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bottomFromText="329" w:vertAnchor="page" w:horzAnchor="margin" w:tblpY="1192"/>
        <w:tblW w:w="8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05"/>
      </w:tblGrid>
      <w:tr w:rsidR="0000305B" w14:paraId="6AF33ADC" w14:textId="77777777" w:rsidTr="00BF3058">
        <w:trPr>
          <w:trHeight w:hRule="exact" w:val="709"/>
        </w:trPr>
        <w:tc>
          <w:tcPr>
            <w:tcW w:w="8905" w:type="dxa"/>
            <w:shd w:val="clear" w:color="auto" w:fill="auto"/>
          </w:tcPr>
          <w:p w14:paraId="189017F1" w14:textId="181994D2" w:rsidR="00BF3058" w:rsidRPr="00BF3058" w:rsidRDefault="00436252" w:rsidP="00BF3058">
            <w:pPr>
              <w:pStyle w:val="DocumentnaamDeBouwcampus"/>
            </w:pPr>
            <w:r>
              <w:t>verslag</w:t>
            </w:r>
          </w:p>
        </w:tc>
      </w:tr>
      <w:tr w:rsidR="0000305B" w14:paraId="1CF22FB9" w14:textId="77777777" w:rsidTr="00BE04C7">
        <w:trPr>
          <w:trHeight w:hRule="exact" w:val="680"/>
        </w:trPr>
        <w:tc>
          <w:tcPr>
            <w:tcW w:w="8905" w:type="dxa"/>
            <w:shd w:val="clear" w:color="auto" w:fill="auto"/>
          </w:tcPr>
          <w:p w14:paraId="1026009D" w14:textId="33001AB0" w:rsidR="0000305B" w:rsidRPr="00115B25" w:rsidRDefault="00000000" w:rsidP="00115B25">
            <w:pPr>
              <w:pStyle w:val="DocumentgegevensdatumDeBouwcampus"/>
            </w:pPr>
            <w:sdt>
              <w:sdtPr>
                <w:tag w:val="Datum"/>
                <w:id w:val="1730650593"/>
                <w:lock w:val="sdtLocked"/>
                <w:placeholder>
                  <w:docPart w:val="DBA90F53E9C34AC88AF732DB4EA042A3"/>
                </w:placeholder>
                <w:dataBinding w:prefixMappings="xmlns:ns0='http://www.joulesunlimited.com/ccmappings' " w:xpath="/ns0:ju[1]/ns0:Datum[1]" w:storeItemID="{77EC4E65-490C-4EF8-911A-DB8D072A9F54}"/>
                <w:date w:fullDate="2025-05-05T00:00:00Z">
                  <w:dateFormat w:val="d MMMM yyyy"/>
                  <w:lid w:val="nl-NL"/>
                  <w:storeMappedDataAs w:val="dateTime"/>
                  <w:calendar w:val="gregorian"/>
                </w:date>
              </w:sdtPr>
              <w:sdtContent>
                <w:r w:rsidR="001C06FF">
                  <w:t>5</w:t>
                </w:r>
                <w:r w:rsidR="00BF3058">
                  <w:t xml:space="preserve"> </w:t>
                </w:r>
                <w:r w:rsidR="001C06FF">
                  <w:t xml:space="preserve">mei </w:t>
                </w:r>
                <w:r w:rsidR="00BF3058">
                  <w:t>2025</w:t>
                </w:r>
              </w:sdtContent>
            </w:sdt>
          </w:p>
        </w:tc>
      </w:tr>
      <w:tr w:rsidR="0000305B" w14:paraId="1458A47A" w14:textId="77777777" w:rsidTr="00BE04C7">
        <w:tc>
          <w:tcPr>
            <w:tcW w:w="8905" w:type="dxa"/>
            <w:shd w:val="clear" w:color="auto" w:fill="auto"/>
          </w:tcPr>
          <w:p w14:paraId="121D97E3" w14:textId="06276D62" w:rsidR="0000305B" w:rsidRPr="00115B25" w:rsidRDefault="00000000" w:rsidP="00115B25">
            <w:pPr>
              <w:pStyle w:val="TitelDeBouwcampus"/>
            </w:pPr>
            <w:sdt>
              <w:sdtPr>
                <w:tag w:val="Titel"/>
                <w:id w:val="-1474904456"/>
                <w:lock w:val="sdtLocked"/>
                <w:placeholder>
                  <w:docPart w:val="9B3BCE7FFEAD446DAFC198178CAA32C9"/>
                </w:placeholder>
                <w:dataBinding w:prefixMappings="xmlns:ns0='http://www.joulesunlimited.com/ccmappings' " w:xpath="/ns0:ju[1]/ns0:Titel[1]" w:storeItemID="{77EC4E65-490C-4EF8-911A-DB8D072A9F54}"/>
                <w:text/>
              </w:sdtPr>
              <w:sdtContent>
                <w:r w:rsidR="001C06FF" w:rsidRPr="001C06FF">
                  <w:t>Young Professionals bouwen aan impact: een bruisende sessie bij Bouwend Nederland</w:t>
                </w:r>
              </w:sdtContent>
            </w:sdt>
          </w:p>
        </w:tc>
      </w:tr>
    </w:tbl>
    <w:p w14:paraId="3FB78831" w14:textId="77777777" w:rsidR="001C06FF" w:rsidRPr="001C06FF" w:rsidRDefault="001C06FF" w:rsidP="001C06FF">
      <w:pPr>
        <w:pStyle w:val="BasistekstDeBouwcampus"/>
      </w:pPr>
      <w:r w:rsidRPr="001C06FF">
        <w:t>Young Professionals bouwen aan impact: een bruisende sessie bij Bouwend Nederland</w:t>
      </w:r>
    </w:p>
    <w:p w14:paraId="7EF09D9C" w14:textId="77777777" w:rsidR="001C06FF" w:rsidRPr="001C06FF" w:rsidRDefault="001C06FF" w:rsidP="001C06FF">
      <w:pPr>
        <w:pStyle w:val="BasistekstDeBouwcampus"/>
      </w:pPr>
      <w:r w:rsidRPr="001C06FF">
        <w:t>Als jonge professional in de bouw- en infrasector zit je vaak boordevol ideeën. Je ziet kansen voor vernieuwing, vraagt je dingen af, en wil graag een verschil maken. Maar... hóe dan? Die vraag blijft terugkomen tijdens de bijeenkomsten van het Young Professional Netwerk (YPN). Op 12 mei kwamen we opnieuw samen</w:t>
      </w:r>
      <w:r>
        <w:t>,</w:t>
      </w:r>
      <w:r w:rsidRPr="001C06FF">
        <w:t xml:space="preserve"> dit keer bij Bouwend Nederland in Zoetermeer</w:t>
      </w:r>
      <w:r>
        <w:t>,</w:t>
      </w:r>
      <w:r w:rsidRPr="001C06FF">
        <w:t xml:space="preserve"> om precies dat te onderzoeken.</w:t>
      </w:r>
    </w:p>
    <w:p w14:paraId="3CD7E318" w14:textId="77777777" w:rsidR="001C06FF" w:rsidRDefault="001C06FF" w:rsidP="001C06FF">
      <w:pPr>
        <w:rPr>
          <w:rFonts w:ascii="Arial" w:eastAsia="Times New Roman" w:hAnsi="Arial" w:cs="Maiandra GD"/>
          <w:b/>
          <w:bCs/>
          <w:iCs/>
          <w:color w:val="008CD9"/>
          <w:kern w:val="0"/>
          <w:sz w:val="22"/>
          <w:szCs w:val="28"/>
          <w:lang w:eastAsia="nl-NL"/>
          <w14:ligatures w14:val="none"/>
        </w:rPr>
      </w:pPr>
    </w:p>
    <w:p w14:paraId="51D95709" w14:textId="20718877" w:rsidR="001C06FF" w:rsidRPr="001C06FF" w:rsidRDefault="001C06FF" w:rsidP="001C06FF">
      <w:pPr>
        <w:rPr>
          <w:rFonts w:ascii="Arial" w:eastAsia="Times New Roman" w:hAnsi="Arial" w:cs="Maiandra GD"/>
          <w:b/>
          <w:bCs/>
          <w:iCs/>
          <w:color w:val="008CD9"/>
          <w:kern w:val="0"/>
          <w:sz w:val="22"/>
          <w:szCs w:val="28"/>
          <w:lang w:eastAsia="nl-NL"/>
          <w14:ligatures w14:val="none"/>
        </w:rPr>
      </w:pPr>
      <w:r w:rsidRPr="001C06FF">
        <w:rPr>
          <w:rFonts w:ascii="Arial" w:eastAsia="Times New Roman" w:hAnsi="Arial" w:cs="Maiandra GD"/>
          <w:b/>
          <w:bCs/>
          <w:iCs/>
          <w:color w:val="008CD9"/>
          <w:kern w:val="0"/>
          <w:sz w:val="22"/>
          <w:szCs w:val="28"/>
          <w:lang w:eastAsia="nl-NL"/>
          <w14:ligatures w14:val="none"/>
        </w:rPr>
        <w:t>Terugblik</w:t>
      </w:r>
      <w:r w:rsidR="006F0947">
        <w:rPr>
          <w:rFonts w:ascii="Arial" w:eastAsia="Times New Roman" w:hAnsi="Arial" w:cs="Maiandra GD"/>
          <w:b/>
          <w:bCs/>
          <w:iCs/>
          <w:color w:val="008CD9"/>
          <w:kern w:val="0"/>
          <w:sz w:val="22"/>
          <w:szCs w:val="28"/>
          <w:lang w:eastAsia="nl-NL"/>
          <w14:ligatures w14:val="none"/>
        </w:rPr>
        <w:t xml:space="preserve"> met energie</w:t>
      </w:r>
    </w:p>
    <w:p w14:paraId="19A91D42" w14:textId="77777777" w:rsidR="006F0947" w:rsidRDefault="006F0947" w:rsidP="006F0947">
      <w:pPr>
        <w:pStyle w:val="BasistekstDeBouwcampus"/>
      </w:pPr>
      <w:r w:rsidRPr="001C06FF">
        <w:t>We trapten af met een korte terugblik op onze vorige sessie, waarin we de doelen voor dit YPN-jaar scherpstelden. Eén ding werd toen duidelijk: we waren toe aan een frisse wind en een gezamenlijke koers. De centrale vraag “Hoe dan?” bleek perfect te vangen waar veel jonge professionals mee rondlopen. Hoe laat je je stem horen in een gevestigde sector? Hoe benut je je potentie ten volle? En hoe zorg je dat je echt impact maakt?</w:t>
      </w:r>
    </w:p>
    <w:p w14:paraId="415F9164" w14:textId="77777777" w:rsidR="006F0947" w:rsidRPr="001C06FF" w:rsidRDefault="006F0947" w:rsidP="006F0947">
      <w:pPr>
        <w:pStyle w:val="BasistekstDeBouwcampus"/>
      </w:pPr>
    </w:p>
    <w:p w14:paraId="07D43237" w14:textId="0545F73A" w:rsidR="006F0947" w:rsidRDefault="006F0947" w:rsidP="006F0947">
      <w:pPr>
        <w:pStyle w:val="BasistekstDeBouwcampus"/>
      </w:pPr>
      <w:r w:rsidRPr="001C06FF">
        <w:t>Met die vragen als kompas doken we dit keer dieper in de thema’s die ons raken</w:t>
      </w:r>
      <w:r>
        <w:t>,</w:t>
      </w:r>
      <w:r w:rsidRPr="001C06FF">
        <w:t xml:space="preserve"> en zetten we de eerste stappen naar een jaar vol actie.</w:t>
      </w:r>
    </w:p>
    <w:p w14:paraId="3F8F5697" w14:textId="77777777" w:rsidR="006F0947" w:rsidRDefault="006F0947" w:rsidP="006F0947">
      <w:pPr>
        <w:pStyle w:val="BasistekstDeBouwcampus"/>
      </w:pPr>
    </w:p>
    <w:p w14:paraId="0E53B587" w14:textId="77777777" w:rsidR="006F0947" w:rsidRPr="006F0947" w:rsidRDefault="006F0947" w:rsidP="006F0947">
      <w:pPr>
        <w:rPr>
          <w:rFonts w:ascii="Arial" w:eastAsia="Times New Roman" w:hAnsi="Arial" w:cs="Maiandra GD"/>
          <w:b/>
          <w:bCs/>
          <w:iCs/>
          <w:color w:val="008CD9"/>
          <w:kern w:val="0"/>
          <w:sz w:val="22"/>
          <w:szCs w:val="28"/>
          <w:lang w:eastAsia="nl-NL"/>
          <w14:ligatures w14:val="none"/>
        </w:rPr>
      </w:pPr>
      <w:r w:rsidRPr="006F0947">
        <w:rPr>
          <w:rFonts w:ascii="Arial" w:eastAsia="Times New Roman" w:hAnsi="Arial" w:cs="Maiandra GD"/>
          <w:b/>
          <w:bCs/>
          <w:iCs/>
          <w:color w:val="008CD9"/>
          <w:kern w:val="0"/>
          <w:sz w:val="22"/>
          <w:szCs w:val="28"/>
          <w:lang w:eastAsia="nl-NL"/>
          <w14:ligatures w14:val="none"/>
        </w:rPr>
        <w:t>De inhoud in: wat drijft ons écht?</w:t>
      </w:r>
    </w:p>
    <w:p w14:paraId="3C67AB53" w14:textId="77777777" w:rsidR="006F0947" w:rsidRPr="006F0947" w:rsidRDefault="006F0947" w:rsidP="006F0947">
      <w:pPr>
        <w:pStyle w:val="BasistekstDeBouwcampus"/>
      </w:pPr>
      <w:r w:rsidRPr="006F0947">
        <w:t>De eerder benoemde thema’s kwamen opnieuw op tafel. Welke onderwerpen zorgen voor échte bevlogenheid? Daar wilden we ons op focussen. Alleen zo kunnen we een netwerk creëren dat bruist van leven en energie. Drie thema’s sprongen eruit:</w:t>
      </w:r>
    </w:p>
    <w:p w14:paraId="70245A3A" w14:textId="77777777" w:rsidR="006F0947" w:rsidRPr="006F0947" w:rsidRDefault="006F0947" w:rsidP="006F0947">
      <w:pPr>
        <w:pStyle w:val="BasistekstDeBouwcampus"/>
        <w:numPr>
          <w:ilvl w:val="0"/>
          <w:numId w:val="46"/>
        </w:numPr>
      </w:pPr>
      <w:r w:rsidRPr="006F0947">
        <w:t>Samenwerken met ketenpartners</w:t>
      </w:r>
    </w:p>
    <w:p w14:paraId="3DA6636C" w14:textId="77777777" w:rsidR="006F0947" w:rsidRPr="006F0947" w:rsidRDefault="006F0947" w:rsidP="006F0947">
      <w:pPr>
        <w:pStyle w:val="BasistekstDeBouwcampus"/>
        <w:numPr>
          <w:ilvl w:val="0"/>
          <w:numId w:val="46"/>
        </w:numPr>
      </w:pPr>
      <w:r w:rsidRPr="006F0947">
        <w:t>Verduurzaming</w:t>
      </w:r>
    </w:p>
    <w:p w14:paraId="334105EB" w14:textId="77777777" w:rsidR="006F0947" w:rsidRPr="006F0947" w:rsidRDefault="006F0947" w:rsidP="006F0947">
      <w:pPr>
        <w:pStyle w:val="BasistekstDeBouwcampus"/>
        <w:numPr>
          <w:ilvl w:val="0"/>
          <w:numId w:val="46"/>
        </w:numPr>
      </w:pPr>
      <w:r w:rsidRPr="006F0947">
        <w:t>Digitale transformatie</w:t>
      </w:r>
    </w:p>
    <w:p w14:paraId="333FAD13" w14:textId="77777777" w:rsidR="006F0947" w:rsidRPr="001C06FF" w:rsidRDefault="006F0947" w:rsidP="006F0947">
      <w:pPr>
        <w:pStyle w:val="BasistekstDeBouwcampus"/>
      </w:pPr>
    </w:p>
    <w:p w14:paraId="674AB086" w14:textId="77777777" w:rsidR="006F0947" w:rsidRPr="006F0947" w:rsidRDefault="006F0947" w:rsidP="006F0947">
      <w:pPr>
        <w:spacing w:line="259" w:lineRule="auto"/>
        <w:rPr>
          <w:rFonts w:ascii="Arial" w:eastAsia="Times New Roman" w:hAnsi="Arial" w:cs="Maiandra GD"/>
          <w:b/>
          <w:bCs/>
          <w:iCs/>
          <w:color w:val="008CD9"/>
          <w:kern w:val="0"/>
          <w:sz w:val="22"/>
          <w:szCs w:val="28"/>
          <w:lang w:eastAsia="nl-NL"/>
          <w14:ligatures w14:val="none"/>
        </w:rPr>
      </w:pPr>
      <w:r w:rsidRPr="006F0947">
        <w:rPr>
          <w:rFonts w:ascii="Arial" w:eastAsia="Times New Roman" w:hAnsi="Arial" w:cs="Maiandra GD"/>
          <w:b/>
          <w:bCs/>
          <w:iCs/>
          <w:color w:val="008CD9"/>
          <w:kern w:val="0"/>
          <w:sz w:val="22"/>
          <w:szCs w:val="28"/>
          <w:lang w:eastAsia="nl-NL"/>
          <w14:ligatures w14:val="none"/>
        </w:rPr>
        <w:t>Tijd voor actie: creatieve ideeën voor de jaaragenda</w:t>
      </w:r>
    </w:p>
    <w:p w14:paraId="3762E7A9" w14:textId="77777777" w:rsidR="006F0947" w:rsidRPr="006F0947" w:rsidRDefault="006F0947" w:rsidP="006F0947">
      <w:pPr>
        <w:spacing w:line="259" w:lineRule="auto"/>
        <w:rPr>
          <w:rFonts w:ascii="Arial" w:eastAsia="Times New Roman" w:hAnsi="Arial" w:cs="Maiandra GD"/>
          <w:color w:val="616869" w:themeColor="text1"/>
          <w:kern w:val="0"/>
          <w:sz w:val="20"/>
          <w:szCs w:val="20"/>
          <w:lang w:eastAsia="nl-NL"/>
          <w14:ligatures w14:val="none"/>
        </w:rPr>
      </w:pPr>
      <w:r w:rsidRPr="006F0947">
        <w:rPr>
          <w:rFonts w:ascii="Arial" w:eastAsia="Times New Roman" w:hAnsi="Arial" w:cs="Maiandra GD"/>
          <w:color w:val="616869" w:themeColor="text1"/>
          <w:kern w:val="0"/>
          <w:sz w:val="20"/>
          <w:szCs w:val="20"/>
          <w:lang w:eastAsia="nl-NL"/>
          <w14:ligatures w14:val="none"/>
        </w:rPr>
        <w:t>Om de jaaragenda verder vorm te geven, gingen we in duo’s aan de slag. Het resultaat? Een flinke dosis creativiteit en concrete voorstellen waar we meteen mee aan de slag kunnen. Een greep uit de ideeën:</w:t>
      </w:r>
    </w:p>
    <w:p w14:paraId="685E21AC" w14:textId="77777777" w:rsidR="006F0947" w:rsidRPr="006F0947" w:rsidRDefault="006F0947" w:rsidP="006F0947">
      <w:pPr>
        <w:spacing w:line="259" w:lineRule="auto"/>
        <w:rPr>
          <w:rFonts w:ascii="Arial" w:eastAsia="Times New Roman" w:hAnsi="Arial" w:cs="Maiandra GD"/>
          <w:b/>
          <w:bCs/>
          <w:color w:val="000000"/>
          <w:kern w:val="0"/>
          <w:sz w:val="20"/>
          <w:szCs w:val="20"/>
          <w:lang w:eastAsia="nl-NL"/>
          <w14:ligatures w14:val="none"/>
        </w:rPr>
      </w:pPr>
      <w:r w:rsidRPr="006F0947">
        <w:rPr>
          <w:rFonts w:ascii="Arial" w:eastAsia="Times New Roman" w:hAnsi="Arial" w:cs="Maiandra GD"/>
          <w:b/>
          <w:bCs/>
          <w:color w:val="000000"/>
          <w:kern w:val="0"/>
          <w:sz w:val="20"/>
          <w:szCs w:val="20"/>
          <w:lang w:eastAsia="nl-NL"/>
          <w14:ligatures w14:val="none"/>
        </w:rPr>
        <w:t>1. De kracht van Young Professionals</w:t>
      </w:r>
    </w:p>
    <w:p w14:paraId="7E3EB72C" w14:textId="77777777" w:rsidR="006F0947" w:rsidRPr="006F0947" w:rsidRDefault="006F0947" w:rsidP="006F0947">
      <w:pPr>
        <w:spacing w:line="259" w:lineRule="auto"/>
        <w:rPr>
          <w:rFonts w:ascii="Arial" w:eastAsia="Times New Roman" w:hAnsi="Arial" w:cs="Maiandra GD"/>
          <w:color w:val="616869" w:themeColor="text1"/>
          <w:kern w:val="0"/>
          <w:sz w:val="20"/>
          <w:szCs w:val="20"/>
          <w:lang w:eastAsia="nl-NL"/>
          <w14:ligatures w14:val="none"/>
        </w:rPr>
      </w:pPr>
      <w:r w:rsidRPr="006F0947">
        <w:rPr>
          <w:rFonts w:ascii="Arial" w:eastAsia="Times New Roman" w:hAnsi="Arial" w:cs="Maiandra GD"/>
          <w:color w:val="616869" w:themeColor="text1"/>
          <w:kern w:val="0"/>
          <w:sz w:val="20"/>
          <w:szCs w:val="20"/>
          <w:lang w:eastAsia="nl-NL"/>
          <w14:ligatures w14:val="none"/>
        </w:rPr>
        <w:t>We willen YP’s meer zichtbaarheid en invloed geven. Denk aan:</w:t>
      </w:r>
    </w:p>
    <w:p w14:paraId="4705FE35" w14:textId="472193E3" w:rsidR="006F0947" w:rsidRPr="006F0947" w:rsidRDefault="006F0947" w:rsidP="006F0947">
      <w:pPr>
        <w:pStyle w:val="ListParagraph"/>
        <w:numPr>
          <w:ilvl w:val="0"/>
          <w:numId w:val="48"/>
        </w:numPr>
        <w:tabs>
          <w:tab w:val="num" w:pos="720"/>
        </w:tabs>
        <w:spacing w:line="259" w:lineRule="auto"/>
      </w:pPr>
      <w:r w:rsidRPr="006F0947">
        <w:t>CEO’s uitnodigen voor een YP-spreekuur, zodat drempels verdwijnen en ideeën gehoord worden.</w:t>
      </w:r>
    </w:p>
    <w:p w14:paraId="4BF60E65" w14:textId="26C7F15B" w:rsidR="006F0947" w:rsidRPr="006F0947" w:rsidRDefault="006F0947" w:rsidP="006F0947">
      <w:pPr>
        <w:pStyle w:val="ListParagraph"/>
        <w:numPr>
          <w:ilvl w:val="0"/>
          <w:numId w:val="48"/>
        </w:numPr>
        <w:tabs>
          <w:tab w:val="num" w:pos="720"/>
        </w:tabs>
        <w:spacing w:line="259" w:lineRule="auto"/>
      </w:pPr>
      <w:r w:rsidRPr="006F0947">
        <w:t>Maandelijks een YP-idee in de spotlight zetten via een column</w:t>
      </w:r>
      <w:r>
        <w:t xml:space="preserve">: </w:t>
      </w:r>
      <w:r w:rsidRPr="006F0947">
        <w:t>ingestuurd of genomineerd door peers.</w:t>
      </w:r>
    </w:p>
    <w:p w14:paraId="39931C0C" w14:textId="3F2B64BB" w:rsidR="006F0947" w:rsidRPr="006F0947" w:rsidRDefault="006F0947" w:rsidP="006F0947">
      <w:pPr>
        <w:pStyle w:val="ListParagraph"/>
        <w:numPr>
          <w:ilvl w:val="0"/>
          <w:numId w:val="48"/>
        </w:numPr>
        <w:tabs>
          <w:tab w:val="num" w:pos="720"/>
        </w:tabs>
        <w:spacing w:line="259" w:lineRule="auto"/>
      </w:pPr>
      <w:r w:rsidRPr="006F0947">
        <w:t>Een ‘YP met impact’ benoemen: iemand die binnen zijn of haar organisatie écht het verschil heeft gemaakt.</w:t>
      </w:r>
      <w:r>
        <w:br/>
      </w:r>
    </w:p>
    <w:p w14:paraId="5BA7CCA7" w14:textId="77777777" w:rsidR="006F0947" w:rsidRPr="006F0947" w:rsidRDefault="006F0947" w:rsidP="006F0947">
      <w:pPr>
        <w:spacing w:line="259" w:lineRule="auto"/>
        <w:rPr>
          <w:rFonts w:ascii="Arial" w:eastAsia="Times New Roman" w:hAnsi="Arial" w:cs="Maiandra GD"/>
          <w:b/>
          <w:bCs/>
          <w:color w:val="000000"/>
          <w:kern w:val="0"/>
          <w:sz w:val="20"/>
          <w:szCs w:val="20"/>
          <w:lang w:eastAsia="nl-NL"/>
          <w14:ligatures w14:val="none"/>
        </w:rPr>
      </w:pPr>
      <w:r w:rsidRPr="006F0947">
        <w:rPr>
          <w:rFonts w:ascii="Arial" w:eastAsia="Times New Roman" w:hAnsi="Arial" w:cs="Maiandra GD"/>
          <w:b/>
          <w:bCs/>
          <w:color w:val="000000"/>
          <w:kern w:val="0"/>
          <w:sz w:val="20"/>
          <w:szCs w:val="20"/>
          <w:lang w:eastAsia="nl-NL"/>
          <w14:ligatures w14:val="none"/>
        </w:rPr>
        <w:lastRenderedPageBreak/>
        <w:t>2. Leren ‘manipuleren’: duurzame keuzes beïnvloeden</w:t>
      </w:r>
    </w:p>
    <w:p w14:paraId="4F6309C5" w14:textId="77777777" w:rsidR="006F0947" w:rsidRPr="006F0947" w:rsidRDefault="006F0947" w:rsidP="006F0947">
      <w:pPr>
        <w:spacing w:line="259" w:lineRule="auto"/>
        <w:rPr>
          <w:rFonts w:ascii="Arial" w:eastAsia="Times New Roman" w:hAnsi="Arial" w:cs="Maiandra GD"/>
          <w:color w:val="616869" w:themeColor="text1"/>
          <w:kern w:val="0"/>
          <w:sz w:val="20"/>
          <w:szCs w:val="20"/>
          <w:lang w:eastAsia="nl-NL"/>
          <w14:ligatures w14:val="none"/>
        </w:rPr>
      </w:pPr>
      <w:r w:rsidRPr="006F0947">
        <w:rPr>
          <w:rFonts w:ascii="Arial" w:eastAsia="Times New Roman" w:hAnsi="Arial" w:cs="Maiandra GD"/>
          <w:color w:val="616869" w:themeColor="text1"/>
          <w:kern w:val="0"/>
          <w:sz w:val="20"/>
          <w:szCs w:val="20"/>
          <w:lang w:eastAsia="nl-NL"/>
          <w14:ligatures w14:val="none"/>
        </w:rPr>
        <w:t>Hoe krijg je jouw ideeën verkocht aan collega’s of opdrachtgevers? En hoe overtuig je anderen van duurzame keuzes? Denk aan trainingen in soft skills, inspirerende workshops, of pakkende online reels die ons hierin trainen en motiveren.</w:t>
      </w:r>
    </w:p>
    <w:p w14:paraId="257AA202" w14:textId="77777777" w:rsidR="006F0947" w:rsidRPr="006F0947" w:rsidRDefault="006F0947" w:rsidP="006F0947">
      <w:pPr>
        <w:spacing w:line="259" w:lineRule="auto"/>
        <w:rPr>
          <w:rFonts w:ascii="Arial" w:eastAsia="Times New Roman" w:hAnsi="Arial" w:cs="Maiandra GD"/>
          <w:b/>
          <w:bCs/>
          <w:color w:val="000000"/>
          <w:kern w:val="0"/>
          <w:sz w:val="20"/>
          <w:szCs w:val="20"/>
          <w:lang w:eastAsia="nl-NL"/>
          <w14:ligatures w14:val="none"/>
        </w:rPr>
      </w:pPr>
      <w:r w:rsidRPr="006F0947">
        <w:rPr>
          <w:rFonts w:ascii="Arial" w:eastAsia="Times New Roman" w:hAnsi="Arial" w:cs="Maiandra GD"/>
          <w:b/>
          <w:bCs/>
          <w:color w:val="000000"/>
          <w:kern w:val="0"/>
          <w:sz w:val="20"/>
          <w:szCs w:val="20"/>
          <w:lang w:eastAsia="nl-NL"/>
          <w14:ligatures w14:val="none"/>
        </w:rPr>
        <w:t>3. Ketenpartnerschap: leren omdenken</w:t>
      </w:r>
    </w:p>
    <w:p w14:paraId="6CA5FF97" w14:textId="77777777" w:rsidR="006F0947" w:rsidRDefault="006F0947" w:rsidP="006F0947">
      <w:pPr>
        <w:spacing w:line="259" w:lineRule="auto"/>
        <w:rPr>
          <w:rFonts w:ascii="Arial" w:eastAsia="Times New Roman" w:hAnsi="Arial" w:cs="Maiandra GD"/>
          <w:color w:val="616869" w:themeColor="text1"/>
          <w:kern w:val="0"/>
          <w:sz w:val="20"/>
          <w:szCs w:val="20"/>
          <w:lang w:eastAsia="nl-NL"/>
          <w14:ligatures w14:val="none"/>
        </w:rPr>
      </w:pPr>
      <w:r w:rsidRPr="006F0947">
        <w:rPr>
          <w:rFonts w:ascii="Arial" w:eastAsia="Times New Roman" w:hAnsi="Arial" w:cs="Maiandra GD"/>
          <w:color w:val="616869" w:themeColor="text1"/>
          <w:kern w:val="0"/>
          <w:sz w:val="20"/>
          <w:szCs w:val="20"/>
          <w:lang w:eastAsia="nl-NL"/>
          <w14:ligatures w14:val="none"/>
        </w:rPr>
        <w:t>Wet- en regelgeving voelt soms als een blokkade, maar vaak is er meer ruimte dan je denkt. Door slim samen te werken met ketenpartners ontdekken we de ‘mazen in de wet’ en leren we denken in mogelijkheden in plaats van beperkingen.</w:t>
      </w:r>
    </w:p>
    <w:p w14:paraId="5553C192" w14:textId="77777777" w:rsidR="006F0947" w:rsidRPr="006F0947" w:rsidRDefault="006F0947" w:rsidP="006F0947">
      <w:pPr>
        <w:spacing w:line="259" w:lineRule="auto"/>
        <w:rPr>
          <w:rFonts w:ascii="Arial" w:eastAsia="Times New Roman" w:hAnsi="Arial" w:cs="Maiandra GD"/>
          <w:b/>
          <w:bCs/>
          <w:iCs/>
          <w:color w:val="008CD9"/>
          <w:kern w:val="0"/>
          <w:sz w:val="22"/>
          <w:szCs w:val="28"/>
          <w:lang w:eastAsia="nl-NL"/>
          <w14:ligatures w14:val="none"/>
        </w:rPr>
      </w:pPr>
      <w:r w:rsidRPr="006F0947">
        <w:rPr>
          <w:rFonts w:ascii="Arial" w:eastAsia="Times New Roman" w:hAnsi="Arial" w:cs="Maiandra GD"/>
          <w:b/>
          <w:bCs/>
          <w:iCs/>
          <w:color w:val="008CD9"/>
          <w:kern w:val="0"/>
          <w:sz w:val="22"/>
          <w:szCs w:val="28"/>
          <w:lang w:eastAsia="nl-NL"/>
          <w14:ligatures w14:val="none"/>
        </w:rPr>
        <w:t>Wat nu?</w:t>
      </w:r>
    </w:p>
    <w:p w14:paraId="0935F062" w14:textId="568F7216" w:rsidR="006F0947" w:rsidRPr="006F0947" w:rsidRDefault="006F0947" w:rsidP="006F0947">
      <w:pPr>
        <w:spacing w:line="259" w:lineRule="auto"/>
        <w:rPr>
          <w:rFonts w:ascii="Arial" w:eastAsia="Times New Roman" w:hAnsi="Arial" w:cs="Maiandra GD"/>
          <w:color w:val="616869" w:themeColor="text1"/>
          <w:kern w:val="0"/>
          <w:sz w:val="20"/>
          <w:szCs w:val="20"/>
          <w:lang w:eastAsia="nl-NL"/>
          <w14:ligatures w14:val="none"/>
        </w:rPr>
      </w:pPr>
      <w:r w:rsidRPr="006F0947">
        <w:rPr>
          <w:rFonts w:ascii="Arial" w:eastAsia="Times New Roman" w:hAnsi="Arial" w:cs="Maiandra GD"/>
          <w:color w:val="616869" w:themeColor="text1"/>
          <w:kern w:val="0"/>
          <w:sz w:val="20"/>
          <w:szCs w:val="20"/>
          <w:lang w:eastAsia="nl-NL"/>
          <w14:ligatures w14:val="none"/>
        </w:rPr>
        <w:t>De column uit idee 1 werd enthousiast ontvangen</w:t>
      </w:r>
      <w:r w:rsidR="00FD22F9">
        <w:rPr>
          <w:rFonts w:ascii="Arial" w:eastAsia="Times New Roman" w:hAnsi="Arial" w:cs="Maiandra GD"/>
          <w:color w:val="616869" w:themeColor="text1"/>
          <w:kern w:val="0"/>
          <w:sz w:val="20"/>
          <w:szCs w:val="20"/>
          <w:lang w:eastAsia="nl-NL"/>
          <w14:ligatures w14:val="none"/>
        </w:rPr>
        <w:t xml:space="preserve">, </w:t>
      </w:r>
      <w:r w:rsidRPr="006F0947">
        <w:rPr>
          <w:rFonts w:ascii="Arial" w:eastAsia="Times New Roman" w:hAnsi="Arial" w:cs="Maiandra GD"/>
          <w:color w:val="616869" w:themeColor="text1"/>
          <w:kern w:val="0"/>
          <w:sz w:val="20"/>
          <w:szCs w:val="20"/>
          <w:lang w:eastAsia="nl-NL"/>
          <w14:ligatures w14:val="none"/>
        </w:rPr>
        <w:t>dit willen we zeker verder oppakken. Daarnaast blikten we vooruit op de TransitieTour in het najaar. De NVDO heeft hiervoor een inspirerend concept klaarliggen, waarbij we op locatie</w:t>
      </w:r>
      <w:r w:rsidR="00FD22F9">
        <w:rPr>
          <w:rFonts w:ascii="Arial" w:eastAsia="Times New Roman" w:hAnsi="Arial" w:cs="Maiandra GD"/>
          <w:color w:val="616869" w:themeColor="text1"/>
          <w:kern w:val="0"/>
          <w:sz w:val="20"/>
          <w:szCs w:val="20"/>
          <w:lang w:eastAsia="nl-NL"/>
          <w14:ligatures w14:val="none"/>
        </w:rPr>
        <w:t xml:space="preserve">, </w:t>
      </w:r>
      <w:r w:rsidRPr="006F0947">
        <w:rPr>
          <w:rFonts w:ascii="Arial" w:eastAsia="Times New Roman" w:hAnsi="Arial" w:cs="Maiandra GD"/>
          <w:color w:val="616869" w:themeColor="text1"/>
          <w:kern w:val="0"/>
          <w:sz w:val="20"/>
          <w:szCs w:val="20"/>
          <w:lang w:eastAsia="nl-NL"/>
          <w14:ligatures w14:val="none"/>
        </w:rPr>
        <w:t>de Haven van Rotterdam</w:t>
      </w:r>
      <w:r w:rsidR="00FD22F9">
        <w:rPr>
          <w:rFonts w:ascii="Arial" w:eastAsia="Times New Roman" w:hAnsi="Arial" w:cs="Maiandra GD"/>
          <w:color w:val="616869" w:themeColor="text1"/>
          <w:kern w:val="0"/>
          <w:sz w:val="20"/>
          <w:szCs w:val="20"/>
          <w:lang w:eastAsia="nl-NL"/>
          <w14:ligatures w14:val="none"/>
        </w:rPr>
        <w:t xml:space="preserve">, </w:t>
      </w:r>
      <w:r w:rsidRPr="006F0947">
        <w:rPr>
          <w:rFonts w:ascii="Arial" w:eastAsia="Times New Roman" w:hAnsi="Arial" w:cs="Maiandra GD"/>
          <w:color w:val="616869" w:themeColor="text1"/>
          <w:kern w:val="0"/>
          <w:sz w:val="20"/>
          <w:szCs w:val="20"/>
          <w:lang w:eastAsia="nl-NL"/>
          <w14:ligatures w14:val="none"/>
        </w:rPr>
        <w:t>aan de slag gaan met thema’s als duurzame energie en digitale transformatie. Workshops en praktijk komen hier samen op een plek waar de toekomst al voelbaar is.</w:t>
      </w:r>
    </w:p>
    <w:p w14:paraId="75539A1E" w14:textId="77777777" w:rsidR="006F0947" w:rsidRPr="006F0947" w:rsidRDefault="006F0947" w:rsidP="006F0947">
      <w:pPr>
        <w:spacing w:line="259" w:lineRule="auto"/>
        <w:rPr>
          <w:rFonts w:ascii="Arial" w:eastAsia="Times New Roman" w:hAnsi="Arial" w:cs="Maiandra GD"/>
          <w:b/>
          <w:bCs/>
          <w:iCs/>
          <w:color w:val="008CD9"/>
          <w:kern w:val="0"/>
          <w:sz w:val="22"/>
          <w:szCs w:val="28"/>
          <w:lang w:eastAsia="nl-NL"/>
          <w14:ligatures w14:val="none"/>
        </w:rPr>
      </w:pPr>
      <w:r w:rsidRPr="006F0947">
        <w:rPr>
          <w:rFonts w:ascii="Arial" w:eastAsia="Times New Roman" w:hAnsi="Arial" w:cs="Maiandra GD"/>
          <w:b/>
          <w:bCs/>
          <w:iCs/>
          <w:color w:val="008CD9"/>
          <w:kern w:val="0"/>
          <w:sz w:val="22"/>
          <w:szCs w:val="28"/>
          <w:lang w:eastAsia="nl-NL"/>
          <w14:ligatures w14:val="none"/>
        </w:rPr>
        <w:t>Samen maken we het verschil</w:t>
      </w:r>
    </w:p>
    <w:p w14:paraId="043168A5" w14:textId="386F91CF" w:rsidR="001C06FF" w:rsidRPr="00FD22F9" w:rsidRDefault="00FD22F9" w:rsidP="00FD22F9">
      <w:pPr>
        <w:spacing w:line="259" w:lineRule="auto"/>
        <w:rPr>
          <w:rFonts w:ascii="Arial" w:eastAsia="Times New Roman" w:hAnsi="Arial" w:cs="Maiandra GD"/>
          <w:color w:val="616869" w:themeColor="text1"/>
          <w:kern w:val="0"/>
          <w:sz w:val="20"/>
          <w:szCs w:val="20"/>
          <w:lang w:eastAsia="nl-NL"/>
          <w14:ligatures w14:val="none"/>
        </w:rPr>
      </w:pPr>
      <w:r>
        <w:rPr>
          <w:rFonts w:ascii="Arial" w:eastAsia="Times New Roman" w:hAnsi="Arial" w:cs="Maiandra GD"/>
          <w:color w:val="616869" w:themeColor="text1"/>
          <w:kern w:val="0"/>
          <w:sz w:val="20"/>
          <w:szCs w:val="20"/>
          <w:lang w:eastAsia="nl-NL"/>
          <w14:ligatures w14:val="none"/>
        </w:rPr>
        <w:t>E</w:t>
      </w:r>
      <w:r w:rsidR="006F0947" w:rsidRPr="006F0947">
        <w:rPr>
          <w:rFonts w:ascii="Arial" w:eastAsia="Times New Roman" w:hAnsi="Arial" w:cs="Maiandra GD"/>
          <w:color w:val="616869" w:themeColor="text1"/>
          <w:kern w:val="0"/>
          <w:sz w:val="20"/>
          <w:szCs w:val="20"/>
          <w:lang w:eastAsia="nl-NL"/>
          <w14:ligatures w14:val="none"/>
        </w:rPr>
        <w:t>én ding is opnieuw duidelijk geworden: Young Professionals barsten van de ideeën. Zie je iets wat je aanspreekt? Pak het op, werk het uit en</w:t>
      </w:r>
      <w:r>
        <w:rPr>
          <w:rFonts w:ascii="Arial" w:eastAsia="Times New Roman" w:hAnsi="Arial" w:cs="Maiandra GD"/>
          <w:color w:val="616869" w:themeColor="text1"/>
          <w:kern w:val="0"/>
          <w:sz w:val="20"/>
          <w:szCs w:val="20"/>
          <w:lang w:eastAsia="nl-NL"/>
          <w14:ligatures w14:val="none"/>
        </w:rPr>
        <w:t xml:space="preserve">, </w:t>
      </w:r>
      <w:r w:rsidR="006F0947" w:rsidRPr="006F0947">
        <w:rPr>
          <w:rFonts w:ascii="Arial" w:eastAsia="Times New Roman" w:hAnsi="Arial" w:cs="Maiandra GD"/>
          <w:color w:val="616869" w:themeColor="text1"/>
          <w:kern w:val="0"/>
          <w:sz w:val="20"/>
          <w:szCs w:val="20"/>
          <w:lang w:eastAsia="nl-NL"/>
          <w14:ligatures w14:val="none"/>
        </w:rPr>
        <w:t>vooral</w:t>
      </w:r>
      <w:r>
        <w:rPr>
          <w:rFonts w:ascii="Arial" w:eastAsia="Times New Roman" w:hAnsi="Arial" w:cs="Maiandra GD"/>
          <w:color w:val="616869" w:themeColor="text1"/>
          <w:kern w:val="0"/>
          <w:sz w:val="20"/>
          <w:szCs w:val="20"/>
          <w:lang w:eastAsia="nl-NL"/>
          <w14:ligatures w14:val="none"/>
        </w:rPr>
        <w:t xml:space="preserve">, </w:t>
      </w:r>
      <w:r w:rsidR="006F0947" w:rsidRPr="006F0947">
        <w:rPr>
          <w:rFonts w:ascii="Arial" w:eastAsia="Times New Roman" w:hAnsi="Arial" w:cs="Maiandra GD"/>
          <w:color w:val="616869" w:themeColor="text1"/>
          <w:kern w:val="0"/>
          <w:sz w:val="20"/>
          <w:szCs w:val="20"/>
          <w:lang w:eastAsia="nl-NL"/>
          <w14:ligatures w14:val="none"/>
        </w:rPr>
        <w:t>zoek elkaar op. Samen maken we het YPN tot een levendig, krachtig netwerk van én voor jonge professionals. Laten we onze krachten bundelen en bouwen aan de toekomst van de sector!</w:t>
      </w:r>
    </w:p>
    <w:sectPr w:rsidR="001C06FF" w:rsidRPr="00FD22F9" w:rsidSect="000753F1">
      <w:headerReference w:type="even" r:id="rId12"/>
      <w:headerReference w:type="default" r:id="rId13"/>
      <w:footerReference w:type="even" r:id="rId14"/>
      <w:footerReference w:type="default" r:id="rId15"/>
      <w:headerReference w:type="first" r:id="rId16"/>
      <w:footerReference w:type="first" r:id="rId17"/>
      <w:pgSz w:w="11906" w:h="16838" w:code="9"/>
      <w:pgMar w:top="1400" w:right="1701" w:bottom="1985"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6CAB4" w14:textId="77777777" w:rsidR="00CC42DA" w:rsidRDefault="00CC42DA" w:rsidP="00FE7673">
      <w:pPr>
        <w:numPr>
          <w:ilvl w:val="1"/>
          <w:numId w:val="0"/>
        </w:numPr>
      </w:pPr>
      <w:r>
        <w:separator/>
      </w:r>
    </w:p>
  </w:endnote>
  <w:endnote w:type="continuationSeparator" w:id="0">
    <w:p w14:paraId="54F5BE98" w14:textId="77777777" w:rsidR="00CC42DA" w:rsidRDefault="00CC42DA"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A5C8" w14:textId="77777777" w:rsidR="003A3665" w:rsidRDefault="003A3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5206" w:tblpY="15670"/>
      <w:tblW w:w="0" w:type="auto"/>
      <w:tblLayout w:type="fixed"/>
      <w:tblCellMar>
        <w:left w:w="0" w:type="dxa"/>
        <w:right w:w="0" w:type="dxa"/>
      </w:tblCellMar>
      <w:tblLook w:val="04A0" w:firstRow="1" w:lastRow="0" w:firstColumn="1" w:lastColumn="0" w:noHBand="0" w:noVBand="1"/>
    </w:tblPr>
    <w:tblGrid>
      <w:gridCol w:w="3572"/>
    </w:tblGrid>
    <w:tr w:rsidR="001754A4" w:rsidRPr="001754A4" w14:paraId="39FC6012" w14:textId="77777777" w:rsidTr="001D7774">
      <w:trPr>
        <w:trHeight w:hRule="exact" w:val="567"/>
      </w:trPr>
      <w:tc>
        <w:tcPr>
          <w:tcW w:w="3572" w:type="dxa"/>
          <w:shd w:val="clear" w:color="auto" w:fill="auto"/>
        </w:tcPr>
        <w:p w14:paraId="624CDE63" w14:textId="48EE73C1" w:rsidR="001754A4" w:rsidRPr="001754A4" w:rsidRDefault="00000000" w:rsidP="001754A4">
          <w:pPr>
            <w:pStyle w:val="VoettekstDeBouwcampus"/>
          </w:pPr>
          <w:sdt>
            <w:sdtPr>
              <w:tag w:val="Titel"/>
              <w:id w:val="-71050720"/>
              <w:placeholder>
                <w:docPart w:val="813B43ABE169465EB9886E40411AD390"/>
              </w:placeholder>
              <w:dataBinding w:prefixMappings="xmlns:ns0='http://www.joulesunlimited.com/ccmappings' " w:xpath="/ns0:ju[1]/ns0:Titel[1]" w:storeItemID="{77EC4E65-490C-4EF8-911A-DB8D072A9F54}"/>
              <w15:appearance w15:val="hidden"/>
              <w:text/>
            </w:sdtPr>
            <w:sdtContent>
              <w:r w:rsidR="001C06FF">
                <w:t>Young Professionals bouwen aan impact: een bruisende sessie bij Bouwend Nederland</w:t>
              </w:r>
            </w:sdtContent>
          </w:sdt>
          <w:r w:rsidR="001754A4">
            <w:t xml:space="preserve"> - </w:t>
          </w:r>
          <w:sdt>
            <w:sdtPr>
              <w:tag w:val="Datum"/>
              <w:id w:val="1940023310"/>
              <w:placeholder>
                <w:docPart w:val="D0FC710040164F90A059D3852B4B1C3C"/>
              </w:placeholder>
              <w:dataBinding w:prefixMappings="xmlns:ns0='http://www.joulesunlimited.com/ccmappings' " w:xpath="/ns0:ju[1]/ns0:Datum[1]" w:storeItemID="{77EC4E65-490C-4EF8-911A-DB8D072A9F54}"/>
              <w:date w:fullDate="2025-05-05T00:00:00Z">
                <w:dateFormat w:val="d MMMM yyyy"/>
                <w:lid w:val="nl-NL"/>
                <w:storeMappedDataAs w:val="dateTime"/>
                <w:calendar w:val="gregorian"/>
              </w:date>
            </w:sdtPr>
            <w:sdtContent>
              <w:r w:rsidR="001C06FF">
                <w:t>5 mei 2025</w:t>
              </w:r>
            </w:sdtContent>
          </w:sdt>
        </w:p>
      </w:tc>
    </w:tr>
  </w:tbl>
  <w:p w14:paraId="21FE5FCB" w14:textId="77777777" w:rsidR="001D7774" w:rsidRPr="00E6521C" w:rsidRDefault="001D7774" w:rsidP="001D7774">
    <w:pPr>
      <w:pStyle w:val="ZsysframevoettekstDeBouwcampus"/>
      <w:framePr w:wrap="around"/>
    </w:pPr>
  </w:p>
  <w:p w14:paraId="36ADACA3" w14:textId="77777777" w:rsidR="00BB3358" w:rsidRDefault="00BB3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5206" w:tblpY="15670"/>
      <w:tblW w:w="0" w:type="auto"/>
      <w:tblLayout w:type="fixed"/>
      <w:tblCellMar>
        <w:left w:w="0" w:type="dxa"/>
        <w:right w:w="0" w:type="dxa"/>
      </w:tblCellMar>
      <w:tblLook w:val="04A0" w:firstRow="1" w:lastRow="0" w:firstColumn="1" w:lastColumn="0" w:noHBand="0" w:noVBand="1"/>
    </w:tblPr>
    <w:tblGrid>
      <w:gridCol w:w="3572"/>
    </w:tblGrid>
    <w:tr w:rsidR="001754A4" w:rsidRPr="001754A4" w14:paraId="0A8433A5" w14:textId="77777777" w:rsidTr="001D7774">
      <w:trPr>
        <w:trHeight w:hRule="exact" w:val="567"/>
      </w:trPr>
      <w:tc>
        <w:tcPr>
          <w:tcW w:w="3572" w:type="dxa"/>
          <w:shd w:val="clear" w:color="auto" w:fill="auto"/>
        </w:tcPr>
        <w:p w14:paraId="754F9E98" w14:textId="55DA71BF" w:rsidR="001754A4" w:rsidRPr="001754A4" w:rsidRDefault="00000000" w:rsidP="001754A4">
          <w:pPr>
            <w:pStyle w:val="VoettekstDeBouwcampus"/>
          </w:pPr>
          <w:sdt>
            <w:sdtPr>
              <w:tag w:val="Titel"/>
              <w:id w:val="1237666873"/>
              <w:placeholder>
                <w:docPart w:val="76AB700C83C24BA18C47D707A99C2DC4"/>
              </w:placeholder>
              <w:dataBinding w:prefixMappings="xmlns:ns0='http://www.joulesunlimited.com/ccmappings' " w:xpath="/ns0:ju[1]/ns0:Titel[1]" w:storeItemID="{77EC4E65-490C-4EF8-911A-DB8D072A9F54}"/>
              <w15:appearance w15:val="hidden"/>
              <w:text/>
            </w:sdtPr>
            <w:sdtContent>
              <w:r w:rsidR="001C06FF">
                <w:t>Young Professionals bouwen aan impact: een bruisende sessie bij Bouwend Nederland</w:t>
              </w:r>
            </w:sdtContent>
          </w:sdt>
          <w:r w:rsidR="001754A4">
            <w:t xml:space="preserve"> - </w:t>
          </w:r>
          <w:sdt>
            <w:sdtPr>
              <w:tag w:val="Datum"/>
              <w:id w:val="-2067018548"/>
              <w:placeholder>
                <w:docPart w:val="CB844A7F6B0E40439AB5E8C015DE61FB"/>
              </w:placeholder>
              <w:dataBinding w:prefixMappings="xmlns:ns0='http://www.joulesunlimited.com/ccmappings' " w:xpath="/ns0:ju[1]/ns0:Datum[1]" w:storeItemID="{77EC4E65-490C-4EF8-911A-DB8D072A9F54}"/>
              <w:date w:fullDate="2025-05-05T00:00:00Z">
                <w:dateFormat w:val="d MMMM yyyy"/>
                <w:lid w:val="nl-NL"/>
                <w:storeMappedDataAs w:val="dateTime"/>
                <w:calendar w:val="gregorian"/>
              </w:date>
            </w:sdtPr>
            <w:sdtContent>
              <w:r w:rsidR="001C06FF">
                <w:t>5 mei 2025</w:t>
              </w:r>
            </w:sdtContent>
          </w:sdt>
        </w:p>
      </w:tc>
    </w:tr>
  </w:tbl>
  <w:p w14:paraId="0CBDEF53" w14:textId="77777777" w:rsidR="001D7774" w:rsidRPr="00E6521C" w:rsidRDefault="001D7774" w:rsidP="001D7774">
    <w:pPr>
      <w:pStyle w:val="ZsysframevoettekstDeBouwcampus"/>
      <w:framePr w:wrap="around"/>
    </w:pPr>
  </w:p>
  <w:p w14:paraId="6D930756" w14:textId="77777777" w:rsidR="001754A4" w:rsidRDefault="00175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8345C" w14:textId="77777777" w:rsidR="00CC42DA" w:rsidRDefault="00CC42DA" w:rsidP="00FE7673">
      <w:pPr>
        <w:numPr>
          <w:ilvl w:val="1"/>
          <w:numId w:val="0"/>
        </w:numPr>
      </w:pPr>
      <w:r>
        <w:separator/>
      </w:r>
    </w:p>
  </w:footnote>
  <w:footnote w:type="continuationSeparator" w:id="0">
    <w:p w14:paraId="739F8CF6" w14:textId="77777777" w:rsidR="00CC42DA" w:rsidRDefault="00CC42DA"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265C" w14:textId="77777777" w:rsidR="003A3665" w:rsidRDefault="003A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55D0" w14:textId="77777777" w:rsidR="0033254E" w:rsidRPr="0033254E" w:rsidRDefault="0033254E" w:rsidP="0033254E">
    <w:pPr>
      <w:pStyle w:val="Header"/>
      <w:rPr>
        <w:rFonts w:eastAsia="Calibri"/>
        <w:lang w:eastAsia="en-US"/>
      </w:rPr>
    </w:pPr>
    <w:r w:rsidRPr="0033254E">
      <w:rPr>
        <w:rFonts w:eastAsia="Calibri"/>
        <w:noProof/>
      </w:rPr>
      <mc:AlternateContent>
        <mc:Choice Requires="wpg">
          <w:drawing>
            <wp:anchor distT="0" distB="0" distL="114300" distR="114300" simplePos="0" relativeHeight="251663360" behindDoc="1" locked="0" layoutInCell="1" allowOverlap="1" wp14:anchorId="7CE991D4" wp14:editId="278C7451">
              <wp:simplePos x="0" y="0"/>
              <wp:positionH relativeFrom="rightMargin">
                <wp:align>right</wp:align>
              </wp:positionH>
              <wp:positionV relativeFrom="page">
                <wp:align>bottom</wp:align>
              </wp:positionV>
              <wp:extent cx="1692275" cy="1656715"/>
              <wp:effectExtent l="0" t="0" r="0" b="0"/>
              <wp:wrapNone/>
              <wp:docPr id="1" name="Groep 1(JU-LOCK)"/>
              <wp:cNvGraphicFramePr>
                <a:graphicFrameLocks xmlns:a="http://schemas.openxmlformats.org/drawingml/2006/main" noSelect="1"/>
              </wp:cNvGraphicFramePr>
              <a:graphic xmlns:a="http://schemas.openxmlformats.org/drawingml/2006/main">
                <a:graphicData uri="http://schemas.microsoft.com/office/word/2010/wordprocessingGroup">
                  <wpg:wgp>
                    <wpg:cNvGrpSpPr>
                      <a:grpSpLocks noSelect="1"/>
                    </wpg:cNvGrpSpPr>
                    <wpg:grpSpPr>
                      <a:xfrm>
                        <a:off x="0" y="0"/>
                        <a:ext cx="1692275" cy="1656715"/>
                        <a:chOff x="5868670" y="492125"/>
                        <a:chExt cx="1692275" cy="1656715"/>
                      </a:xfrm>
                    </wpg:grpSpPr>
                    <wps:wsp>
                      <wps:cNvPr id="9" name="Freeform 12"/>
                      <wps:cNvSpPr>
                        <a:spLocks noEditPoints="1"/>
                      </wps:cNvSpPr>
                      <wps:spPr bwMode="auto">
                        <a:xfrm>
                          <a:off x="5868670" y="492125"/>
                          <a:ext cx="1440180" cy="1440180"/>
                        </a:xfrm>
                        <a:custGeom>
                          <a:avLst/>
                          <a:gdLst>
                            <a:gd name="T0" fmla="*/ 2188 w 2268"/>
                            <a:gd name="T1" fmla="*/ 2106 h 2268"/>
                            <a:gd name="T2" fmla="*/ 2186 w 2268"/>
                            <a:gd name="T3" fmla="*/ 2268 h 2268"/>
                            <a:gd name="T4" fmla="*/ 2026 w 2268"/>
                            <a:gd name="T5" fmla="*/ 2268 h 2268"/>
                            <a:gd name="T6" fmla="*/ 2024 w 2268"/>
                            <a:gd name="T7" fmla="*/ 2106 h 2268"/>
                            <a:gd name="T8" fmla="*/ 2026 w 2268"/>
                            <a:gd name="T9" fmla="*/ 1944 h 2268"/>
                            <a:gd name="T10" fmla="*/ 2186 w 2268"/>
                            <a:gd name="T11" fmla="*/ 1944 h 2268"/>
                            <a:gd name="T12" fmla="*/ 1213 w 2268"/>
                            <a:gd name="T13" fmla="*/ 1944 h 2268"/>
                            <a:gd name="T14" fmla="*/ 1054 w 2268"/>
                            <a:gd name="T15" fmla="*/ 1944 h 2268"/>
                            <a:gd name="T16" fmla="*/ 1051 w 2268"/>
                            <a:gd name="T17" fmla="*/ 2106 h 2268"/>
                            <a:gd name="T18" fmla="*/ 1054 w 2268"/>
                            <a:gd name="T19" fmla="*/ 2268 h 2268"/>
                            <a:gd name="T20" fmla="*/ 1213 w 2268"/>
                            <a:gd name="T21" fmla="*/ 2268 h 2268"/>
                            <a:gd name="T22" fmla="*/ 1216 w 2268"/>
                            <a:gd name="T23" fmla="*/ 2106 h 2268"/>
                            <a:gd name="T24" fmla="*/ 1213 w 2268"/>
                            <a:gd name="T25" fmla="*/ 1944 h 2268"/>
                            <a:gd name="T26" fmla="*/ 162 w 2268"/>
                            <a:gd name="T27" fmla="*/ 2024 h 2268"/>
                            <a:gd name="T28" fmla="*/ 0 w 2268"/>
                            <a:gd name="T29" fmla="*/ 2026 h 2268"/>
                            <a:gd name="T30" fmla="*/ 0 w 2268"/>
                            <a:gd name="T31" fmla="*/ 2186 h 2268"/>
                            <a:gd name="T32" fmla="*/ 162 w 2268"/>
                            <a:gd name="T33" fmla="*/ 2188 h 2268"/>
                            <a:gd name="T34" fmla="*/ 324 w 2268"/>
                            <a:gd name="T35" fmla="*/ 2186 h 2268"/>
                            <a:gd name="T36" fmla="*/ 324 w 2268"/>
                            <a:gd name="T37" fmla="*/ 2026 h 2268"/>
                            <a:gd name="T38" fmla="*/ 1699 w 2268"/>
                            <a:gd name="T39" fmla="*/ 1458 h 2268"/>
                            <a:gd name="T40" fmla="*/ 1540 w 2268"/>
                            <a:gd name="T41" fmla="*/ 1458 h 2268"/>
                            <a:gd name="T42" fmla="*/ 1537 w 2268"/>
                            <a:gd name="T43" fmla="*/ 1620 h 2268"/>
                            <a:gd name="T44" fmla="*/ 1540 w 2268"/>
                            <a:gd name="T45" fmla="*/ 1782 h 2268"/>
                            <a:gd name="T46" fmla="*/ 1699 w 2268"/>
                            <a:gd name="T47" fmla="*/ 1782 h 2268"/>
                            <a:gd name="T48" fmla="*/ 1702 w 2268"/>
                            <a:gd name="T49" fmla="*/ 1620 h 2268"/>
                            <a:gd name="T50" fmla="*/ 1699 w 2268"/>
                            <a:gd name="T51" fmla="*/ 1458 h 2268"/>
                            <a:gd name="T52" fmla="*/ 648 w 2268"/>
                            <a:gd name="T53" fmla="*/ 1538 h 2268"/>
                            <a:gd name="T54" fmla="*/ 486 w 2268"/>
                            <a:gd name="T55" fmla="*/ 1541 h 2268"/>
                            <a:gd name="T56" fmla="*/ 486 w 2268"/>
                            <a:gd name="T57" fmla="*/ 1700 h 2268"/>
                            <a:gd name="T58" fmla="*/ 648 w 2268"/>
                            <a:gd name="T59" fmla="*/ 1703 h 2268"/>
                            <a:gd name="T60" fmla="*/ 810 w 2268"/>
                            <a:gd name="T61" fmla="*/ 1700 h 2268"/>
                            <a:gd name="T62" fmla="*/ 810 w 2268"/>
                            <a:gd name="T63" fmla="*/ 1541 h 2268"/>
                            <a:gd name="T64" fmla="*/ 2106 w 2268"/>
                            <a:gd name="T65" fmla="*/ 1052 h 2268"/>
                            <a:gd name="T66" fmla="*/ 1944 w 2268"/>
                            <a:gd name="T67" fmla="*/ 1055 h 2268"/>
                            <a:gd name="T68" fmla="*/ 1944 w 2268"/>
                            <a:gd name="T69" fmla="*/ 1214 h 2268"/>
                            <a:gd name="T70" fmla="*/ 2106 w 2268"/>
                            <a:gd name="T71" fmla="*/ 1217 h 2268"/>
                            <a:gd name="T72" fmla="*/ 2268 w 2268"/>
                            <a:gd name="T73" fmla="*/ 1214 h 2268"/>
                            <a:gd name="T74" fmla="*/ 2268 w 2268"/>
                            <a:gd name="T75" fmla="*/ 1055 h 2268"/>
                            <a:gd name="T76" fmla="*/ 2106 w 2268"/>
                            <a:gd name="T77" fmla="*/ 1052 h 2268"/>
                            <a:gd name="T78" fmla="*/ 1054 w 2268"/>
                            <a:gd name="T79" fmla="*/ 972 h 2268"/>
                            <a:gd name="T80" fmla="*/ 1051 w 2268"/>
                            <a:gd name="T81" fmla="*/ 1134 h 2268"/>
                            <a:gd name="T82" fmla="*/ 1054 w 2268"/>
                            <a:gd name="T83" fmla="*/ 1296 h 2268"/>
                            <a:gd name="T84" fmla="*/ 1213 w 2268"/>
                            <a:gd name="T85" fmla="*/ 1296 h 2268"/>
                            <a:gd name="T86" fmla="*/ 1216 w 2268"/>
                            <a:gd name="T87" fmla="*/ 1134 h 2268"/>
                            <a:gd name="T88" fmla="*/ 1213 w 2268"/>
                            <a:gd name="T89" fmla="*/ 972 h 2268"/>
                            <a:gd name="T90" fmla="*/ 1620 w 2268"/>
                            <a:gd name="T91" fmla="*/ 566 h 2268"/>
                            <a:gd name="T92" fmla="*/ 1458 w 2268"/>
                            <a:gd name="T93" fmla="*/ 569 h 2268"/>
                            <a:gd name="T94" fmla="*/ 1458 w 2268"/>
                            <a:gd name="T95" fmla="*/ 728 h 2268"/>
                            <a:gd name="T96" fmla="*/ 1620 w 2268"/>
                            <a:gd name="T97" fmla="*/ 731 h 2268"/>
                            <a:gd name="T98" fmla="*/ 1781 w 2268"/>
                            <a:gd name="T99" fmla="*/ 728 h 2268"/>
                            <a:gd name="T100" fmla="*/ 1781 w 2268"/>
                            <a:gd name="T101" fmla="*/ 569 h 2268"/>
                            <a:gd name="T102" fmla="*/ 1620 w 2268"/>
                            <a:gd name="T103" fmla="*/ 566 h 2268"/>
                            <a:gd name="T104" fmla="*/ 2026 w 2268"/>
                            <a:gd name="T105" fmla="*/ 324 h 2268"/>
                            <a:gd name="T106" fmla="*/ 2186 w 2268"/>
                            <a:gd name="T107" fmla="*/ 324 h 2268"/>
                            <a:gd name="T108" fmla="*/ 2188 w 2268"/>
                            <a:gd name="T109" fmla="*/ 162 h 2268"/>
                            <a:gd name="T110" fmla="*/ 2186 w 2268"/>
                            <a:gd name="T111" fmla="*/ 0 h 2268"/>
                            <a:gd name="T112" fmla="*/ 2026 w 2268"/>
                            <a:gd name="T113" fmla="*/ 0 h 2268"/>
                            <a:gd name="T114" fmla="*/ 2024 w 2268"/>
                            <a:gd name="T115" fmla="*/ 162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68" h="2268">
                              <a:moveTo>
                                <a:pt x="2268" y="2026"/>
                              </a:moveTo>
                              <a:lnTo>
                                <a:pt x="2188" y="2106"/>
                              </a:lnTo>
                              <a:lnTo>
                                <a:pt x="2268" y="2186"/>
                              </a:lnTo>
                              <a:lnTo>
                                <a:pt x="2186" y="2268"/>
                              </a:lnTo>
                              <a:lnTo>
                                <a:pt x="2106" y="2188"/>
                              </a:lnTo>
                              <a:lnTo>
                                <a:pt x="2026" y="2268"/>
                              </a:lnTo>
                              <a:lnTo>
                                <a:pt x="1944" y="2186"/>
                              </a:lnTo>
                              <a:lnTo>
                                <a:pt x="2024" y="2106"/>
                              </a:lnTo>
                              <a:lnTo>
                                <a:pt x="1944" y="2026"/>
                              </a:lnTo>
                              <a:lnTo>
                                <a:pt x="2026" y="1944"/>
                              </a:lnTo>
                              <a:lnTo>
                                <a:pt x="2106" y="2024"/>
                              </a:lnTo>
                              <a:lnTo>
                                <a:pt x="2186" y="1944"/>
                              </a:lnTo>
                              <a:lnTo>
                                <a:pt x="2268" y="2026"/>
                              </a:lnTo>
                              <a:close/>
                              <a:moveTo>
                                <a:pt x="1213" y="1944"/>
                              </a:moveTo>
                              <a:lnTo>
                                <a:pt x="1134" y="2024"/>
                              </a:lnTo>
                              <a:lnTo>
                                <a:pt x="1054" y="1944"/>
                              </a:lnTo>
                              <a:lnTo>
                                <a:pt x="972" y="2026"/>
                              </a:lnTo>
                              <a:lnTo>
                                <a:pt x="1051" y="2106"/>
                              </a:lnTo>
                              <a:lnTo>
                                <a:pt x="972" y="2186"/>
                              </a:lnTo>
                              <a:lnTo>
                                <a:pt x="1054" y="2268"/>
                              </a:lnTo>
                              <a:lnTo>
                                <a:pt x="1134" y="2188"/>
                              </a:lnTo>
                              <a:lnTo>
                                <a:pt x="1213" y="2268"/>
                              </a:lnTo>
                              <a:lnTo>
                                <a:pt x="1296" y="2186"/>
                              </a:lnTo>
                              <a:lnTo>
                                <a:pt x="1216" y="2106"/>
                              </a:lnTo>
                              <a:lnTo>
                                <a:pt x="1296" y="2026"/>
                              </a:lnTo>
                              <a:lnTo>
                                <a:pt x="1213" y="1944"/>
                              </a:lnTo>
                              <a:close/>
                              <a:moveTo>
                                <a:pt x="241" y="1944"/>
                              </a:moveTo>
                              <a:lnTo>
                                <a:pt x="162" y="2024"/>
                              </a:lnTo>
                              <a:lnTo>
                                <a:pt x="82" y="1944"/>
                              </a:lnTo>
                              <a:lnTo>
                                <a:pt x="0" y="2026"/>
                              </a:lnTo>
                              <a:lnTo>
                                <a:pt x="79" y="2106"/>
                              </a:lnTo>
                              <a:lnTo>
                                <a:pt x="0" y="2186"/>
                              </a:lnTo>
                              <a:lnTo>
                                <a:pt x="82" y="2268"/>
                              </a:lnTo>
                              <a:lnTo>
                                <a:pt x="162" y="2188"/>
                              </a:lnTo>
                              <a:lnTo>
                                <a:pt x="241" y="2268"/>
                              </a:lnTo>
                              <a:lnTo>
                                <a:pt x="324" y="2186"/>
                              </a:lnTo>
                              <a:lnTo>
                                <a:pt x="244" y="2106"/>
                              </a:lnTo>
                              <a:lnTo>
                                <a:pt x="324" y="2026"/>
                              </a:lnTo>
                              <a:lnTo>
                                <a:pt x="241" y="1944"/>
                              </a:lnTo>
                              <a:close/>
                              <a:moveTo>
                                <a:pt x="1699" y="1458"/>
                              </a:moveTo>
                              <a:lnTo>
                                <a:pt x="1620" y="1538"/>
                              </a:lnTo>
                              <a:lnTo>
                                <a:pt x="1540" y="1458"/>
                              </a:lnTo>
                              <a:lnTo>
                                <a:pt x="1458" y="1541"/>
                              </a:lnTo>
                              <a:lnTo>
                                <a:pt x="1537" y="1620"/>
                              </a:lnTo>
                              <a:lnTo>
                                <a:pt x="1458" y="1700"/>
                              </a:lnTo>
                              <a:lnTo>
                                <a:pt x="1540" y="1782"/>
                              </a:lnTo>
                              <a:lnTo>
                                <a:pt x="1620" y="1703"/>
                              </a:lnTo>
                              <a:lnTo>
                                <a:pt x="1699" y="1782"/>
                              </a:lnTo>
                              <a:lnTo>
                                <a:pt x="1781" y="1700"/>
                              </a:lnTo>
                              <a:lnTo>
                                <a:pt x="1702" y="1620"/>
                              </a:lnTo>
                              <a:lnTo>
                                <a:pt x="1781" y="1541"/>
                              </a:lnTo>
                              <a:lnTo>
                                <a:pt x="1699" y="1458"/>
                              </a:lnTo>
                              <a:close/>
                              <a:moveTo>
                                <a:pt x="727" y="1458"/>
                              </a:moveTo>
                              <a:lnTo>
                                <a:pt x="648" y="1538"/>
                              </a:lnTo>
                              <a:lnTo>
                                <a:pt x="568" y="1458"/>
                              </a:lnTo>
                              <a:lnTo>
                                <a:pt x="486" y="1541"/>
                              </a:lnTo>
                              <a:lnTo>
                                <a:pt x="565" y="1620"/>
                              </a:lnTo>
                              <a:lnTo>
                                <a:pt x="486" y="1700"/>
                              </a:lnTo>
                              <a:lnTo>
                                <a:pt x="568" y="1782"/>
                              </a:lnTo>
                              <a:lnTo>
                                <a:pt x="648" y="1703"/>
                              </a:lnTo>
                              <a:lnTo>
                                <a:pt x="727" y="1782"/>
                              </a:lnTo>
                              <a:lnTo>
                                <a:pt x="810" y="1700"/>
                              </a:lnTo>
                              <a:lnTo>
                                <a:pt x="730" y="1620"/>
                              </a:lnTo>
                              <a:lnTo>
                                <a:pt x="810" y="1541"/>
                              </a:lnTo>
                              <a:lnTo>
                                <a:pt x="727" y="1458"/>
                              </a:lnTo>
                              <a:close/>
                              <a:moveTo>
                                <a:pt x="2106" y="1052"/>
                              </a:moveTo>
                              <a:lnTo>
                                <a:pt x="2026" y="972"/>
                              </a:lnTo>
                              <a:lnTo>
                                <a:pt x="1944" y="1055"/>
                              </a:lnTo>
                              <a:lnTo>
                                <a:pt x="2024" y="1134"/>
                              </a:lnTo>
                              <a:lnTo>
                                <a:pt x="1944" y="1214"/>
                              </a:lnTo>
                              <a:lnTo>
                                <a:pt x="2026" y="1296"/>
                              </a:lnTo>
                              <a:lnTo>
                                <a:pt x="2106" y="1217"/>
                              </a:lnTo>
                              <a:lnTo>
                                <a:pt x="2186" y="1296"/>
                              </a:lnTo>
                              <a:lnTo>
                                <a:pt x="2268" y="1214"/>
                              </a:lnTo>
                              <a:lnTo>
                                <a:pt x="2188" y="1134"/>
                              </a:lnTo>
                              <a:lnTo>
                                <a:pt x="2268" y="1055"/>
                              </a:lnTo>
                              <a:lnTo>
                                <a:pt x="2186" y="972"/>
                              </a:lnTo>
                              <a:lnTo>
                                <a:pt x="2106" y="1052"/>
                              </a:lnTo>
                              <a:close/>
                              <a:moveTo>
                                <a:pt x="1134" y="1052"/>
                              </a:moveTo>
                              <a:lnTo>
                                <a:pt x="1054" y="972"/>
                              </a:lnTo>
                              <a:lnTo>
                                <a:pt x="972" y="1055"/>
                              </a:lnTo>
                              <a:lnTo>
                                <a:pt x="1051" y="1134"/>
                              </a:lnTo>
                              <a:lnTo>
                                <a:pt x="972" y="1214"/>
                              </a:lnTo>
                              <a:lnTo>
                                <a:pt x="1054" y="1296"/>
                              </a:lnTo>
                              <a:lnTo>
                                <a:pt x="1134" y="1217"/>
                              </a:lnTo>
                              <a:lnTo>
                                <a:pt x="1213" y="1296"/>
                              </a:lnTo>
                              <a:lnTo>
                                <a:pt x="1296" y="1214"/>
                              </a:lnTo>
                              <a:lnTo>
                                <a:pt x="1216" y="1134"/>
                              </a:lnTo>
                              <a:lnTo>
                                <a:pt x="1296" y="1055"/>
                              </a:lnTo>
                              <a:lnTo>
                                <a:pt x="1213" y="972"/>
                              </a:lnTo>
                              <a:lnTo>
                                <a:pt x="1134" y="1052"/>
                              </a:lnTo>
                              <a:close/>
                              <a:moveTo>
                                <a:pt x="1620" y="566"/>
                              </a:moveTo>
                              <a:lnTo>
                                <a:pt x="1540" y="486"/>
                              </a:lnTo>
                              <a:lnTo>
                                <a:pt x="1458" y="569"/>
                              </a:lnTo>
                              <a:lnTo>
                                <a:pt x="1537" y="648"/>
                              </a:lnTo>
                              <a:lnTo>
                                <a:pt x="1458" y="728"/>
                              </a:lnTo>
                              <a:lnTo>
                                <a:pt x="1540" y="810"/>
                              </a:lnTo>
                              <a:lnTo>
                                <a:pt x="1620" y="731"/>
                              </a:lnTo>
                              <a:lnTo>
                                <a:pt x="1699" y="810"/>
                              </a:lnTo>
                              <a:lnTo>
                                <a:pt x="1781" y="728"/>
                              </a:lnTo>
                              <a:lnTo>
                                <a:pt x="1702" y="648"/>
                              </a:lnTo>
                              <a:lnTo>
                                <a:pt x="1781" y="569"/>
                              </a:lnTo>
                              <a:lnTo>
                                <a:pt x="1699" y="486"/>
                              </a:lnTo>
                              <a:lnTo>
                                <a:pt x="1620" y="566"/>
                              </a:lnTo>
                              <a:close/>
                              <a:moveTo>
                                <a:pt x="1944" y="242"/>
                              </a:moveTo>
                              <a:lnTo>
                                <a:pt x="2026" y="324"/>
                              </a:lnTo>
                              <a:lnTo>
                                <a:pt x="2106" y="245"/>
                              </a:lnTo>
                              <a:lnTo>
                                <a:pt x="2186" y="324"/>
                              </a:lnTo>
                              <a:lnTo>
                                <a:pt x="2268" y="242"/>
                              </a:lnTo>
                              <a:lnTo>
                                <a:pt x="2188" y="162"/>
                              </a:lnTo>
                              <a:lnTo>
                                <a:pt x="2268" y="83"/>
                              </a:lnTo>
                              <a:lnTo>
                                <a:pt x="2186" y="0"/>
                              </a:lnTo>
                              <a:lnTo>
                                <a:pt x="2106" y="80"/>
                              </a:lnTo>
                              <a:lnTo>
                                <a:pt x="2026" y="0"/>
                              </a:lnTo>
                              <a:lnTo>
                                <a:pt x="1944" y="83"/>
                              </a:lnTo>
                              <a:lnTo>
                                <a:pt x="2024" y="162"/>
                              </a:lnTo>
                              <a:lnTo>
                                <a:pt x="1944" y="242"/>
                              </a:lnTo>
                              <a:close/>
                            </a:path>
                          </a:pathLst>
                        </a:custGeom>
                        <a:solidFill>
                          <a:srgbClr val="008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7557135" y="2145030"/>
                          <a:ext cx="3810"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E5197A5" id="Groep 1(JU-LOCK)" o:spid="_x0000_s1026" style="position:absolute;margin-left:82.05pt;margin-top:0;width:133.25pt;height:130.45pt;z-index:-251653120;mso-position-horizontal:right;mso-position-horizontal-relative:right-margin-area;mso-position-vertical:bottom;mso-position-vertical-relative:page" coordorigin="58686,4921" coordsize="16922,1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">
              <o:lock v:ext="edit" selection="t"/>
              <v:shape id="Freeform 12" o:spid="_x0000_s1027" style="position:absolute;left:58686;top:4921;width:14402;height:14402;visibility:visible;mso-wrap-style:square;v-text-anchor:top" coordsize="2268,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" path="m2268,2026r-80,80l2268,2186r-82,82l2106,2188r-80,80l1944,2186r80,-80l1944,2026r82,-82l2106,2024r80,-80l2268,2026xm1213,1944r-79,80l1054,1944r-82,82l1051,2106r-79,80l1054,2268r80,-80l1213,2268r83,-82l1216,2106r80,-80l1213,1944xm241,1944r-79,80l82,1944,,2026r79,80l,2186r82,82l162,2188r79,80l324,2186r-80,-80l324,2026r-83,-82xm1699,1458r-79,80l1540,1458r-82,83l1537,1620r-79,80l1540,1782r80,-79l1699,1782r82,-82l1702,1620r79,-79l1699,1458xm727,1458r-79,80l568,1458r-82,83l565,1620r-79,80l568,1782r80,-79l727,1782r83,-82l730,1620r80,-79l727,1458xm2106,1052r-80,-80l1944,1055r80,79l1944,1214r82,82l2106,1217r80,79l2268,1214r-80,-80l2268,1055r-82,-83l2106,1052xm1134,1052r-80,-80l972,1055r79,79l972,1214r82,82l1134,1217r79,79l1296,1214r-80,-80l1296,1055r-83,-83l1134,1052xm1620,566r-80,-80l1458,569r79,79l1458,728r82,82l1620,731r79,79l1781,728r-79,-80l1781,569r-82,-83l1620,566xm1944,242r82,82l2106,245r80,79l2268,242r-80,-80l2268,83,2186,r-80,80l2026,r-82,83l2024,162r-80,80xe" fillcolor="#008cd9" stroked="f">
                <v:path arrowok="t" o:connecttype="custom" o:connectlocs="1389380,1337310;1388110,1440180;1286510,1440180;1285240,1337310;1286510,1234440;1388110,1234440;770255,1234440;669290,1234440;667385,1337310;669290,1440180;770255,1440180;772160,1337310;770255,1234440;102870,1285240;0,1286510;0,1388110;102870,1389380;205740,1388110;205740,1286510;1078865,925830;977900,925830;975995,1028700;977900,1131570;1078865,1131570;1080770,1028700;1078865,925830;411480,976630;308610,978535;308610,1079500;411480,1081405;514350,1079500;514350,978535;1337310,668020;1234440,669925;1234440,770890;1337310,772795;1440180,770890;1440180,669925;1337310,668020;669290,617220;667385,720090;669290,822960;770255,822960;772160,720090;770255,617220;1028700,359410;925830,361315;925830,462280;1028700,464185;1130935,462280;1130935,361315;1028700,359410;1286510,205740;1388110,205740;1389380,102870;1388110,0;1286510,0;1285240,102870" o:connectangles="0,0,0,0,0,0,0,0,0,0,0,0,0,0,0,0,0,0,0,0,0,0,0,0,0,0,0,0,0,0,0,0,0,0,0,0,0,0,0,0,0,0,0,0,0,0,0,0,0,0,0,0,0,0,0,0,0,0"/>
                <o:lock v:ext="edit" verticies="t"/>
              </v:shape>
              <v:rect id="Rectangle 13" o:spid="_x0000_s1028" style="position:absolute;left:75571;top:21450;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w10:wrap anchorx="margin" anchory="page"/>
            </v:group>
          </w:pict>
        </mc:Fallback>
      </mc:AlternateContent>
    </w:r>
    <w:r w:rsidRPr="0033254E">
      <w:rPr>
        <w:rFonts w:eastAsia="Calibri"/>
        <w:noProof/>
      </w:rPr>
      <mc:AlternateContent>
        <mc:Choice Requires="wpg">
          <w:drawing>
            <wp:anchor distT="0" distB="0" distL="114300" distR="114300" simplePos="0" relativeHeight="251662336" behindDoc="0" locked="0" layoutInCell="1" allowOverlap="1" wp14:anchorId="52571C78" wp14:editId="72EC07A6">
              <wp:simplePos x="0" y="0"/>
              <wp:positionH relativeFrom="page">
                <wp:posOffset>0</wp:posOffset>
              </wp:positionH>
              <wp:positionV relativeFrom="page">
                <wp:align>bottom</wp:align>
              </wp:positionV>
              <wp:extent cx="2712085" cy="1008380"/>
              <wp:effectExtent l="0" t="0" r="0" b="0"/>
              <wp:wrapNone/>
              <wp:docPr id="11" name="Groep 11(JU-LOCK)"/>
              <wp:cNvGraphicFramePr>
                <a:graphicFrameLocks xmlns:a="http://schemas.openxmlformats.org/drawingml/2006/main" noSelect="1"/>
              </wp:cNvGraphicFramePr>
              <a:graphic xmlns:a="http://schemas.openxmlformats.org/drawingml/2006/main">
                <a:graphicData uri="http://schemas.microsoft.com/office/word/2010/wordprocessingGroup">
                  <wpg:wgp>
                    <wpg:cNvGrpSpPr>
                      <a:grpSpLocks noSelect="1"/>
                    </wpg:cNvGrpSpPr>
                    <wpg:grpSpPr>
                      <a:xfrm>
                        <a:off x="0" y="0"/>
                        <a:ext cx="2712085" cy="1008380"/>
                        <a:chOff x="635" y="447675"/>
                        <a:chExt cx="2712085" cy="1008380"/>
                      </a:xfrm>
                    </wpg:grpSpPr>
                    <wps:wsp>
                      <wps:cNvPr id="12" name="Freeform 4"/>
                      <wps:cNvSpPr>
                        <a:spLocks/>
                      </wps:cNvSpPr>
                      <wps:spPr bwMode="auto">
                        <a:xfrm>
                          <a:off x="959485" y="667385"/>
                          <a:ext cx="349885" cy="410210"/>
                        </a:xfrm>
                        <a:custGeom>
                          <a:avLst/>
                          <a:gdLst>
                            <a:gd name="T0" fmla="*/ 187 w 1101"/>
                            <a:gd name="T1" fmla="*/ 1101 h 1290"/>
                            <a:gd name="T2" fmla="*/ 644 w 1101"/>
                            <a:gd name="T3" fmla="*/ 1290 h 1290"/>
                            <a:gd name="T4" fmla="*/ 1101 w 1101"/>
                            <a:gd name="T5" fmla="*/ 1101 h 1290"/>
                            <a:gd name="T6" fmla="*/ 871 w 1101"/>
                            <a:gd name="T7" fmla="*/ 872 h 1290"/>
                            <a:gd name="T8" fmla="*/ 416 w 1101"/>
                            <a:gd name="T9" fmla="*/ 872 h 1290"/>
                            <a:gd name="T10" fmla="*/ 322 w 1101"/>
                            <a:gd name="T11" fmla="*/ 644 h 1290"/>
                            <a:gd name="T12" fmla="*/ 416 w 1101"/>
                            <a:gd name="T13" fmla="*/ 416 h 1290"/>
                            <a:gd name="T14" fmla="*/ 644 w 1101"/>
                            <a:gd name="T15" fmla="*/ 322 h 1290"/>
                            <a:gd name="T16" fmla="*/ 872 w 1101"/>
                            <a:gd name="T17" fmla="*/ 416 h 1290"/>
                            <a:gd name="T18" fmla="*/ 1101 w 1101"/>
                            <a:gd name="T19" fmla="*/ 187 h 1290"/>
                            <a:gd name="T20" fmla="*/ 685 w 1101"/>
                            <a:gd name="T21" fmla="*/ 0 h 1290"/>
                            <a:gd name="T22" fmla="*/ 0 w 1101"/>
                            <a:gd name="T23" fmla="*/ 685 h 1290"/>
                            <a:gd name="T24" fmla="*/ 187 w 1101"/>
                            <a:gd name="T25" fmla="*/ 1101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01" h="1290">
                              <a:moveTo>
                                <a:pt x="187" y="1101"/>
                              </a:moveTo>
                              <a:cubicBezTo>
                                <a:pt x="313" y="1227"/>
                                <a:pt x="478" y="1290"/>
                                <a:pt x="644" y="1290"/>
                              </a:cubicBezTo>
                              <a:cubicBezTo>
                                <a:pt x="809" y="1290"/>
                                <a:pt x="975" y="1227"/>
                                <a:pt x="1101" y="1101"/>
                              </a:cubicBezTo>
                              <a:cubicBezTo>
                                <a:pt x="871" y="872"/>
                                <a:pt x="871" y="872"/>
                                <a:pt x="871" y="872"/>
                              </a:cubicBezTo>
                              <a:cubicBezTo>
                                <a:pt x="746" y="997"/>
                                <a:pt x="541" y="997"/>
                                <a:pt x="416" y="872"/>
                              </a:cubicBezTo>
                              <a:cubicBezTo>
                                <a:pt x="355" y="811"/>
                                <a:pt x="322" y="730"/>
                                <a:pt x="322" y="644"/>
                              </a:cubicBezTo>
                              <a:cubicBezTo>
                                <a:pt x="322" y="558"/>
                                <a:pt x="355" y="477"/>
                                <a:pt x="416" y="416"/>
                              </a:cubicBezTo>
                              <a:cubicBezTo>
                                <a:pt x="477" y="355"/>
                                <a:pt x="558" y="322"/>
                                <a:pt x="644" y="322"/>
                              </a:cubicBezTo>
                              <a:cubicBezTo>
                                <a:pt x="730" y="322"/>
                                <a:pt x="811" y="355"/>
                                <a:pt x="872" y="416"/>
                              </a:cubicBezTo>
                              <a:cubicBezTo>
                                <a:pt x="1101" y="187"/>
                                <a:pt x="1101" y="187"/>
                                <a:pt x="1101" y="187"/>
                              </a:cubicBezTo>
                              <a:cubicBezTo>
                                <a:pt x="988" y="75"/>
                                <a:pt x="842" y="10"/>
                                <a:pt x="685" y="0"/>
                              </a:cubicBezTo>
                              <a:cubicBezTo>
                                <a:pt x="0" y="685"/>
                                <a:pt x="0" y="685"/>
                                <a:pt x="0" y="685"/>
                              </a:cubicBezTo>
                              <a:cubicBezTo>
                                <a:pt x="9" y="837"/>
                                <a:pt x="71" y="985"/>
                                <a:pt x="187" y="1101"/>
                              </a:cubicBezTo>
                            </a:path>
                          </a:pathLst>
                        </a:custGeom>
                        <a:solidFill>
                          <a:srgbClr val="008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
                      <wps:cNvSpPr>
                        <a:spLocks noEditPoints="1"/>
                      </wps:cNvSpPr>
                      <wps:spPr bwMode="auto">
                        <a:xfrm>
                          <a:off x="739775" y="447675"/>
                          <a:ext cx="657225" cy="657225"/>
                        </a:xfrm>
                        <a:custGeom>
                          <a:avLst/>
                          <a:gdLst>
                            <a:gd name="T0" fmla="*/ 2041 w 2069"/>
                            <a:gd name="T1" fmla="*/ 0 h 2070"/>
                            <a:gd name="T2" fmla="*/ 28 w 2069"/>
                            <a:gd name="T3" fmla="*/ 2070 h 2070"/>
                            <a:gd name="T4" fmla="*/ 1191 w 2069"/>
                            <a:gd name="T5" fmla="*/ 794 h 2070"/>
                            <a:gd name="T6" fmla="*/ 1101 w 2069"/>
                            <a:gd name="T7" fmla="*/ 749 h 2070"/>
                            <a:gd name="T8" fmla="*/ 1007 w 2069"/>
                            <a:gd name="T9" fmla="*/ 717 h 2070"/>
                            <a:gd name="T10" fmla="*/ 991 w 2069"/>
                            <a:gd name="T11" fmla="*/ 693 h 2070"/>
                            <a:gd name="T12" fmla="*/ 1004 w 2069"/>
                            <a:gd name="T13" fmla="*/ 675 h 2070"/>
                            <a:gd name="T14" fmla="*/ 1143 w 2069"/>
                            <a:gd name="T15" fmla="*/ 580 h 2070"/>
                            <a:gd name="T16" fmla="*/ 1159 w 2069"/>
                            <a:gd name="T17" fmla="*/ 262 h 2070"/>
                            <a:gd name="T18" fmla="*/ 1065 w 2069"/>
                            <a:gd name="T19" fmla="*/ 167 h 2070"/>
                            <a:gd name="T20" fmla="*/ 935 w 2069"/>
                            <a:gd name="T21" fmla="*/ 117 h 2070"/>
                            <a:gd name="T22" fmla="*/ 314 w 2069"/>
                            <a:gd name="T23" fmla="*/ 102 h 2070"/>
                            <a:gd name="T24" fmla="*/ 686 w 2069"/>
                            <a:gd name="T25" fmla="*/ 1355 h 2070"/>
                            <a:gd name="T26" fmla="*/ 1226 w 2069"/>
                            <a:gd name="T27" fmla="*/ 843 h 2070"/>
                            <a:gd name="T28" fmla="*/ 1176 w 2069"/>
                            <a:gd name="T29" fmla="*/ 807 h 2070"/>
                            <a:gd name="T30" fmla="*/ 1191 w 2069"/>
                            <a:gd name="T31" fmla="*/ 794 h 2070"/>
                            <a:gd name="T32" fmla="*/ 1243 w 2069"/>
                            <a:gd name="T33" fmla="*/ 833 h 2070"/>
                            <a:gd name="T34" fmla="*/ 703 w 2069"/>
                            <a:gd name="T35" fmla="*/ 1395 h 2070"/>
                            <a:gd name="T36" fmla="*/ 274 w 2069"/>
                            <a:gd name="T37" fmla="*/ 62 h 2070"/>
                            <a:gd name="T38" fmla="*/ 943 w 2069"/>
                            <a:gd name="T39" fmla="*/ 78 h 2070"/>
                            <a:gd name="T40" fmla="*/ 1086 w 2069"/>
                            <a:gd name="T41" fmla="*/ 133 h 2070"/>
                            <a:gd name="T42" fmla="*/ 1193 w 2069"/>
                            <a:gd name="T43" fmla="*/ 241 h 2070"/>
                            <a:gd name="T44" fmla="*/ 1174 w 2069"/>
                            <a:gd name="T45" fmla="*/ 605 h 2070"/>
                            <a:gd name="T46" fmla="*/ 1174 w 2069"/>
                            <a:gd name="T47" fmla="*/ 605 h 2070"/>
                            <a:gd name="T48" fmla="*/ 1011 w 2069"/>
                            <a:gd name="T49" fmla="*/ 693 h 2070"/>
                            <a:gd name="T50" fmla="*/ 1031 w 2069"/>
                            <a:gd name="T51" fmla="*/ 697 h 2070"/>
                            <a:gd name="T52" fmla="*/ 1014 w 2069"/>
                            <a:gd name="T53" fmla="*/ 677 h 2070"/>
                            <a:gd name="T54" fmla="*/ 1119 w 2069"/>
                            <a:gd name="T55" fmla="*/ 713 h 2070"/>
                            <a:gd name="T56" fmla="*/ 1206 w 2069"/>
                            <a:gd name="T57" fmla="*/ 781 h 2070"/>
                            <a:gd name="T58" fmla="*/ 585 w 2069"/>
                            <a:gd name="T59" fmla="*/ 330 h 2070"/>
                            <a:gd name="T60" fmla="*/ 733 w 2069"/>
                            <a:gd name="T61" fmla="*/ 310 h 2070"/>
                            <a:gd name="T62" fmla="*/ 887 w 2069"/>
                            <a:gd name="T63" fmla="*/ 343 h 2070"/>
                            <a:gd name="T64" fmla="*/ 945 w 2069"/>
                            <a:gd name="T65" fmla="*/ 456 h 2070"/>
                            <a:gd name="T66" fmla="*/ 747 w 2069"/>
                            <a:gd name="T67" fmla="*/ 617 h 2070"/>
                            <a:gd name="T68" fmla="*/ 565 w 2069"/>
                            <a:gd name="T69" fmla="*/ 310 h 2070"/>
                            <a:gd name="T70" fmla="*/ 585 w 2069"/>
                            <a:gd name="T71" fmla="*/ 330 h 2070"/>
                            <a:gd name="T72" fmla="*/ 605 w 2069"/>
                            <a:gd name="T73" fmla="*/ 577 h 2070"/>
                            <a:gd name="T74" fmla="*/ 866 w 2069"/>
                            <a:gd name="T75" fmla="*/ 545 h 2070"/>
                            <a:gd name="T76" fmla="*/ 895 w 2069"/>
                            <a:gd name="T77" fmla="*/ 408 h 2070"/>
                            <a:gd name="T78" fmla="*/ 866 w 2069"/>
                            <a:gd name="T79" fmla="*/ 377 h 2070"/>
                            <a:gd name="T80" fmla="*/ 585 w 2069"/>
                            <a:gd name="T81" fmla="*/ 350 h 2070"/>
                            <a:gd name="T82" fmla="*/ 605 w 2069"/>
                            <a:gd name="T83" fmla="*/ 330 h 2070"/>
                            <a:gd name="T84" fmla="*/ 946 w 2069"/>
                            <a:gd name="T85" fmla="*/ 1047 h 2070"/>
                            <a:gd name="T86" fmla="*/ 905 w 2069"/>
                            <a:gd name="T87" fmla="*/ 1111 h 2070"/>
                            <a:gd name="T88" fmla="*/ 905 w 2069"/>
                            <a:gd name="T89" fmla="*/ 1111 h 2070"/>
                            <a:gd name="T90" fmla="*/ 830 w 2069"/>
                            <a:gd name="T91" fmla="*/ 1136 h 2070"/>
                            <a:gd name="T92" fmla="*/ 565 w 2069"/>
                            <a:gd name="T93" fmla="*/ 1143 h 2070"/>
                            <a:gd name="T94" fmla="*/ 752 w 2069"/>
                            <a:gd name="T95" fmla="*/ 807 h 2070"/>
                            <a:gd name="T96" fmla="*/ 968 w 2069"/>
                            <a:gd name="T97" fmla="*/ 892 h 2070"/>
                            <a:gd name="T98" fmla="*/ 985 w 2069"/>
                            <a:gd name="T99" fmla="*/ 969 h 2070"/>
                            <a:gd name="T100" fmla="*/ 962 w 2069"/>
                            <a:gd name="T101" fmla="*/ 1058 h 2070"/>
                            <a:gd name="T102" fmla="*/ 929 w 2069"/>
                            <a:gd name="T103" fmla="*/ 1036 h 2070"/>
                            <a:gd name="T104" fmla="*/ 945 w 2069"/>
                            <a:gd name="T105" fmla="*/ 969 h 2070"/>
                            <a:gd name="T106" fmla="*/ 897 w 2069"/>
                            <a:gd name="T107" fmla="*/ 875 h 2070"/>
                            <a:gd name="T108" fmla="*/ 605 w 2069"/>
                            <a:gd name="T109" fmla="*/ 847 h 2070"/>
                            <a:gd name="T110" fmla="*/ 754 w 2069"/>
                            <a:gd name="T111" fmla="*/ 1103 h 2070"/>
                            <a:gd name="T112" fmla="*/ 824 w 2069"/>
                            <a:gd name="T113" fmla="*/ 1096 h 2070"/>
                            <a:gd name="T114" fmla="*/ 886 w 2069"/>
                            <a:gd name="T115" fmla="*/ 1076 h 2070"/>
                            <a:gd name="T116" fmla="*/ 929 w 2069"/>
                            <a:gd name="T117" fmla="*/ 1036 h 2070"/>
                            <a:gd name="T118" fmla="*/ 946 w 2069"/>
                            <a:gd name="T119" fmla="*/ 1047 h 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69" h="2070">
                              <a:moveTo>
                                <a:pt x="0" y="2042"/>
                              </a:moveTo>
                              <a:cubicBezTo>
                                <a:pt x="2041" y="0"/>
                                <a:pt x="2041" y="0"/>
                                <a:pt x="2041" y="0"/>
                              </a:cubicBezTo>
                              <a:cubicBezTo>
                                <a:pt x="2069" y="28"/>
                                <a:pt x="2069" y="28"/>
                                <a:pt x="2069" y="28"/>
                              </a:cubicBezTo>
                              <a:cubicBezTo>
                                <a:pt x="28" y="2070"/>
                                <a:pt x="28" y="2070"/>
                                <a:pt x="28" y="2070"/>
                              </a:cubicBezTo>
                              <a:lnTo>
                                <a:pt x="0" y="2042"/>
                              </a:lnTo>
                              <a:close/>
                              <a:moveTo>
                                <a:pt x="1191" y="794"/>
                              </a:moveTo>
                              <a:cubicBezTo>
                                <a:pt x="1176" y="807"/>
                                <a:pt x="1176" y="807"/>
                                <a:pt x="1176" y="807"/>
                              </a:cubicBezTo>
                              <a:cubicBezTo>
                                <a:pt x="1155" y="783"/>
                                <a:pt x="1130" y="764"/>
                                <a:pt x="1101" y="749"/>
                              </a:cubicBezTo>
                              <a:cubicBezTo>
                                <a:pt x="1101" y="749"/>
                                <a:pt x="1101" y="749"/>
                                <a:pt x="1101" y="749"/>
                              </a:cubicBezTo>
                              <a:cubicBezTo>
                                <a:pt x="1072" y="733"/>
                                <a:pt x="1041" y="723"/>
                                <a:pt x="1007" y="717"/>
                              </a:cubicBezTo>
                              <a:cubicBezTo>
                                <a:pt x="991" y="714"/>
                                <a:pt x="991" y="714"/>
                                <a:pt x="991" y="714"/>
                              </a:cubicBezTo>
                              <a:cubicBezTo>
                                <a:pt x="991" y="693"/>
                                <a:pt x="991" y="693"/>
                                <a:pt x="991" y="693"/>
                              </a:cubicBezTo>
                              <a:cubicBezTo>
                                <a:pt x="991" y="679"/>
                                <a:pt x="991" y="679"/>
                                <a:pt x="991" y="679"/>
                              </a:cubicBezTo>
                              <a:cubicBezTo>
                                <a:pt x="1004" y="675"/>
                                <a:pt x="1004" y="675"/>
                                <a:pt x="1004" y="675"/>
                              </a:cubicBezTo>
                              <a:cubicBezTo>
                                <a:pt x="1062" y="655"/>
                                <a:pt x="1108" y="623"/>
                                <a:pt x="1143" y="580"/>
                              </a:cubicBezTo>
                              <a:cubicBezTo>
                                <a:pt x="1143" y="580"/>
                                <a:pt x="1143" y="580"/>
                                <a:pt x="1143" y="580"/>
                              </a:cubicBezTo>
                              <a:cubicBezTo>
                                <a:pt x="1177" y="537"/>
                                <a:pt x="1195" y="483"/>
                                <a:pt x="1195" y="414"/>
                              </a:cubicBezTo>
                              <a:cubicBezTo>
                                <a:pt x="1195" y="351"/>
                                <a:pt x="1182" y="301"/>
                                <a:pt x="1159" y="262"/>
                              </a:cubicBezTo>
                              <a:cubicBezTo>
                                <a:pt x="1159" y="262"/>
                                <a:pt x="1159" y="262"/>
                                <a:pt x="1159" y="262"/>
                              </a:cubicBezTo>
                              <a:cubicBezTo>
                                <a:pt x="1135" y="222"/>
                                <a:pt x="1104" y="191"/>
                                <a:pt x="1065" y="167"/>
                              </a:cubicBezTo>
                              <a:cubicBezTo>
                                <a:pt x="1066" y="167"/>
                                <a:pt x="1066" y="167"/>
                                <a:pt x="1066" y="167"/>
                              </a:cubicBezTo>
                              <a:cubicBezTo>
                                <a:pt x="1026" y="144"/>
                                <a:pt x="983" y="127"/>
                                <a:pt x="935" y="117"/>
                              </a:cubicBezTo>
                              <a:cubicBezTo>
                                <a:pt x="885" y="107"/>
                                <a:pt x="837" y="102"/>
                                <a:pt x="791" y="102"/>
                              </a:cubicBezTo>
                              <a:cubicBezTo>
                                <a:pt x="314" y="102"/>
                                <a:pt x="314" y="102"/>
                                <a:pt x="314" y="102"/>
                              </a:cubicBezTo>
                              <a:cubicBezTo>
                                <a:pt x="314" y="1355"/>
                                <a:pt x="314" y="1355"/>
                                <a:pt x="314" y="1355"/>
                              </a:cubicBezTo>
                              <a:cubicBezTo>
                                <a:pt x="686" y="1355"/>
                                <a:pt x="686" y="1355"/>
                                <a:pt x="686" y="1355"/>
                              </a:cubicBezTo>
                              <a:cubicBezTo>
                                <a:pt x="1212" y="829"/>
                                <a:pt x="1212" y="829"/>
                                <a:pt x="1212" y="829"/>
                              </a:cubicBezTo>
                              <a:cubicBezTo>
                                <a:pt x="1226" y="843"/>
                                <a:pt x="1226" y="843"/>
                                <a:pt x="1226" y="843"/>
                              </a:cubicBezTo>
                              <a:cubicBezTo>
                                <a:pt x="1209" y="853"/>
                                <a:pt x="1209" y="853"/>
                                <a:pt x="1209" y="853"/>
                              </a:cubicBezTo>
                              <a:cubicBezTo>
                                <a:pt x="1199" y="836"/>
                                <a:pt x="1188" y="821"/>
                                <a:pt x="1176" y="807"/>
                              </a:cubicBezTo>
                              <a:cubicBezTo>
                                <a:pt x="1176" y="807"/>
                                <a:pt x="1176" y="807"/>
                                <a:pt x="1176" y="807"/>
                              </a:cubicBezTo>
                              <a:cubicBezTo>
                                <a:pt x="1191" y="794"/>
                                <a:pt x="1191" y="794"/>
                                <a:pt x="1191" y="794"/>
                              </a:cubicBezTo>
                              <a:cubicBezTo>
                                <a:pt x="1206" y="781"/>
                                <a:pt x="1206" y="781"/>
                                <a:pt x="1206" y="781"/>
                              </a:cubicBezTo>
                              <a:cubicBezTo>
                                <a:pt x="1220" y="797"/>
                                <a:pt x="1233" y="814"/>
                                <a:pt x="1243" y="833"/>
                              </a:cubicBezTo>
                              <a:cubicBezTo>
                                <a:pt x="1251" y="846"/>
                                <a:pt x="1251" y="846"/>
                                <a:pt x="1251" y="846"/>
                              </a:cubicBezTo>
                              <a:cubicBezTo>
                                <a:pt x="703" y="1395"/>
                                <a:pt x="703" y="1395"/>
                                <a:pt x="703" y="1395"/>
                              </a:cubicBezTo>
                              <a:cubicBezTo>
                                <a:pt x="274" y="1395"/>
                                <a:pt x="274" y="1395"/>
                                <a:pt x="274" y="1395"/>
                              </a:cubicBezTo>
                              <a:cubicBezTo>
                                <a:pt x="274" y="62"/>
                                <a:pt x="274" y="62"/>
                                <a:pt x="274" y="62"/>
                              </a:cubicBezTo>
                              <a:cubicBezTo>
                                <a:pt x="791" y="62"/>
                                <a:pt x="791" y="62"/>
                                <a:pt x="791" y="62"/>
                              </a:cubicBezTo>
                              <a:cubicBezTo>
                                <a:pt x="840" y="62"/>
                                <a:pt x="891" y="67"/>
                                <a:pt x="943" y="78"/>
                              </a:cubicBezTo>
                              <a:cubicBezTo>
                                <a:pt x="995" y="88"/>
                                <a:pt x="1043" y="107"/>
                                <a:pt x="1086" y="133"/>
                              </a:cubicBezTo>
                              <a:cubicBezTo>
                                <a:pt x="1086" y="133"/>
                                <a:pt x="1086" y="133"/>
                                <a:pt x="1086" y="133"/>
                              </a:cubicBezTo>
                              <a:cubicBezTo>
                                <a:pt x="1130" y="160"/>
                                <a:pt x="1166" y="196"/>
                                <a:pt x="1193" y="241"/>
                              </a:cubicBezTo>
                              <a:cubicBezTo>
                                <a:pt x="1193" y="241"/>
                                <a:pt x="1193" y="241"/>
                                <a:pt x="1193" y="241"/>
                              </a:cubicBezTo>
                              <a:cubicBezTo>
                                <a:pt x="1221" y="288"/>
                                <a:pt x="1235" y="346"/>
                                <a:pt x="1235" y="414"/>
                              </a:cubicBezTo>
                              <a:cubicBezTo>
                                <a:pt x="1235" y="489"/>
                                <a:pt x="1215" y="554"/>
                                <a:pt x="1174" y="605"/>
                              </a:cubicBezTo>
                              <a:cubicBezTo>
                                <a:pt x="1174" y="605"/>
                                <a:pt x="1174" y="605"/>
                                <a:pt x="1174" y="605"/>
                              </a:cubicBezTo>
                              <a:cubicBezTo>
                                <a:pt x="1174" y="605"/>
                                <a:pt x="1174" y="605"/>
                                <a:pt x="1174" y="605"/>
                              </a:cubicBezTo>
                              <a:cubicBezTo>
                                <a:pt x="1134" y="655"/>
                                <a:pt x="1081" y="691"/>
                                <a:pt x="1017" y="712"/>
                              </a:cubicBezTo>
                              <a:cubicBezTo>
                                <a:pt x="1011" y="693"/>
                                <a:pt x="1011" y="693"/>
                                <a:pt x="1011" y="693"/>
                              </a:cubicBezTo>
                              <a:cubicBezTo>
                                <a:pt x="1031" y="693"/>
                                <a:pt x="1031" y="693"/>
                                <a:pt x="1031" y="693"/>
                              </a:cubicBezTo>
                              <a:cubicBezTo>
                                <a:pt x="1031" y="697"/>
                                <a:pt x="1031" y="697"/>
                                <a:pt x="1031" y="697"/>
                              </a:cubicBezTo>
                              <a:cubicBezTo>
                                <a:pt x="1011" y="697"/>
                                <a:pt x="1011" y="697"/>
                                <a:pt x="1011" y="697"/>
                              </a:cubicBezTo>
                              <a:cubicBezTo>
                                <a:pt x="1014" y="677"/>
                                <a:pt x="1014" y="677"/>
                                <a:pt x="1014" y="677"/>
                              </a:cubicBezTo>
                              <a:cubicBezTo>
                                <a:pt x="1051" y="684"/>
                                <a:pt x="1087" y="696"/>
                                <a:pt x="1119" y="713"/>
                              </a:cubicBezTo>
                              <a:cubicBezTo>
                                <a:pt x="1119" y="713"/>
                                <a:pt x="1119" y="713"/>
                                <a:pt x="1119" y="713"/>
                              </a:cubicBezTo>
                              <a:cubicBezTo>
                                <a:pt x="1153" y="731"/>
                                <a:pt x="1182" y="753"/>
                                <a:pt x="1206" y="781"/>
                              </a:cubicBezTo>
                              <a:cubicBezTo>
                                <a:pt x="1206" y="781"/>
                                <a:pt x="1206" y="781"/>
                                <a:pt x="1206" y="781"/>
                              </a:cubicBezTo>
                              <a:lnTo>
                                <a:pt x="1191" y="794"/>
                              </a:lnTo>
                              <a:close/>
                              <a:moveTo>
                                <a:pt x="585" y="330"/>
                              </a:moveTo>
                              <a:cubicBezTo>
                                <a:pt x="585" y="310"/>
                                <a:pt x="585" y="310"/>
                                <a:pt x="585" y="310"/>
                              </a:cubicBezTo>
                              <a:cubicBezTo>
                                <a:pt x="733" y="310"/>
                                <a:pt x="733" y="310"/>
                                <a:pt x="733" y="310"/>
                              </a:cubicBezTo>
                              <a:cubicBezTo>
                                <a:pt x="798" y="310"/>
                                <a:pt x="849" y="320"/>
                                <a:pt x="887" y="343"/>
                              </a:cubicBezTo>
                              <a:cubicBezTo>
                                <a:pt x="887" y="343"/>
                                <a:pt x="887" y="343"/>
                                <a:pt x="887" y="343"/>
                              </a:cubicBezTo>
                              <a:cubicBezTo>
                                <a:pt x="906" y="355"/>
                                <a:pt x="921" y="371"/>
                                <a:pt x="930" y="390"/>
                              </a:cubicBezTo>
                              <a:cubicBezTo>
                                <a:pt x="940" y="409"/>
                                <a:pt x="945" y="432"/>
                                <a:pt x="945" y="456"/>
                              </a:cubicBezTo>
                              <a:cubicBezTo>
                                <a:pt x="945" y="507"/>
                                <a:pt x="926" y="549"/>
                                <a:pt x="890" y="577"/>
                              </a:cubicBezTo>
                              <a:cubicBezTo>
                                <a:pt x="854" y="604"/>
                                <a:pt x="806" y="617"/>
                                <a:pt x="747" y="617"/>
                              </a:cubicBezTo>
                              <a:cubicBezTo>
                                <a:pt x="565" y="617"/>
                                <a:pt x="565" y="617"/>
                                <a:pt x="565" y="617"/>
                              </a:cubicBezTo>
                              <a:cubicBezTo>
                                <a:pt x="565" y="310"/>
                                <a:pt x="565" y="310"/>
                                <a:pt x="565" y="310"/>
                              </a:cubicBezTo>
                              <a:cubicBezTo>
                                <a:pt x="585" y="310"/>
                                <a:pt x="585" y="310"/>
                                <a:pt x="585" y="310"/>
                              </a:cubicBezTo>
                              <a:cubicBezTo>
                                <a:pt x="585" y="330"/>
                                <a:pt x="585" y="330"/>
                                <a:pt x="585" y="330"/>
                              </a:cubicBezTo>
                              <a:cubicBezTo>
                                <a:pt x="605" y="330"/>
                                <a:pt x="605" y="330"/>
                                <a:pt x="605" y="330"/>
                              </a:cubicBezTo>
                              <a:cubicBezTo>
                                <a:pt x="605" y="577"/>
                                <a:pt x="605" y="577"/>
                                <a:pt x="605" y="577"/>
                              </a:cubicBezTo>
                              <a:cubicBezTo>
                                <a:pt x="747" y="577"/>
                                <a:pt x="747" y="577"/>
                                <a:pt x="747" y="577"/>
                              </a:cubicBezTo>
                              <a:cubicBezTo>
                                <a:pt x="800" y="577"/>
                                <a:pt x="839" y="565"/>
                                <a:pt x="866" y="545"/>
                              </a:cubicBezTo>
                              <a:cubicBezTo>
                                <a:pt x="891" y="525"/>
                                <a:pt x="904" y="498"/>
                                <a:pt x="905" y="456"/>
                              </a:cubicBezTo>
                              <a:cubicBezTo>
                                <a:pt x="905" y="437"/>
                                <a:pt x="901" y="421"/>
                                <a:pt x="895" y="408"/>
                              </a:cubicBezTo>
                              <a:cubicBezTo>
                                <a:pt x="888" y="396"/>
                                <a:pt x="879" y="386"/>
                                <a:pt x="866" y="377"/>
                              </a:cubicBezTo>
                              <a:cubicBezTo>
                                <a:pt x="866" y="377"/>
                                <a:pt x="866" y="377"/>
                                <a:pt x="866" y="377"/>
                              </a:cubicBezTo>
                              <a:cubicBezTo>
                                <a:pt x="838" y="360"/>
                                <a:pt x="794" y="350"/>
                                <a:pt x="733" y="350"/>
                              </a:cubicBezTo>
                              <a:cubicBezTo>
                                <a:pt x="585" y="350"/>
                                <a:pt x="585" y="350"/>
                                <a:pt x="585" y="350"/>
                              </a:cubicBezTo>
                              <a:cubicBezTo>
                                <a:pt x="585" y="330"/>
                                <a:pt x="585" y="330"/>
                                <a:pt x="585" y="330"/>
                              </a:cubicBezTo>
                              <a:cubicBezTo>
                                <a:pt x="605" y="330"/>
                                <a:pt x="605" y="330"/>
                                <a:pt x="605" y="330"/>
                              </a:cubicBezTo>
                              <a:lnTo>
                                <a:pt x="585" y="330"/>
                              </a:lnTo>
                              <a:close/>
                              <a:moveTo>
                                <a:pt x="946" y="1047"/>
                              </a:moveTo>
                              <a:cubicBezTo>
                                <a:pt x="962" y="1058"/>
                                <a:pt x="962" y="1058"/>
                                <a:pt x="962" y="1058"/>
                              </a:cubicBezTo>
                              <a:cubicBezTo>
                                <a:pt x="948" y="1080"/>
                                <a:pt x="928" y="1099"/>
                                <a:pt x="905" y="1111"/>
                              </a:cubicBezTo>
                              <a:cubicBezTo>
                                <a:pt x="905" y="1111"/>
                                <a:pt x="905" y="1111"/>
                                <a:pt x="905" y="1111"/>
                              </a:cubicBezTo>
                              <a:cubicBezTo>
                                <a:pt x="905" y="1111"/>
                                <a:pt x="905" y="1111"/>
                                <a:pt x="905" y="1111"/>
                              </a:cubicBezTo>
                              <a:cubicBezTo>
                                <a:pt x="882" y="1123"/>
                                <a:pt x="857" y="1131"/>
                                <a:pt x="830" y="1136"/>
                              </a:cubicBezTo>
                              <a:cubicBezTo>
                                <a:pt x="830" y="1136"/>
                                <a:pt x="830" y="1136"/>
                                <a:pt x="830" y="1136"/>
                              </a:cubicBezTo>
                              <a:cubicBezTo>
                                <a:pt x="804" y="1140"/>
                                <a:pt x="778" y="1143"/>
                                <a:pt x="754" y="1143"/>
                              </a:cubicBezTo>
                              <a:cubicBezTo>
                                <a:pt x="565" y="1143"/>
                                <a:pt x="565" y="1143"/>
                                <a:pt x="565" y="1143"/>
                              </a:cubicBezTo>
                              <a:cubicBezTo>
                                <a:pt x="565" y="807"/>
                                <a:pt x="565" y="807"/>
                                <a:pt x="565" y="807"/>
                              </a:cubicBezTo>
                              <a:cubicBezTo>
                                <a:pt x="752" y="807"/>
                                <a:pt x="752" y="807"/>
                                <a:pt x="752" y="807"/>
                              </a:cubicBezTo>
                              <a:cubicBezTo>
                                <a:pt x="819" y="807"/>
                                <a:pt x="873" y="817"/>
                                <a:pt x="916" y="840"/>
                              </a:cubicBezTo>
                              <a:cubicBezTo>
                                <a:pt x="939" y="852"/>
                                <a:pt x="957" y="870"/>
                                <a:pt x="968" y="892"/>
                              </a:cubicBezTo>
                              <a:cubicBezTo>
                                <a:pt x="980" y="914"/>
                                <a:pt x="985" y="940"/>
                                <a:pt x="985" y="969"/>
                              </a:cubicBezTo>
                              <a:cubicBezTo>
                                <a:pt x="985" y="969"/>
                                <a:pt x="985" y="969"/>
                                <a:pt x="985" y="969"/>
                              </a:cubicBezTo>
                              <a:cubicBezTo>
                                <a:pt x="985" y="1004"/>
                                <a:pt x="978" y="1033"/>
                                <a:pt x="962" y="1058"/>
                              </a:cubicBezTo>
                              <a:cubicBezTo>
                                <a:pt x="962" y="1058"/>
                                <a:pt x="962" y="1058"/>
                                <a:pt x="962" y="1058"/>
                              </a:cubicBezTo>
                              <a:cubicBezTo>
                                <a:pt x="946" y="1047"/>
                                <a:pt x="946" y="1047"/>
                                <a:pt x="946" y="1047"/>
                              </a:cubicBezTo>
                              <a:cubicBezTo>
                                <a:pt x="929" y="1036"/>
                                <a:pt x="929" y="1036"/>
                                <a:pt x="929" y="1036"/>
                              </a:cubicBezTo>
                              <a:cubicBezTo>
                                <a:pt x="939" y="1020"/>
                                <a:pt x="945" y="998"/>
                                <a:pt x="945" y="969"/>
                              </a:cubicBezTo>
                              <a:cubicBezTo>
                                <a:pt x="945" y="969"/>
                                <a:pt x="945" y="969"/>
                                <a:pt x="945" y="969"/>
                              </a:cubicBezTo>
                              <a:cubicBezTo>
                                <a:pt x="945" y="945"/>
                                <a:pt x="941" y="925"/>
                                <a:pt x="933" y="910"/>
                              </a:cubicBezTo>
                              <a:cubicBezTo>
                                <a:pt x="925" y="895"/>
                                <a:pt x="914" y="884"/>
                                <a:pt x="897" y="875"/>
                              </a:cubicBezTo>
                              <a:cubicBezTo>
                                <a:pt x="863" y="857"/>
                                <a:pt x="814" y="847"/>
                                <a:pt x="752" y="847"/>
                              </a:cubicBezTo>
                              <a:cubicBezTo>
                                <a:pt x="605" y="847"/>
                                <a:pt x="605" y="847"/>
                                <a:pt x="605" y="847"/>
                              </a:cubicBezTo>
                              <a:cubicBezTo>
                                <a:pt x="605" y="1103"/>
                                <a:pt x="605" y="1103"/>
                                <a:pt x="605" y="1103"/>
                              </a:cubicBezTo>
                              <a:cubicBezTo>
                                <a:pt x="754" y="1103"/>
                                <a:pt x="754" y="1103"/>
                                <a:pt x="754" y="1103"/>
                              </a:cubicBezTo>
                              <a:cubicBezTo>
                                <a:pt x="776" y="1103"/>
                                <a:pt x="799" y="1101"/>
                                <a:pt x="823" y="1097"/>
                              </a:cubicBezTo>
                              <a:cubicBezTo>
                                <a:pt x="824" y="1096"/>
                                <a:pt x="824" y="1096"/>
                                <a:pt x="824" y="1096"/>
                              </a:cubicBezTo>
                              <a:cubicBezTo>
                                <a:pt x="824" y="1097"/>
                                <a:pt x="824" y="1097"/>
                                <a:pt x="824" y="1097"/>
                              </a:cubicBezTo>
                              <a:cubicBezTo>
                                <a:pt x="847" y="1093"/>
                                <a:pt x="868" y="1086"/>
                                <a:pt x="886" y="1076"/>
                              </a:cubicBezTo>
                              <a:cubicBezTo>
                                <a:pt x="886" y="1076"/>
                                <a:pt x="886" y="1076"/>
                                <a:pt x="886" y="1076"/>
                              </a:cubicBezTo>
                              <a:cubicBezTo>
                                <a:pt x="904" y="1066"/>
                                <a:pt x="918" y="1053"/>
                                <a:pt x="929" y="1036"/>
                              </a:cubicBezTo>
                              <a:cubicBezTo>
                                <a:pt x="929" y="1036"/>
                                <a:pt x="929" y="1036"/>
                                <a:pt x="929" y="1036"/>
                              </a:cubicBezTo>
                              <a:lnTo>
                                <a:pt x="946" y="1047"/>
                              </a:lnTo>
                              <a:close/>
                            </a:path>
                          </a:pathLst>
                        </a:custGeom>
                        <a:solidFill>
                          <a:srgbClr val="6168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noEditPoints="1"/>
                      </wps:cNvSpPr>
                      <wps:spPr bwMode="auto">
                        <a:xfrm>
                          <a:off x="1422400" y="743585"/>
                          <a:ext cx="678815" cy="105410"/>
                        </a:xfrm>
                        <a:custGeom>
                          <a:avLst/>
                          <a:gdLst>
                            <a:gd name="T0" fmla="*/ 105 w 2138"/>
                            <a:gd name="T1" fmla="*/ 9 h 332"/>
                            <a:gd name="T2" fmla="*/ 105 w 2138"/>
                            <a:gd name="T3" fmla="*/ 324 h 332"/>
                            <a:gd name="T4" fmla="*/ 256 w 2138"/>
                            <a:gd name="T5" fmla="*/ 235 h 332"/>
                            <a:gd name="T6" fmla="*/ 217 w 2138"/>
                            <a:gd name="T7" fmla="*/ 48 h 332"/>
                            <a:gd name="T8" fmla="*/ 158 w 2138"/>
                            <a:gd name="T9" fmla="*/ 284 h 332"/>
                            <a:gd name="T10" fmla="*/ 32 w 2138"/>
                            <a:gd name="T11" fmla="*/ 37 h 332"/>
                            <a:gd name="T12" fmla="*/ 202 w 2138"/>
                            <a:gd name="T13" fmla="*/ 78 h 332"/>
                            <a:gd name="T14" fmla="*/ 228 w 2138"/>
                            <a:gd name="T15" fmla="*/ 214 h 332"/>
                            <a:gd name="T16" fmla="*/ 538 w 2138"/>
                            <a:gd name="T17" fmla="*/ 324 h 332"/>
                            <a:gd name="T18" fmla="*/ 533 w 2138"/>
                            <a:gd name="T19" fmla="*/ 9 h 332"/>
                            <a:gd name="T20" fmla="*/ 369 w 2138"/>
                            <a:gd name="T21" fmla="*/ 145 h 332"/>
                            <a:gd name="T22" fmla="*/ 369 w 2138"/>
                            <a:gd name="T23" fmla="*/ 174 h 332"/>
                            <a:gd name="T24" fmla="*/ 909 w 2138"/>
                            <a:gd name="T25" fmla="*/ 167 h 332"/>
                            <a:gd name="T26" fmla="*/ 921 w 2138"/>
                            <a:gd name="T27" fmla="*/ 133 h 332"/>
                            <a:gd name="T28" fmla="*/ 900 w 2138"/>
                            <a:gd name="T29" fmla="*/ 25 h 332"/>
                            <a:gd name="T30" fmla="*/ 703 w 2138"/>
                            <a:gd name="T31" fmla="*/ 9 h 332"/>
                            <a:gd name="T32" fmla="*/ 872 w 2138"/>
                            <a:gd name="T33" fmla="*/ 319 h 332"/>
                            <a:gd name="T34" fmla="*/ 948 w 2138"/>
                            <a:gd name="T35" fmla="*/ 232 h 332"/>
                            <a:gd name="T36" fmla="*/ 776 w 2138"/>
                            <a:gd name="T37" fmla="*/ 69 h 332"/>
                            <a:gd name="T38" fmla="*/ 862 w 2138"/>
                            <a:gd name="T39" fmla="*/ 100 h 332"/>
                            <a:gd name="T40" fmla="*/ 776 w 2138"/>
                            <a:gd name="T41" fmla="*/ 134 h 332"/>
                            <a:gd name="T42" fmla="*/ 855 w 2138"/>
                            <a:gd name="T43" fmla="*/ 255 h 332"/>
                            <a:gd name="T44" fmla="*/ 776 w 2138"/>
                            <a:gd name="T45" fmla="*/ 263 h 332"/>
                            <a:gd name="T46" fmla="*/ 858 w 2138"/>
                            <a:gd name="T47" fmla="*/ 198 h 332"/>
                            <a:gd name="T48" fmla="*/ 1278 w 2138"/>
                            <a:gd name="T49" fmla="*/ 45 h 332"/>
                            <a:gd name="T50" fmla="*/ 1087 w 2138"/>
                            <a:gd name="T51" fmla="*/ 12 h 332"/>
                            <a:gd name="T52" fmla="*/ 984 w 2138"/>
                            <a:gd name="T53" fmla="*/ 165 h 332"/>
                            <a:gd name="T54" fmla="*/ 1087 w 2138"/>
                            <a:gd name="T55" fmla="*/ 320 h 332"/>
                            <a:gd name="T56" fmla="*/ 1278 w 2138"/>
                            <a:gd name="T57" fmla="*/ 286 h 332"/>
                            <a:gd name="T58" fmla="*/ 1314 w 2138"/>
                            <a:gd name="T59" fmla="*/ 97 h 332"/>
                            <a:gd name="T60" fmla="*/ 1220 w 2138"/>
                            <a:gd name="T61" fmla="*/ 235 h 332"/>
                            <a:gd name="T62" fmla="*/ 1119 w 2138"/>
                            <a:gd name="T63" fmla="*/ 256 h 332"/>
                            <a:gd name="T64" fmla="*/ 1065 w 2138"/>
                            <a:gd name="T65" fmla="*/ 165 h 332"/>
                            <a:gd name="T66" fmla="*/ 1119 w 2138"/>
                            <a:gd name="T67" fmla="*/ 76 h 332"/>
                            <a:gd name="T68" fmla="*/ 1220 w 2138"/>
                            <a:gd name="T69" fmla="*/ 96 h 332"/>
                            <a:gd name="T70" fmla="*/ 1239 w 2138"/>
                            <a:gd name="T71" fmla="*/ 204 h 332"/>
                            <a:gd name="T72" fmla="*/ 1644 w 2138"/>
                            <a:gd name="T73" fmla="*/ 205 h 332"/>
                            <a:gd name="T74" fmla="*/ 1564 w 2138"/>
                            <a:gd name="T75" fmla="*/ 323 h 332"/>
                            <a:gd name="T76" fmla="*/ 1410 w 2138"/>
                            <a:gd name="T77" fmla="*/ 297 h 332"/>
                            <a:gd name="T78" fmla="*/ 1374 w 2138"/>
                            <a:gd name="T79" fmla="*/ 9 h 332"/>
                            <a:gd name="T80" fmla="*/ 1453 w 2138"/>
                            <a:gd name="T81" fmla="*/ 223 h 332"/>
                            <a:gd name="T82" fmla="*/ 1509 w 2138"/>
                            <a:gd name="T83" fmla="*/ 264 h 332"/>
                            <a:gd name="T84" fmla="*/ 1565 w 2138"/>
                            <a:gd name="T85" fmla="*/ 223 h 332"/>
                            <a:gd name="T86" fmla="*/ 2138 w 2138"/>
                            <a:gd name="T87" fmla="*/ 9 h 332"/>
                            <a:gd name="T88" fmla="*/ 1911 w 2138"/>
                            <a:gd name="T89" fmla="*/ 111 h 332"/>
                            <a:gd name="T90" fmla="*/ 1772 w 2138"/>
                            <a:gd name="T91" fmla="*/ 324 h 332"/>
                            <a:gd name="T92" fmla="*/ 1814 w 2138"/>
                            <a:gd name="T93" fmla="*/ 218 h 332"/>
                            <a:gd name="T94" fmla="*/ 1951 w 2138"/>
                            <a:gd name="T95" fmla="*/ 9 h 332"/>
                            <a:gd name="T96" fmla="*/ 2059 w 2138"/>
                            <a:gd name="T97" fmla="*/ 9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38" h="332">
                              <a:moveTo>
                                <a:pt x="217" y="48"/>
                              </a:moveTo>
                              <a:cubicBezTo>
                                <a:pt x="201" y="35"/>
                                <a:pt x="184" y="25"/>
                                <a:pt x="164" y="19"/>
                              </a:cubicBezTo>
                              <a:cubicBezTo>
                                <a:pt x="144" y="12"/>
                                <a:pt x="124" y="9"/>
                                <a:pt x="105" y="9"/>
                              </a:cubicBezTo>
                              <a:cubicBezTo>
                                <a:pt x="0" y="9"/>
                                <a:pt x="0" y="9"/>
                                <a:pt x="0" y="9"/>
                              </a:cubicBezTo>
                              <a:cubicBezTo>
                                <a:pt x="0" y="324"/>
                                <a:pt x="0" y="324"/>
                                <a:pt x="0" y="324"/>
                              </a:cubicBezTo>
                              <a:cubicBezTo>
                                <a:pt x="105" y="324"/>
                                <a:pt x="105" y="324"/>
                                <a:pt x="105" y="324"/>
                              </a:cubicBezTo>
                              <a:cubicBezTo>
                                <a:pt x="124" y="324"/>
                                <a:pt x="144" y="321"/>
                                <a:pt x="164" y="314"/>
                              </a:cubicBezTo>
                              <a:cubicBezTo>
                                <a:pt x="184" y="308"/>
                                <a:pt x="201" y="298"/>
                                <a:pt x="217" y="284"/>
                              </a:cubicBezTo>
                              <a:cubicBezTo>
                                <a:pt x="233" y="271"/>
                                <a:pt x="246" y="255"/>
                                <a:pt x="256" y="235"/>
                              </a:cubicBezTo>
                              <a:cubicBezTo>
                                <a:pt x="266" y="216"/>
                                <a:pt x="270" y="193"/>
                                <a:pt x="270" y="166"/>
                              </a:cubicBezTo>
                              <a:cubicBezTo>
                                <a:pt x="270" y="140"/>
                                <a:pt x="266" y="117"/>
                                <a:pt x="256" y="98"/>
                              </a:cubicBezTo>
                              <a:cubicBezTo>
                                <a:pt x="246" y="78"/>
                                <a:pt x="233" y="61"/>
                                <a:pt x="217" y="48"/>
                              </a:cubicBezTo>
                              <a:close/>
                              <a:moveTo>
                                <a:pt x="228" y="214"/>
                              </a:moveTo>
                              <a:cubicBezTo>
                                <a:pt x="222" y="229"/>
                                <a:pt x="213" y="243"/>
                                <a:pt x="202" y="255"/>
                              </a:cubicBezTo>
                              <a:cubicBezTo>
                                <a:pt x="190" y="267"/>
                                <a:pt x="176" y="277"/>
                                <a:pt x="158" y="284"/>
                              </a:cubicBezTo>
                              <a:cubicBezTo>
                                <a:pt x="140" y="292"/>
                                <a:pt x="120" y="295"/>
                                <a:pt x="96" y="295"/>
                              </a:cubicBezTo>
                              <a:cubicBezTo>
                                <a:pt x="32" y="295"/>
                                <a:pt x="32" y="295"/>
                                <a:pt x="32" y="295"/>
                              </a:cubicBezTo>
                              <a:cubicBezTo>
                                <a:pt x="32" y="37"/>
                                <a:pt x="32" y="37"/>
                                <a:pt x="32" y="37"/>
                              </a:cubicBezTo>
                              <a:cubicBezTo>
                                <a:pt x="96" y="37"/>
                                <a:pt x="96" y="37"/>
                                <a:pt x="96" y="37"/>
                              </a:cubicBezTo>
                              <a:cubicBezTo>
                                <a:pt x="120" y="37"/>
                                <a:pt x="140" y="41"/>
                                <a:pt x="158" y="48"/>
                              </a:cubicBezTo>
                              <a:cubicBezTo>
                                <a:pt x="176" y="56"/>
                                <a:pt x="190" y="66"/>
                                <a:pt x="202" y="78"/>
                              </a:cubicBezTo>
                              <a:cubicBezTo>
                                <a:pt x="213" y="90"/>
                                <a:pt x="222" y="103"/>
                                <a:pt x="228" y="119"/>
                              </a:cubicBezTo>
                              <a:cubicBezTo>
                                <a:pt x="234" y="134"/>
                                <a:pt x="237" y="150"/>
                                <a:pt x="237" y="166"/>
                              </a:cubicBezTo>
                              <a:cubicBezTo>
                                <a:pt x="237" y="183"/>
                                <a:pt x="234" y="198"/>
                                <a:pt x="228" y="214"/>
                              </a:cubicBezTo>
                              <a:close/>
                              <a:moveTo>
                                <a:pt x="369" y="295"/>
                              </a:moveTo>
                              <a:cubicBezTo>
                                <a:pt x="538" y="295"/>
                                <a:pt x="538" y="295"/>
                                <a:pt x="538" y="295"/>
                              </a:cubicBezTo>
                              <a:cubicBezTo>
                                <a:pt x="538" y="324"/>
                                <a:pt x="538" y="324"/>
                                <a:pt x="538" y="324"/>
                              </a:cubicBezTo>
                              <a:cubicBezTo>
                                <a:pt x="337" y="324"/>
                                <a:pt x="337" y="324"/>
                                <a:pt x="337" y="324"/>
                              </a:cubicBezTo>
                              <a:cubicBezTo>
                                <a:pt x="337" y="9"/>
                                <a:pt x="337" y="9"/>
                                <a:pt x="337" y="9"/>
                              </a:cubicBezTo>
                              <a:cubicBezTo>
                                <a:pt x="533" y="9"/>
                                <a:pt x="533" y="9"/>
                                <a:pt x="533" y="9"/>
                              </a:cubicBezTo>
                              <a:cubicBezTo>
                                <a:pt x="533" y="37"/>
                                <a:pt x="533" y="37"/>
                                <a:pt x="533" y="37"/>
                              </a:cubicBezTo>
                              <a:cubicBezTo>
                                <a:pt x="369" y="37"/>
                                <a:pt x="369" y="37"/>
                                <a:pt x="369" y="37"/>
                              </a:cubicBezTo>
                              <a:cubicBezTo>
                                <a:pt x="369" y="145"/>
                                <a:pt x="369" y="145"/>
                                <a:pt x="369" y="145"/>
                              </a:cubicBezTo>
                              <a:cubicBezTo>
                                <a:pt x="522" y="145"/>
                                <a:pt x="522" y="145"/>
                                <a:pt x="522" y="145"/>
                              </a:cubicBezTo>
                              <a:cubicBezTo>
                                <a:pt x="522" y="174"/>
                                <a:pt x="522" y="174"/>
                                <a:pt x="522" y="174"/>
                              </a:cubicBezTo>
                              <a:cubicBezTo>
                                <a:pt x="369" y="174"/>
                                <a:pt x="369" y="174"/>
                                <a:pt x="369" y="174"/>
                              </a:cubicBezTo>
                              <a:lnTo>
                                <a:pt x="369" y="295"/>
                              </a:lnTo>
                              <a:close/>
                              <a:moveTo>
                                <a:pt x="929" y="182"/>
                              </a:moveTo>
                              <a:cubicBezTo>
                                <a:pt x="924" y="176"/>
                                <a:pt x="917" y="171"/>
                                <a:pt x="909" y="167"/>
                              </a:cubicBezTo>
                              <a:cubicBezTo>
                                <a:pt x="901" y="163"/>
                                <a:pt x="893" y="160"/>
                                <a:pt x="884" y="159"/>
                              </a:cubicBezTo>
                              <a:cubicBezTo>
                                <a:pt x="884" y="158"/>
                                <a:pt x="884" y="158"/>
                                <a:pt x="884" y="158"/>
                              </a:cubicBezTo>
                              <a:cubicBezTo>
                                <a:pt x="899" y="153"/>
                                <a:pt x="912" y="145"/>
                                <a:pt x="921" y="133"/>
                              </a:cubicBezTo>
                              <a:cubicBezTo>
                                <a:pt x="931" y="122"/>
                                <a:pt x="935" y="107"/>
                                <a:pt x="935" y="90"/>
                              </a:cubicBezTo>
                              <a:cubicBezTo>
                                <a:pt x="935" y="74"/>
                                <a:pt x="932" y="61"/>
                                <a:pt x="926" y="50"/>
                              </a:cubicBezTo>
                              <a:cubicBezTo>
                                <a:pt x="919" y="40"/>
                                <a:pt x="911" y="32"/>
                                <a:pt x="900" y="25"/>
                              </a:cubicBezTo>
                              <a:cubicBezTo>
                                <a:pt x="890" y="19"/>
                                <a:pt x="878" y="15"/>
                                <a:pt x="866" y="13"/>
                              </a:cubicBezTo>
                              <a:cubicBezTo>
                                <a:pt x="853" y="10"/>
                                <a:pt x="840" y="9"/>
                                <a:pt x="828" y="9"/>
                              </a:cubicBezTo>
                              <a:cubicBezTo>
                                <a:pt x="703" y="9"/>
                                <a:pt x="703" y="9"/>
                                <a:pt x="703" y="9"/>
                              </a:cubicBezTo>
                              <a:cubicBezTo>
                                <a:pt x="703" y="324"/>
                                <a:pt x="703" y="324"/>
                                <a:pt x="703" y="324"/>
                              </a:cubicBezTo>
                              <a:cubicBezTo>
                                <a:pt x="828" y="324"/>
                                <a:pt x="828" y="324"/>
                                <a:pt x="828" y="324"/>
                              </a:cubicBezTo>
                              <a:cubicBezTo>
                                <a:pt x="843" y="324"/>
                                <a:pt x="858" y="322"/>
                                <a:pt x="872" y="319"/>
                              </a:cubicBezTo>
                              <a:cubicBezTo>
                                <a:pt x="887" y="316"/>
                                <a:pt x="900" y="311"/>
                                <a:pt x="911" y="304"/>
                              </a:cubicBezTo>
                              <a:cubicBezTo>
                                <a:pt x="922" y="297"/>
                                <a:pt x="931" y="287"/>
                                <a:pt x="938" y="276"/>
                              </a:cubicBezTo>
                              <a:cubicBezTo>
                                <a:pt x="945" y="264"/>
                                <a:pt x="948" y="249"/>
                                <a:pt x="948" y="232"/>
                              </a:cubicBezTo>
                              <a:cubicBezTo>
                                <a:pt x="948" y="222"/>
                                <a:pt x="947" y="212"/>
                                <a:pt x="943" y="204"/>
                              </a:cubicBezTo>
                              <a:cubicBezTo>
                                <a:pt x="940" y="196"/>
                                <a:pt x="935" y="189"/>
                                <a:pt x="929" y="182"/>
                              </a:cubicBezTo>
                              <a:close/>
                              <a:moveTo>
                                <a:pt x="776" y="69"/>
                              </a:moveTo>
                              <a:cubicBezTo>
                                <a:pt x="813" y="69"/>
                                <a:pt x="813" y="69"/>
                                <a:pt x="813" y="69"/>
                              </a:cubicBezTo>
                              <a:cubicBezTo>
                                <a:pt x="830" y="69"/>
                                <a:pt x="842" y="72"/>
                                <a:pt x="850" y="77"/>
                              </a:cubicBezTo>
                              <a:cubicBezTo>
                                <a:pt x="858" y="82"/>
                                <a:pt x="862" y="89"/>
                                <a:pt x="862" y="100"/>
                              </a:cubicBezTo>
                              <a:cubicBezTo>
                                <a:pt x="862" y="111"/>
                                <a:pt x="858" y="120"/>
                                <a:pt x="850" y="126"/>
                              </a:cubicBezTo>
                              <a:cubicBezTo>
                                <a:pt x="842" y="131"/>
                                <a:pt x="831" y="134"/>
                                <a:pt x="817" y="134"/>
                              </a:cubicBezTo>
                              <a:cubicBezTo>
                                <a:pt x="776" y="134"/>
                                <a:pt x="776" y="134"/>
                                <a:pt x="776" y="134"/>
                              </a:cubicBezTo>
                              <a:lnTo>
                                <a:pt x="776" y="69"/>
                              </a:lnTo>
                              <a:close/>
                              <a:moveTo>
                                <a:pt x="867" y="244"/>
                              </a:moveTo>
                              <a:cubicBezTo>
                                <a:pt x="864" y="249"/>
                                <a:pt x="860" y="253"/>
                                <a:pt x="855" y="255"/>
                              </a:cubicBezTo>
                              <a:cubicBezTo>
                                <a:pt x="849" y="258"/>
                                <a:pt x="844" y="260"/>
                                <a:pt x="837" y="261"/>
                              </a:cubicBezTo>
                              <a:cubicBezTo>
                                <a:pt x="831" y="262"/>
                                <a:pt x="825" y="263"/>
                                <a:pt x="819" y="263"/>
                              </a:cubicBezTo>
                              <a:cubicBezTo>
                                <a:pt x="776" y="263"/>
                                <a:pt x="776" y="263"/>
                                <a:pt x="776" y="263"/>
                              </a:cubicBezTo>
                              <a:cubicBezTo>
                                <a:pt x="776" y="190"/>
                                <a:pt x="776" y="190"/>
                                <a:pt x="776" y="190"/>
                              </a:cubicBezTo>
                              <a:cubicBezTo>
                                <a:pt x="818" y="190"/>
                                <a:pt x="818" y="190"/>
                                <a:pt x="818" y="190"/>
                              </a:cubicBezTo>
                              <a:cubicBezTo>
                                <a:pt x="835" y="190"/>
                                <a:pt x="848" y="193"/>
                                <a:pt x="858" y="198"/>
                              </a:cubicBezTo>
                              <a:cubicBezTo>
                                <a:pt x="867" y="203"/>
                                <a:pt x="872" y="212"/>
                                <a:pt x="872" y="225"/>
                              </a:cubicBezTo>
                              <a:cubicBezTo>
                                <a:pt x="872" y="233"/>
                                <a:pt x="871" y="239"/>
                                <a:pt x="867" y="244"/>
                              </a:cubicBezTo>
                              <a:close/>
                              <a:moveTo>
                                <a:pt x="1278" y="45"/>
                              </a:moveTo>
                              <a:cubicBezTo>
                                <a:pt x="1263" y="31"/>
                                <a:pt x="1245" y="20"/>
                                <a:pt x="1224" y="12"/>
                              </a:cubicBezTo>
                              <a:cubicBezTo>
                                <a:pt x="1203" y="4"/>
                                <a:pt x="1180" y="0"/>
                                <a:pt x="1155" y="0"/>
                              </a:cubicBezTo>
                              <a:cubicBezTo>
                                <a:pt x="1131" y="0"/>
                                <a:pt x="1108" y="4"/>
                                <a:pt x="1087" y="12"/>
                              </a:cubicBezTo>
                              <a:cubicBezTo>
                                <a:pt x="1066" y="20"/>
                                <a:pt x="1048" y="31"/>
                                <a:pt x="1033" y="45"/>
                              </a:cubicBezTo>
                              <a:cubicBezTo>
                                <a:pt x="1017" y="59"/>
                                <a:pt x="1005" y="76"/>
                                <a:pt x="997" y="97"/>
                              </a:cubicBezTo>
                              <a:cubicBezTo>
                                <a:pt x="988" y="117"/>
                                <a:pt x="984" y="140"/>
                                <a:pt x="984" y="165"/>
                              </a:cubicBezTo>
                              <a:cubicBezTo>
                                <a:pt x="984" y="190"/>
                                <a:pt x="988" y="213"/>
                                <a:pt x="997" y="233"/>
                              </a:cubicBezTo>
                              <a:cubicBezTo>
                                <a:pt x="1005" y="254"/>
                                <a:pt x="1017" y="272"/>
                                <a:pt x="1033" y="286"/>
                              </a:cubicBezTo>
                              <a:cubicBezTo>
                                <a:pt x="1048" y="301"/>
                                <a:pt x="1066" y="312"/>
                                <a:pt x="1087" y="320"/>
                              </a:cubicBezTo>
                              <a:cubicBezTo>
                                <a:pt x="1108" y="328"/>
                                <a:pt x="1131" y="332"/>
                                <a:pt x="1155" y="332"/>
                              </a:cubicBezTo>
                              <a:cubicBezTo>
                                <a:pt x="1180" y="332"/>
                                <a:pt x="1203" y="328"/>
                                <a:pt x="1224" y="320"/>
                              </a:cubicBezTo>
                              <a:cubicBezTo>
                                <a:pt x="1245" y="312"/>
                                <a:pt x="1263" y="301"/>
                                <a:pt x="1278" y="286"/>
                              </a:cubicBezTo>
                              <a:cubicBezTo>
                                <a:pt x="1294" y="272"/>
                                <a:pt x="1306" y="254"/>
                                <a:pt x="1314" y="233"/>
                              </a:cubicBezTo>
                              <a:cubicBezTo>
                                <a:pt x="1323" y="213"/>
                                <a:pt x="1327" y="190"/>
                                <a:pt x="1327" y="165"/>
                              </a:cubicBezTo>
                              <a:cubicBezTo>
                                <a:pt x="1327" y="140"/>
                                <a:pt x="1323" y="117"/>
                                <a:pt x="1314" y="97"/>
                              </a:cubicBezTo>
                              <a:cubicBezTo>
                                <a:pt x="1306" y="76"/>
                                <a:pt x="1294" y="59"/>
                                <a:pt x="1278" y="45"/>
                              </a:cubicBezTo>
                              <a:close/>
                              <a:moveTo>
                                <a:pt x="1239" y="204"/>
                              </a:moveTo>
                              <a:cubicBezTo>
                                <a:pt x="1234" y="216"/>
                                <a:pt x="1228" y="227"/>
                                <a:pt x="1220" y="235"/>
                              </a:cubicBezTo>
                              <a:cubicBezTo>
                                <a:pt x="1212" y="244"/>
                                <a:pt x="1203" y="251"/>
                                <a:pt x="1192" y="256"/>
                              </a:cubicBezTo>
                              <a:cubicBezTo>
                                <a:pt x="1181" y="260"/>
                                <a:pt x="1169" y="263"/>
                                <a:pt x="1155" y="263"/>
                              </a:cubicBezTo>
                              <a:cubicBezTo>
                                <a:pt x="1142" y="263"/>
                                <a:pt x="1130" y="260"/>
                                <a:pt x="1119" y="256"/>
                              </a:cubicBezTo>
                              <a:cubicBezTo>
                                <a:pt x="1108" y="251"/>
                                <a:pt x="1098" y="244"/>
                                <a:pt x="1091" y="235"/>
                              </a:cubicBezTo>
                              <a:cubicBezTo>
                                <a:pt x="1083" y="227"/>
                                <a:pt x="1076" y="216"/>
                                <a:pt x="1072" y="204"/>
                              </a:cubicBezTo>
                              <a:cubicBezTo>
                                <a:pt x="1068" y="192"/>
                                <a:pt x="1065" y="179"/>
                                <a:pt x="1065" y="165"/>
                              </a:cubicBezTo>
                              <a:cubicBezTo>
                                <a:pt x="1065" y="151"/>
                                <a:pt x="1068" y="139"/>
                                <a:pt x="1072" y="127"/>
                              </a:cubicBezTo>
                              <a:cubicBezTo>
                                <a:pt x="1076" y="115"/>
                                <a:pt x="1082" y="105"/>
                                <a:pt x="1090" y="96"/>
                              </a:cubicBezTo>
                              <a:cubicBezTo>
                                <a:pt x="1098" y="88"/>
                                <a:pt x="1108" y="81"/>
                                <a:pt x="1119" y="76"/>
                              </a:cubicBezTo>
                              <a:cubicBezTo>
                                <a:pt x="1130" y="71"/>
                                <a:pt x="1142" y="69"/>
                                <a:pt x="1155" y="69"/>
                              </a:cubicBezTo>
                              <a:cubicBezTo>
                                <a:pt x="1169" y="69"/>
                                <a:pt x="1181" y="71"/>
                                <a:pt x="1192" y="76"/>
                              </a:cubicBezTo>
                              <a:cubicBezTo>
                                <a:pt x="1203" y="81"/>
                                <a:pt x="1213" y="88"/>
                                <a:pt x="1220" y="96"/>
                              </a:cubicBezTo>
                              <a:cubicBezTo>
                                <a:pt x="1228" y="105"/>
                                <a:pt x="1234" y="115"/>
                                <a:pt x="1239" y="127"/>
                              </a:cubicBezTo>
                              <a:cubicBezTo>
                                <a:pt x="1243" y="139"/>
                                <a:pt x="1246" y="151"/>
                                <a:pt x="1246" y="165"/>
                              </a:cubicBezTo>
                              <a:cubicBezTo>
                                <a:pt x="1246" y="179"/>
                                <a:pt x="1243" y="192"/>
                                <a:pt x="1239" y="204"/>
                              </a:cubicBezTo>
                              <a:close/>
                              <a:moveTo>
                                <a:pt x="1568" y="9"/>
                              </a:moveTo>
                              <a:cubicBezTo>
                                <a:pt x="1644" y="9"/>
                                <a:pt x="1644" y="9"/>
                                <a:pt x="1644" y="9"/>
                              </a:cubicBezTo>
                              <a:cubicBezTo>
                                <a:pt x="1644" y="205"/>
                                <a:pt x="1644" y="205"/>
                                <a:pt x="1644" y="205"/>
                              </a:cubicBezTo>
                              <a:cubicBezTo>
                                <a:pt x="1644" y="224"/>
                                <a:pt x="1641" y="241"/>
                                <a:pt x="1635" y="257"/>
                              </a:cubicBezTo>
                              <a:cubicBezTo>
                                <a:pt x="1628" y="273"/>
                                <a:pt x="1619" y="286"/>
                                <a:pt x="1607" y="297"/>
                              </a:cubicBezTo>
                              <a:cubicBezTo>
                                <a:pt x="1596" y="308"/>
                                <a:pt x="1581" y="317"/>
                                <a:pt x="1564" y="323"/>
                              </a:cubicBezTo>
                              <a:cubicBezTo>
                                <a:pt x="1548" y="329"/>
                                <a:pt x="1529" y="332"/>
                                <a:pt x="1509" y="332"/>
                              </a:cubicBezTo>
                              <a:cubicBezTo>
                                <a:pt x="1488" y="332"/>
                                <a:pt x="1469" y="329"/>
                                <a:pt x="1453" y="323"/>
                              </a:cubicBezTo>
                              <a:cubicBezTo>
                                <a:pt x="1436" y="317"/>
                                <a:pt x="1422" y="308"/>
                                <a:pt x="1410" y="297"/>
                              </a:cubicBezTo>
                              <a:cubicBezTo>
                                <a:pt x="1399" y="286"/>
                                <a:pt x="1390" y="273"/>
                                <a:pt x="1384" y="257"/>
                              </a:cubicBezTo>
                              <a:cubicBezTo>
                                <a:pt x="1377" y="241"/>
                                <a:pt x="1374" y="224"/>
                                <a:pt x="1374" y="205"/>
                              </a:cubicBezTo>
                              <a:cubicBezTo>
                                <a:pt x="1374" y="9"/>
                                <a:pt x="1374" y="9"/>
                                <a:pt x="1374" y="9"/>
                              </a:cubicBezTo>
                              <a:cubicBezTo>
                                <a:pt x="1450" y="9"/>
                                <a:pt x="1450" y="9"/>
                                <a:pt x="1450" y="9"/>
                              </a:cubicBezTo>
                              <a:cubicBezTo>
                                <a:pt x="1450" y="199"/>
                                <a:pt x="1450" y="199"/>
                                <a:pt x="1450" y="199"/>
                              </a:cubicBezTo>
                              <a:cubicBezTo>
                                <a:pt x="1450" y="207"/>
                                <a:pt x="1451" y="216"/>
                                <a:pt x="1453" y="223"/>
                              </a:cubicBezTo>
                              <a:cubicBezTo>
                                <a:pt x="1455" y="231"/>
                                <a:pt x="1459" y="238"/>
                                <a:pt x="1463" y="244"/>
                              </a:cubicBezTo>
                              <a:cubicBezTo>
                                <a:pt x="1468" y="250"/>
                                <a:pt x="1474" y="255"/>
                                <a:pt x="1482" y="259"/>
                              </a:cubicBezTo>
                              <a:cubicBezTo>
                                <a:pt x="1489" y="262"/>
                                <a:pt x="1498" y="264"/>
                                <a:pt x="1509" y="264"/>
                              </a:cubicBezTo>
                              <a:cubicBezTo>
                                <a:pt x="1520" y="264"/>
                                <a:pt x="1529" y="262"/>
                                <a:pt x="1536" y="259"/>
                              </a:cubicBezTo>
                              <a:cubicBezTo>
                                <a:pt x="1544" y="255"/>
                                <a:pt x="1550" y="250"/>
                                <a:pt x="1555" y="244"/>
                              </a:cubicBezTo>
                              <a:cubicBezTo>
                                <a:pt x="1560" y="238"/>
                                <a:pt x="1563" y="231"/>
                                <a:pt x="1565" y="223"/>
                              </a:cubicBezTo>
                              <a:cubicBezTo>
                                <a:pt x="1567" y="216"/>
                                <a:pt x="1568" y="207"/>
                                <a:pt x="1568" y="199"/>
                              </a:cubicBezTo>
                              <a:lnTo>
                                <a:pt x="1568" y="9"/>
                              </a:lnTo>
                              <a:close/>
                              <a:moveTo>
                                <a:pt x="2138" y="9"/>
                              </a:moveTo>
                              <a:cubicBezTo>
                                <a:pt x="2048" y="324"/>
                                <a:pt x="2048" y="324"/>
                                <a:pt x="2048" y="324"/>
                              </a:cubicBezTo>
                              <a:cubicBezTo>
                                <a:pt x="1973" y="324"/>
                                <a:pt x="1973" y="324"/>
                                <a:pt x="1973" y="324"/>
                              </a:cubicBezTo>
                              <a:cubicBezTo>
                                <a:pt x="1911" y="111"/>
                                <a:pt x="1911" y="111"/>
                                <a:pt x="1911" y="111"/>
                              </a:cubicBezTo>
                              <a:cubicBezTo>
                                <a:pt x="1910" y="111"/>
                                <a:pt x="1910" y="111"/>
                                <a:pt x="1910" y="111"/>
                              </a:cubicBezTo>
                              <a:cubicBezTo>
                                <a:pt x="1847" y="324"/>
                                <a:pt x="1847" y="324"/>
                                <a:pt x="1847" y="324"/>
                              </a:cubicBezTo>
                              <a:cubicBezTo>
                                <a:pt x="1772" y="324"/>
                                <a:pt x="1772" y="324"/>
                                <a:pt x="1772" y="324"/>
                              </a:cubicBezTo>
                              <a:cubicBezTo>
                                <a:pt x="1682" y="9"/>
                                <a:pt x="1682" y="9"/>
                                <a:pt x="1682" y="9"/>
                              </a:cubicBezTo>
                              <a:cubicBezTo>
                                <a:pt x="1764" y="9"/>
                                <a:pt x="1764" y="9"/>
                                <a:pt x="1764" y="9"/>
                              </a:cubicBezTo>
                              <a:cubicBezTo>
                                <a:pt x="1814" y="218"/>
                                <a:pt x="1814" y="218"/>
                                <a:pt x="1814" y="218"/>
                              </a:cubicBezTo>
                              <a:cubicBezTo>
                                <a:pt x="1815" y="218"/>
                                <a:pt x="1815" y="218"/>
                                <a:pt x="1815" y="218"/>
                              </a:cubicBezTo>
                              <a:cubicBezTo>
                                <a:pt x="1871" y="9"/>
                                <a:pt x="1871" y="9"/>
                                <a:pt x="1871" y="9"/>
                              </a:cubicBezTo>
                              <a:cubicBezTo>
                                <a:pt x="1951" y="9"/>
                                <a:pt x="1951" y="9"/>
                                <a:pt x="1951" y="9"/>
                              </a:cubicBezTo>
                              <a:cubicBezTo>
                                <a:pt x="2007" y="218"/>
                                <a:pt x="2007" y="218"/>
                                <a:pt x="2007" y="218"/>
                              </a:cubicBezTo>
                              <a:cubicBezTo>
                                <a:pt x="2008" y="218"/>
                                <a:pt x="2008" y="218"/>
                                <a:pt x="2008" y="218"/>
                              </a:cubicBezTo>
                              <a:cubicBezTo>
                                <a:pt x="2059" y="9"/>
                                <a:pt x="2059" y="9"/>
                                <a:pt x="2059" y="9"/>
                              </a:cubicBezTo>
                              <a:lnTo>
                                <a:pt x="2138" y="9"/>
                              </a:lnTo>
                              <a:close/>
                            </a:path>
                          </a:pathLst>
                        </a:custGeom>
                        <a:solidFill>
                          <a:srgbClr val="6168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2106930" y="743585"/>
                          <a:ext cx="605790" cy="105410"/>
                        </a:xfrm>
                        <a:custGeom>
                          <a:avLst/>
                          <a:gdLst>
                            <a:gd name="T0" fmla="*/ 170 w 1908"/>
                            <a:gd name="T1" fmla="*/ 332 h 332"/>
                            <a:gd name="T2" fmla="*/ 13 w 1908"/>
                            <a:gd name="T3" fmla="*/ 234 h 332"/>
                            <a:gd name="T4" fmla="*/ 50 w 1908"/>
                            <a:gd name="T5" fmla="*/ 45 h 332"/>
                            <a:gd name="T6" fmla="*/ 237 w 1908"/>
                            <a:gd name="T7" fmla="*/ 12 h 332"/>
                            <a:gd name="T8" fmla="*/ 209 w 1908"/>
                            <a:gd name="T9" fmla="*/ 76 h 332"/>
                            <a:gd name="T10" fmla="*/ 108 w 1908"/>
                            <a:gd name="T11" fmla="*/ 97 h 332"/>
                            <a:gd name="T12" fmla="*/ 90 w 1908"/>
                            <a:gd name="T13" fmla="*/ 205 h 332"/>
                            <a:gd name="T14" fmla="*/ 172 w 1908"/>
                            <a:gd name="T15" fmla="*/ 263 h 332"/>
                            <a:gd name="T16" fmla="*/ 292 w 1908"/>
                            <a:gd name="T17" fmla="*/ 280 h 332"/>
                            <a:gd name="T18" fmla="*/ 544 w 1908"/>
                            <a:gd name="T19" fmla="*/ 324 h 332"/>
                            <a:gd name="T20" fmla="*/ 375 w 1908"/>
                            <a:gd name="T21" fmla="*/ 324 h 332"/>
                            <a:gd name="T22" fmla="*/ 498 w 1908"/>
                            <a:gd name="T23" fmla="*/ 9 h 332"/>
                            <a:gd name="T24" fmla="*/ 419 w 1908"/>
                            <a:gd name="T25" fmla="*/ 201 h 332"/>
                            <a:gd name="T26" fmla="*/ 842 w 1908"/>
                            <a:gd name="T27" fmla="*/ 211 h 332"/>
                            <a:gd name="T28" fmla="*/ 662 w 1908"/>
                            <a:gd name="T29" fmla="*/ 324 h 332"/>
                            <a:gd name="T30" fmla="*/ 733 w 1908"/>
                            <a:gd name="T31" fmla="*/ 101 h 332"/>
                            <a:gd name="T32" fmla="*/ 948 w 1908"/>
                            <a:gd name="T33" fmla="*/ 101 h 332"/>
                            <a:gd name="T34" fmla="*/ 1022 w 1908"/>
                            <a:gd name="T35" fmla="*/ 324 h 332"/>
                            <a:gd name="T36" fmla="*/ 843 w 1908"/>
                            <a:gd name="T37" fmla="*/ 211 h 332"/>
                            <a:gd name="T38" fmla="*/ 1320 w 1908"/>
                            <a:gd name="T39" fmla="*/ 152 h 332"/>
                            <a:gd name="T40" fmla="*/ 1205 w 1908"/>
                            <a:gd name="T41" fmla="*/ 205 h 332"/>
                            <a:gd name="T42" fmla="*/ 1091 w 1908"/>
                            <a:gd name="T43" fmla="*/ 324 h 332"/>
                            <a:gd name="T44" fmla="*/ 1255 w 1908"/>
                            <a:gd name="T45" fmla="*/ 14 h 332"/>
                            <a:gd name="T46" fmla="*/ 1254 w 1908"/>
                            <a:gd name="T47" fmla="*/ 106 h 332"/>
                            <a:gd name="T48" fmla="*/ 1220 w 1908"/>
                            <a:gd name="T49" fmla="*/ 72 h 332"/>
                            <a:gd name="T50" fmla="*/ 1167 w 1908"/>
                            <a:gd name="T51" fmla="*/ 145 h 332"/>
                            <a:gd name="T52" fmla="*/ 1237 w 1908"/>
                            <a:gd name="T53" fmla="*/ 137 h 332"/>
                            <a:gd name="T54" fmla="*/ 1556 w 1908"/>
                            <a:gd name="T55" fmla="*/ 199 h 332"/>
                            <a:gd name="T56" fmla="*/ 1524 w 1908"/>
                            <a:gd name="T57" fmla="*/ 259 h 332"/>
                            <a:gd name="T58" fmla="*/ 1451 w 1908"/>
                            <a:gd name="T59" fmla="*/ 244 h 332"/>
                            <a:gd name="T60" fmla="*/ 1437 w 1908"/>
                            <a:gd name="T61" fmla="*/ 9 h 332"/>
                            <a:gd name="T62" fmla="*/ 1371 w 1908"/>
                            <a:gd name="T63" fmla="*/ 257 h 332"/>
                            <a:gd name="T64" fmla="*/ 1496 w 1908"/>
                            <a:gd name="T65" fmla="*/ 332 h 332"/>
                            <a:gd name="T66" fmla="*/ 1622 w 1908"/>
                            <a:gd name="T67" fmla="*/ 257 h 332"/>
                            <a:gd name="T68" fmla="*/ 1556 w 1908"/>
                            <a:gd name="T69" fmla="*/ 9 h 332"/>
                            <a:gd name="T70" fmla="*/ 1841 w 1908"/>
                            <a:gd name="T71" fmla="*/ 144 h 332"/>
                            <a:gd name="T72" fmla="*/ 1773 w 1908"/>
                            <a:gd name="T73" fmla="*/ 118 h 332"/>
                            <a:gd name="T74" fmla="*/ 1764 w 1908"/>
                            <a:gd name="T75" fmla="*/ 80 h 332"/>
                            <a:gd name="T76" fmla="*/ 1804 w 1908"/>
                            <a:gd name="T77" fmla="*/ 63 h 332"/>
                            <a:gd name="T78" fmla="*/ 1908 w 1908"/>
                            <a:gd name="T79" fmla="*/ 40 h 332"/>
                            <a:gd name="T80" fmla="*/ 1761 w 1908"/>
                            <a:gd name="T81" fmla="*/ 6 h 332"/>
                            <a:gd name="T82" fmla="*/ 1683 w 1908"/>
                            <a:gd name="T83" fmla="*/ 100 h 332"/>
                            <a:gd name="T84" fmla="*/ 1734 w 1908"/>
                            <a:gd name="T85" fmla="*/ 178 h 332"/>
                            <a:gd name="T86" fmla="*/ 1812 w 1908"/>
                            <a:gd name="T87" fmla="*/ 208 h 332"/>
                            <a:gd name="T88" fmla="*/ 1825 w 1908"/>
                            <a:gd name="T89" fmla="*/ 251 h 332"/>
                            <a:gd name="T90" fmla="*/ 1785 w 1908"/>
                            <a:gd name="T91" fmla="*/ 269 h 332"/>
                            <a:gd name="T92" fmla="*/ 1667 w 1908"/>
                            <a:gd name="T93" fmla="*/ 287 h 332"/>
                            <a:gd name="T94" fmla="*/ 1830 w 1908"/>
                            <a:gd name="T95" fmla="*/ 326 h 332"/>
                            <a:gd name="T96" fmla="*/ 1906 w 1908"/>
                            <a:gd name="T97" fmla="*/ 22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8" h="332">
                              <a:moveTo>
                                <a:pt x="292" y="280"/>
                              </a:moveTo>
                              <a:cubicBezTo>
                                <a:pt x="278" y="296"/>
                                <a:pt x="261" y="309"/>
                                <a:pt x="241" y="318"/>
                              </a:cubicBezTo>
                              <a:cubicBezTo>
                                <a:pt x="220" y="328"/>
                                <a:pt x="196" y="332"/>
                                <a:pt x="170" y="332"/>
                              </a:cubicBezTo>
                              <a:cubicBezTo>
                                <a:pt x="145" y="332"/>
                                <a:pt x="123" y="328"/>
                                <a:pt x="102" y="320"/>
                              </a:cubicBezTo>
                              <a:cubicBezTo>
                                <a:pt x="82" y="312"/>
                                <a:pt x="64" y="301"/>
                                <a:pt x="49" y="286"/>
                              </a:cubicBezTo>
                              <a:cubicBezTo>
                                <a:pt x="34" y="272"/>
                                <a:pt x="22" y="254"/>
                                <a:pt x="13" y="234"/>
                              </a:cubicBezTo>
                              <a:cubicBezTo>
                                <a:pt x="4" y="213"/>
                                <a:pt x="0" y="191"/>
                                <a:pt x="0" y="166"/>
                              </a:cubicBezTo>
                              <a:cubicBezTo>
                                <a:pt x="0" y="141"/>
                                <a:pt x="5" y="118"/>
                                <a:pt x="13" y="97"/>
                              </a:cubicBezTo>
                              <a:cubicBezTo>
                                <a:pt x="22" y="77"/>
                                <a:pt x="34" y="59"/>
                                <a:pt x="50" y="45"/>
                              </a:cubicBezTo>
                              <a:cubicBezTo>
                                <a:pt x="65" y="31"/>
                                <a:pt x="83" y="20"/>
                                <a:pt x="104" y="12"/>
                              </a:cubicBezTo>
                              <a:cubicBezTo>
                                <a:pt x="125" y="4"/>
                                <a:pt x="147" y="0"/>
                                <a:pt x="171" y="0"/>
                              </a:cubicBezTo>
                              <a:cubicBezTo>
                                <a:pt x="193" y="0"/>
                                <a:pt x="215" y="4"/>
                                <a:pt x="237" y="12"/>
                              </a:cubicBezTo>
                              <a:cubicBezTo>
                                <a:pt x="258" y="20"/>
                                <a:pt x="276" y="31"/>
                                <a:pt x="289" y="47"/>
                              </a:cubicBezTo>
                              <a:cubicBezTo>
                                <a:pt x="237" y="98"/>
                                <a:pt x="237" y="98"/>
                                <a:pt x="237" y="98"/>
                              </a:cubicBezTo>
                              <a:cubicBezTo>
                                <a:pt x="230" y="88"/>
                                <a:pt x="221" y="81"/>
                                <a:pt x="209" y="76"/>
                              </a:cubicBezTo>
                              <a:cubicBezTo>
                                <a:pt x="198" y="72"/>
                                <a:pt x="186" y="69"/>
                                <a:pt x="174" y="69"/>
                              </a:cubicBezTo>
                              <a:cubicBezTo>
                                <a:pt x="160" y="69"/>
                                <a:pt x="148" y="72"/>
                                <a:pt x="137" y="77"/>
                              </a:cubicBezTo>
                              <a:cubicBezTo>
                                <a:pt x="126" y="82"/>
                                <a:pt x="116" y="88"/>
                                <a:pt x="108" y="97"/>
                              </a:cubicBezTo>
                              <a:cubicBezTo>
                                <a:pt x="100" y="106"/>
                                <a:pt x="94" y="116"/>
                                <a:pt x="90" y="127"/>
                              </a:cubicBezTo>
                              <a:cubicBezTo>
                                <a:pt x="85" y="139"/>
                                <a:pt x="83" y="152"/>
                                <a:pt x="83" y="166"/>
                              </a:cubicBezTo>
                              <a:cubicBezTo>
                                <a:pt x="83" y="180"/>
                                <a:pt x="85" y="193"/>
                                <a:pt x="90" y="205"/>
                              </a:cubicBezTo>
                              <a:cubicBezTo>
                                <a:pt x="94" y="217"/>
                                <a:pt x="100" y="227"/>
                                <a:pt x="108" y="236"/>
                              </a:cubicBezTo>
                              <a:cubicBezTo>
                                <a:pt x="116" y="244"/>
                                <a:pt x="125" y="251"/>
                                <a:pt x="136" y="255"/>
                              </a:cubicBezTo>
                              <a:cubicBezTo>
                                <a:pt x="147" y="260"/>
                                <a:pt x="159" y="263"/>
                                <a:pt x="172" y="263"/>
                              </a:cubicBezTo>
                              <a:cubicBezTo>
                                <a:pt x="188" y="263"/>
                                <a:pt x="201" y="260"/>
                                <a:pt x="212" y="254"/>
                              </a:cubicBezTo>
                              <a:cubicBezTo>
                                <a:pt x="223" y="248"/>
                                <a:pt x="232" y="240"/>
                                <a:pt x="239" y="230"/>
                              </a:cubicBezTo>
                              <a:lnTo>
                                <a:pt x="292" y="280"/>
                              </a:lnTo>
                              <a:close/>
                              <a:moveTo>
                                <a:pt x="498" y="9"/>
                              </a:moveTo>
                              <a:cubicBezTo>
                                <a:pt x="629" y="324"/>
                                <a:pt x="629" y="324"/>
                                <a:pt x="629" y="324"/>
                              </a:cubicBezTo>
                              <a:cubicBezTo>
                                <a:pt x="544" y="324"/>
                                <a:pt x="544" y="324"/>
                                <a:pt x="544" y="324"/>
                              </a:cubicBezTo>
                              <a:cubicBezTo>
                                <a:pt x="520" y="262"/>
                                <a:pt x="520" y="262"/>
                                <a:pt x="520" y="262"/>
                              </a:cubicBezTo>
                              <a:cubicBezTo>
                                <a:pt x="398" y="262"/>
                                <a:pt x="398" y="262"/>
                                <a:pt x="398" y="262"/>
                              </a:cubicBezTo>
                              <a:cubicBezTo>
                                <a:pt x="375" y="324"/>
                                <a:pt x="375" y="324"/>
                                <a:pt x="375" y="324"/>
                              </a:cubicBezTo>
                              <a:cubicBezTo>
                                <a:pt x="292" y="324"/>
                                <a:pt x="292" y="324"/>
                                <a:pt x="292" y="324"/>
                              </a:cubicBezTo>
                              <a:cubicBezTo>
                                <a:pt x="424" y="9"/>
                                <a:pt x="424" y="9"/>
                                <a:pt x="424" y="9"/>
                              </a:cubicBezTo>
                              <a:lnTo>
                                <a:pt x="498" y="9"/>
                              </a:lnTo>
                              <a:close/>
                              <a:moveTo>
                                <a:pt x="499" y="201"/>
                              </a:moveTo>
                              <a:cubicBezTo>
                                <a:pt x="460" y="93"/>
                                <a:pt x="460" y="93"/>
                                <a:pt x="460" y="93"/>
                              </a:cubicBezTo>
                              <a:cubicBezTo>
                                <a:pt x="419" y="201"/>
                                <a:pt x="419" y="201"/>
                                <a:pt x="419" y="201"/>
                              </a:cubicBezTo>
                              <a:lnTo>
                                <a:pt x="499" y="201"/>
                              </a:lnTo>
                              <a:close/>
                              <a:moveTo>
                                <a:pt x="843" y="211"/>
                              </a:moveTo>
                              <a:cubicBezTo>
                                <a:pt x="842" y="211"/>
                                <a:pt x="842" y="211"/>
                                <a:pt x="842" y="211"/>
                              </a:cubicBezTo>
                              <a:cubicBezTo>
                                <a:pt x="770" y="9"/>
                                <a:pt x="770" y="9"/>
                                <a:pt x="770" y="9"/>
                              </a:cubicBezTo>
                              <a:cubicBezTo>
                                <a:pt x="662" y="9"/>
                                <a:pt x="662" y="9"/>
                                <a:pt x="662" y="9"/>
                              </a:cubicBezTo>
                              <a:cubicBezTo>
                                <a:pt x="662" y="324"/>
                                <a:pt x="662" y="324"/>
                                <a:pt x="662" y="324"/>
                              </a:cubicBezTo>
                              <a:cubicBezTo>
                                <a:pt x="733" y="324"/>
                                <a:pt x="733" y="324"/>
                                <a:pt x="733" y="324"/>
                              </a:cubicBezTo>
                              <a:cubicBezTo>
                                <a:pt x="731" y="101"/>
                                <a:pt x="731" y="101"/>
                                <a:pt x="731" y="101"/>
                              </a:cubicBezTo>
                              <a:cubicBezTo>
                                <a:pt x="733" y="101"/>
                                <a:pt x="733" y="101"/>
                                <a:pt x="733" y="101"/>
                              </a:cubicBezTo>
                              <a:cubicBezTo>
                                <a:pt x="812" y="324"/>
                                <a:pt x="812" y="324"/>
                                <a:pt x="812" y="324"/>
                              </a:cubicBezTo>
                              <a:cubicBezTo>
                                <a:pt x="866" y="324"/>
                                <a:pt x="866" y="324"/>
                                <a:pt x="866" y="324"/>
                              </a:cubicBezTo>
                              <a:cubicBezTo>
                                <a:pt x="948" y="101"/>
                                <a:pt x="948" y="101"/>
                                <a:pt x="948" y="101"/>
                              </a:cubicBezTo>
                              <a:cubicBezTo>
                                <a:pt x="949" y="101"/>
                                <a:pt x="949" y="101"/>
                                <a:pt x="949" y="101"/>
                              </a:cubicBezTo>
                              <a:cubicBezTo>
                                <a:pt x="947" y="324"/>
                                <a:pt x="947" y="324"/>
                                <a:pt x="947" y="324"/>
                              </a:cubicBezTo>
                              <a:cubicBezTo>
                                <a:pt x="1022" y="324"/>
                                <a:pt x="1022" y="324"/>
                                <a:pt x="1022" y="324"/>
                              </a:cubicBezTo>
                              <a:cubicBezTo>
                                <a:pt x="1022" y="9"/>
                                <a:pt x="1022" y="9"/>
                                <a:pt x="1022" y="9"/>
                              </a:cubicBezTo>
                              <a:cubicBezTo>
                                <a:pt x="912" y="9"/>
                                <a:pt x="912" y="9"/>
                                <a:pt x="912" y="9"/>
                              </a:cubicBezTo>
                              <a:lnTo>
                                <a:pt x="843" y="211"/>
                              </a:lnTo>
                              <a:close/>
                              <a:moveTo>
                                <a:pt x="1321" y="60"/>
                              </a:moveTo>
                              <a:cubicBezTo>
                                <a:pt x="1327" y="72"/>
                                <a:pt x="1330" y="88"/>
                                <a:pt x="1330" y="106"/>
                              </a:cubicBezTo>
                              <a:cubicBezTo>
                                <a:pt x="1330" y="124"/>
                                <a:pt x="1327" y="140"/>
                                <a:pt x="1320" y="152"/>
                              </a:cubicBezTo>
                              <a:cubicBezTo>
                                <a:pt x="1313" y="165"/>
                                <a:pt x="1304" y="175"/>
                                <a:pt x="1292" y="183"/>
                              </a:cubicBezTo>
                              <a:cubicBezTo>
                                <a:pt x="1281" y="191"/>
                                <a:pt x="1267" y="196"/>
                                <a:pt x="1252" y="200"/>
                              </a:cubicBezTo>
                              <a:cubicBezTo>
                                <a:pt x="1237" y="203"/>
                                <a:pt x="1221" y="205"/>
                                <a:pt x="1205" y="205"/>
                              </a:cubicBezTo>
                              <a:cubicBezTo>
                                <a:pt x="1167" y="205"/>
                                <a:pt x="1167" y="205"/>
                                <a:pt x="1167" y="205"/>
                              </a:cubicBezTo>
                              <a:cubicBezTo>
                                <a:pt x="1167" y="324"/>
                                <a:pt x="1167" y="324"/>
                                <a:pt x="1167" y="324"/>
                              </a:cubicBezTo>
                              <a:cubicBezTo>
                                <a:pt x="1091" y="324"/>
                                <a:pt x="1091" y="324"/>
                                <a:pt x="1091" y="324"/>
                              </a:cubicBezTo>
                              <a:cubicBezTo>
                                <a:pt x="1091" y="9"/>
                                <a:pt x="1091" y="9"/>
                                <a:pt x="1091" y="9"/>
                              </a:cubicBezTo>
                              <a:cubicBezTo>
                                <a:pt x="1207" y="9"/>
                                <a:pt x="1207" y="9"/>
                                <a:pt x="1207" y="9"/>
                              </a:cubicBezTo>
                              <a:cubicBezTo>
                                <a:pt x="1224" y="9"/>
                                <a:pt x="1240" y="10"/>
                                <a:pt x="1255" y="14"/>
                              </a:cubicBezTo>
                              <a:cubicBezTo>
                                <a:pt x="1270" y="17"/>
                                <a:pt x="1283" y="23"/>
                                <a:pt x="1294" y="30"/>
                              </a:cubicBezTo>
                              <a:cubicBezTo>
                                <a:pt x="1305" y="38"/>
                                <a:pt x="1314" y="48"/>
                                <a:pt x="1321" y="60"/>
                              </a:cubicBezTo>
                              <a:close/>
                              <a:moveTo>
                                <a:pt x="1254" y="106"/>
                              </a:moveTo>
                              <a:cubicBezTo>
                                <a:pt x="1254" y="99"/>
                                <a:pt x="1252" y="93"/>
                                <a:pt x="1250" y="88"/>
                              </a:cubicBezTo>
                              <a:cubicBezTo>
                                <a:pt x="1247" y="83"/>
                                <a:pt x="1243" y="80"/>
                                <a:pt x="1237" y="77"/>
                              </a:cubicBezTo>
                              <a:cubicBezTo>
                                <a:pt x="1232" y="74"/>
                                <a:pt x="1227" y="72"/>
                                <a:pt x="1220" y="72"/>
                              </a:cubicBezTo>
                              <a:cubicBezTo>
                                <a:pt x="1214" y="71"/>
                                <a:pt x="1207" y="70"/>
                                <a:pt x="1201" y="70"/>
                              </a:cubicBezTo>
                              <a:cubicBezTo>
                                <a:pt x="1167" y="70"/>
                                <a:pt x="1167" y="70"/>
                                <a:pt x="1167" y="70"/>
                              </a:cubicBezTo>
                              <a:cubicBezTo>
                                <a:pt x="1167" y="145"/>
                                <a:pt x="1167" y="145"/>
                                <a:pt x="1167" y="145"/>
                              </a:cubicBezTo>
                              <a:cubicBezTo>
                                <a:pt x="1199" y="145"/>
                                <a:pt x="1199" y="145"/>
                                <a:pt x="1199" y="145"/>
                              </a:cubicBezTo>
                              <a:cubicBezTo>
                                <a:pt x="1206" y="145"/>
                                <a:pt x="1213" y="144"/>
                                <a:pt x="1220" y="143"/>
                              </a:cubicBezTo>
                              <a:cubicBezTo>
                                <a:pt x="1226" y="142"/>
                                <a:pt x="1232" y="140"/>
                                <a:pt x="1237" y="137"/>
                              </a:cubicBezTo>
                              <a:cubicBezTo>
                                <a:pt x="1242" y="134"/>
                                <a:pt x="1247" y="130"/>
                                <a:pt x="1250" y="125"/>
                              </a:cubicBezTo>
                              <a:cubicBezTo>
                                <a:pt x="1252" y="120"/>
                                <a:pt x="1254" y="114"/>
                                <a:pt x="1254" y="106"/>
                              </a:cubicBezTo>
                              <a:close/>
                              <a:moveTo>
                                <a:pt x="1556" y="199"/>
                              </a:moveTo>
                              <a:cubicBezTo>
                                <a:pt x="1556" y="207"/>
                                <a:pt x="1555" y="216"/>
                                <a:pt x="1553" y="223"/>
                              </a:cubicBezTo>
                              <a:cubicBezTo>
                                <a:pt x="1551" y="231"/>
                                <a:pt x="1547" y="238"/>
                                <a:pt x="1542" y="244"/>
                              </a:cubicBezTo>
                              <a:cubicBezTo>
                                <a:pt x="1538" y="250"/>
                                <a:pt x="1531" y="255"/>
                                <a:pt x="1524" y="259"/>
                              </a:cubicBezTo>
                              <a:cubicBezTo>
                                <a:pt x="1516" y="262"/>
                                <a:pt x="1507" y="264"/>
                                <a:pt x="1497" y="264"/>
                              </a:cubicBezTo>
                              <a:cubicBezTo>
                                <a:pt x="1486" y="264"/>
                                <a:pt x="1477" y="262"/>
                                <a:pt x="1469" y="259"/>
                              </a:cubicBezTo>
                              <a:cubicBezTo>
                                <a:pt x="1462" y="255"/>
                                <a:pt x="1456" y="250"/>
                                <a:pt x="1451" y="244"/>
                              </a:cubicBezTo>
                              <a:cubicBezTo>
                                <a:pt x="1446" y="238"/>
                                <a:pt x="1443" y="231"/>
                                <a:pt x="1441" y="223"/>
                              </a:cubicBezTo>
                              <a:cubicBezTo>
                                <a:pt x="1438" y="216"/>
                                <a:pt x="1437" y="207"/>
                                <a:pt x="1437" y="199"/>
                              </a:cubicBezTo>
                              <a:cubicBezTo>
                                <a:pt x="1437" y="9"/>
                                <a:pt x="1437" y="9"/>
                                <a:pt x="1437" y="9"/>
                              </a:cubicBezTo>
                              <a:cubicBezTo>
                                <a:pt x="1362" y="9"/>
                                <a:pt x="1362" y="9"/>
                                <a:pt x="1362" y="9"/>
                              </a:cubicBezTo>
                              <a:cubicBezTo>
                                <a:pt x="1362" y="205"/>
                                <a:pt x="1362" y="205"/>
                                <a:pt x="1362" y="205"/>
                              </a:cubicBezTo>
                              <a:cubicBezTo>
                                <a:pt x="1362" y="224"/>
                                <a:pt x="1365" y="241"/>
                                <a:pt x="1371" y="257"/>
                              </a:cubicBezTo>
                              <a:cubicBezTo>
                                <a:pt x="1377" y="273"/>
                                <a:pt x="1386" y="286"/>
                                <a:pt x="1398" y="297"/>
                              </a:cubicBezTo>
                              <a:cubicBezTo>
                                <a:pt x="1409" y="308"/>
                                <a:pt x="1423" y="317"/>
                                <a:pt x="1440" y="323"/>
                              </a:cubicBezTo>
                              <a:cubicBezTo>
                                <a:pt x="1457" y="329"/>
                                <a:pt x="1475" y="332"/>
                                <a:pt x="1496" y="332"/>
                              </a:cubicBezTo>
                              <a:cubicBezTo>
                                <a:pt x="1517" y="332"/>
                                <a:pt x="1535" y="329"/>
                                <a:pt x="1552" y="323"/>
                              </a:cubicBezTo>
                              <a:cubicBezTo>
                                <a:pt x="1569" y="317"/>
                                <a:pt x="1583" y="308"/>
                                <a:pt x="1595" y="297"/>
                              </a:cubicBezTo>
                              <a:cubicBezTo>
                                <a:pt x="1607" y="286"/>
                                <a:pt x="1616" y="273"/>
                                <a:pt x="1622" y="257"/>
                              </a:cubicBezTo>
                              <a:cubicBezTo>
                                <a:pt x="1629" y="241"/>
                                <a:pt x="1632" y="224"/>
                                <a:pt x="1632" y="205"/>
                              </a:cubicBezTo>
                              <a:cubicBezTo>
                                <a:pt x="1632" y="9"/>
                                <a:pt x="1632" y="9"/>
                                <a:pt x="1632" y="9"/>
                              </a:cubicBezTo>
                              <a:cubicBezTo>
                                <a:pt x="1556" y="9"/>
                                <a:pt x="1556" y="9"/>
                                <a:pt x="1556" y="9"/>
                              </a:cubicBezTo>
                              <a:lnTo>
                                <a:pt x="1556" y="199"/>
                              </a:lnTo>
                              <a:close/>
                              <a:moveTo>
                                <a:pt x="1873" y="161"/>
                              </a:moveTo>
                              <a:cubicBezTo>
                                <a:pt x="1864" y="154"/>
                                <a:pt x="1853" y="148"/>
                                <a:pt x="1841" y="144"/>
                              </a:cubicBezTo>
                              <a:cubicBezTo>
                                <a:pt x="1830" y="140"/>
                                <a:pt x="1819" y="136"/>
                                <a:pt x="1808" y="132"/>
                              </a:cubicBezTo>
                              <a:cubicBezTo>
                                <a:pt x="1801" y="130"/>
                                <a:pt x="1794" y="127"/>
                                <a:pt x="1788" y="125"/>
                              </a:cubicBezTo>
                              <a:cubicBezTo>
                                <a:pt x="1782" y="123"/>
                                <a:pt x="1777" y="120"/>
                                <a:pt x="1773" y="118"/>
                              </a:cubicBezTo>
                              <a:cubicBezTo>
                                <a:pt x="1768" y="115"/>
                                <a:pt x="1765" y="112"/>
                                <a:pt x="1763" y="108"/>
                              </a:cubicBezTo>
                              <a:cubicBezTo>
                                <a:pt x="1761" y="105"/>
                                <a:pt x="1760" y="100"/>
                                <a:pt x="1760" y="95"/>
                              </a:cubicBezTo>
                              <a:cubicBezTo>
                                <a:pt x="1760" y="89"/>
                                <a:pt x="1761" y="84"/>
                                <a:pt x="1764" y="80"/>
                              </a:cubicBezTo>
                              <a:cubicBezTo>
                                <a:pt x="1767" y="76"/>
                                <a:pt x="1770" y="72"/>
                                <a:pt x="1774" y="70"/>
                              </a:cubicBezTo>
                              <a:cubicBezTo>
                                <a:pt x="1778" y="67"/>
                                <a:pt x="1783" y="66"/>
                                <a:pt x="1788" y="65"/>
                              </a:cubicBezTo>
                              <a:cubicBezTo>
                                <a:pt x="1793" y="64"/>
                                <a:pt x="1799" y="63"/>
                                <a:pt x="1804" y="63"/>
                              </a:cubicBezTo>
                              <a:cubicBezTo>
                                <a:pt x="1813" y="63"/>
                                <a:pt x="1824" y="66"/>
                                <a:pt x="1834" y="71"/>
                              </a:cubicBezTo>
                              <a:cubicBezTo>
                                <a:pt x="1845" y="76"/>
                                <a:pt x="1853" y="82"/>
                                <a:pt x="1860" y="91"/>
                              </a:cubicBezTo>
                              <a:cubicBezTo>
                                <a:pt x="1908" y="40"/>
                                <a:pt x="1908" y="40"/>
                                <a:pt x="1908" y="40"/>
                              </a:cubicBezTo>
                              <a:cubicBezTo>
                                <a:pt x="1894" y="27"/>
                                <a:pt x="1878" y="17"/>
                                <a:pt x="1860" y="11"/>
                              </a:cubicBezTo>
                              <a:cubicBezTo>
                                <a:pt x="1841" y="4"/>
                                <a:pt x="1823" y="1"/>
                                <a:pt x="1805" y="1"/>
                              </a:cubicBezTo>
                              <a:cubicBezTo>
                                <a:pt x="1790" y="1"/>
                                <a:pt x="1775" y="3"/>
                                <a:pt x="1761" y="6"/>
                              </a:cubicBezTo>
                              <a:cubicBezTo>
                                <a:pt x="1746" y="10"/>
                                <a:pt x="1733" y="16"/>
                                <a:pt x="1722" y="24"/>
                              </a:cubicBezTo>
                              <a:cubicBezTo>
                                <a:pt x="1710" y="32"/>
                                <a:pt x="1701" y="42"/>
                                <a:pt x="1694" y="55"/>
                              </a:cubicBezTo>
                              <a:cubicBezTo>
                                <a:pt x="1687" y="67"/>
                                <a:pt x="1683" y="82"/>
                                <a:pt x="1683" y="100"/>
                              </a:cubicBezTo>
                              <a:cubicBezTo>
                                <a:pt x="1683" y="114"/>
                                <a:pt x="1685" y="126"/>
                                <a:pt x="1690" y="136"/>
                              </a:cubicBezTo>
                              <a:cubicBezTo>
                                <a:pt x="1695" y="146"/>
                                <a:pt x="1701" y="154"/>
                                <a:pt x="1708" y="161"/>
                              </a:cubicBezTo>
                              <a:cubicBezTo>
                                <a:pt x="1716" y="168"/>
                                <a:pt x="1724" y="174"/>
                                <a:pt x="1734" y="178"/>
                              </a:cubicBezTo>
                              <a:cubicBezTo>
                                <a:pt x="1744" y="183"/>
                                <a:pt x="1753" y="187"/>
                                <a:pt x="1764" y="190"/>
                              </a:cubicBezTo>
                              <a:cubicBezTo>
                                <a:pt x="1774" y="193"/>
                                <a:pt x="1783" y="196"/>
                                <a:pt x="1791" y="199"/>
                              </a:cubicBezTo>
                              <a:cubicBezTo>
                                <a:pt x="1800" y="202"/>
                                <a:pt x="1806" y="205"/>
                                <a:pt x="1812" y="208"/>
                              </a:cubicBezTo>
                              <a:cubicBezTo>
                                <a:pt x="1817" y="212"/>
                                <a:pt x="1822" y="216"/>
                                <a:pt x="1825" y="220"/>
                              </a:cubicBezTo>
                              <a:cubicBezTo>
                                <a:pt x="1827" y="224"/>
                                <a:pt x="1829" y="229"/>
                                <a:pt x="1829" y="235"/>
                              </a:cubicBezTo>
                              <a:cubicBezTo>
                                <a:pt x="1829" y="241"/>
                                <a:pt x="1828" y="246"/>
                                <a:pt x="1825" y="251"/>
                              </a:cubicBezTo>
                              <a:cubicBezTo>
                                <a:pt x="1823" y="255"/>
                                <a:pt x="1820" y="259"/>
                                <a:pt x="1816" y="262"/>
                              </a:cubicBezTo>
                              <a:cubicBezTo>
                                <a:pt x="1812" y="264"/>
                                <a:pt x="1807" y="266"/>
                                <a:pt x="1802" y="267"/>
                              </a:cubicBezTo>
                              <a:cubicBezTo>
                                <a:pt x="1797" y="269"/>
                                <a:pt x="1791" y="269"/>
                                <a:pt x="1785" y="269"/>
                              </a:cubicBezTo>
                              <a:cubicBezTo>
                                <a:pt x="1773" y="269"/>
                                <a:pt x="1760" y="266"/>
                                <a:pt x="1748" y="260"/>
                              </a:cubicBezTo>
                              <a:cubicBezTo>
                                <a:pt x="1735" y="253"/>
                                <a:pt x="1725" y="245"/>
                                <a:pt x="1717" y="236"/>
                              </a:cubicBezTo>
                              <a:cubicBezTo>
                                <a:pt x="1667" y="287"/>
                                <a:pt x="1667" y="287"/>
                                <a:pt x="1667" y="287"/>
                              </a:cubicBezTo>
                              <a:cubicBezTo>
                                <a:pt x="1681" y="301"/>
                                <a:pt x="1699" y="312"/>
                                <a:pt x="1720" y="320"/>
                              </a:cubicBezTo>
                              <a:cubicBezTo>
                                <a:pt x="1741" y="328"/>
                                <a:pt x="1763" y="332"/>
                                <a:pt x="1785" y="332"/>
                              </a:cubicBezTo>
                              <a:cubicBezTo>
                                <a:pt x="1801" y="332"/>
                                <a:pt x="1816" y="330"/>
                                <a:pt x="1830" y="326"/>
                              </a:cubicBezTo>
                              <a:cubicBezTo>
                                <a:pt x="1845" y="322"/>
                                <a:pt x="1858" y="315"/>
                                <a:pt x="1869" y="307"/>
                              </a:cubicBezTo>
                              <a:cubicBezTo>
                                <a:pt x="1880" y="298"/>
                                <a:pt x="1889" y="287"/>
                                <a:pt x="1896" y="274"/>
                              </a:cubicBezTo>
                              <a:cubicBezTo>
                                <a:pt x="1903" y="261"/>
                                <a:pt x="1906" y="245"/>
                                <a:pt x="1906" y="227"/>
                              </a:cubicBezTo>
                              <a:cubicBezTo>
                                <a:pt x="1906" y="211"/>
                                <a:pt x="1903" y="198"/>
                                <a:pt x="1897" y="187"/>
                              </a:cubicBezTo>
                              <a:cubicBezTo>
                                <a:pt x="1890" y="177"/>
                                <a:pt x="1883" y="168"/>
                                <a:pt x="1873" y="161"/>
                              </a:cubicBezTo>
                              <a:close/>
                            </a:path>
                          </a:pathLst>
                        </a:custGeom>
                        <a:solidFill>
                          <a:srgbClr val="008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EditPoints="1"/>
                      </wps:cNvSpPr>
                      <wps:spPr bwMode="auto">
                        <a:xfrm>
                          <a:off x="1423035" y="911860"/>
                          <a:ext cx="1116965" cy="61595"/>
                        </a:xfrm>
                        <a:custGeom>
                          <a:avLst/>
                          <a:gdLst>
                            <a:gd name="T0" fmla="*/ 135 w 3518"/>
                            <a:gd name="T1" fmla="*/ 144 h 194"/>
                            <a:gd name="T2" fmla="*/ 52 w 3518"/>
                            <a:gd name="T3" fmla="*/ 124 h 194"/>
                            <a:gd name="T4" fmla="*/ 273 w 3518"/>
                            <a:gd name="T5" fmla="*/ 5 h 194"/>
                            <a:gd name="T6" fmla="*/ 346 w 3518"/>
                            <a:gd name="T7" fmla="*/ 189 h 194"/>
                            <a:gd name="T8" fmla="*/ 282 w 3518"/>
                            <a:gd name="T9" fmla="*/ 33 h 194"/>
                            <a:gd name="T10" fmla="*/ 561 w 3518"/>
                            <a:gd name="T11" fmla="*/ 5 h 194"/>
                            <a:gd name="T12" fmla="*/ 427 w 3518"/>
                            <a:gd name="T13" fmla="*/ 189 h 194"/>
                            <a:gd name="T14" fmla="*/ 539 w 3518"/>
                            <a:gd name="T15" fmla="*/ 158 h 194"/>
                            <a:gd name="T16" fmla="*/ 693 w 3518"/>
                            <a:gd name="T17" fmla="*/ 160 h 194"/>
                            <a:gd name="T18" fmla="*/ 594 w 3518"/>
                            <a:gd name="T19" fmla="*/ 154 h 194"/>
                            <a:gd name="T20" fmla="*/ 668 w 3518"/>
                            <a:gd name="T21" fmla="*/ 161 h 194"/>
                            <a:gd name="T22" fmla="*/ 729 w 3518"/>
                            <a:gd name="T23" fmla="*/ 189 h 194"/>
                            <a:gd name="T24" fmla="*/ 909 w 3518"/>
                            <a:gd name="T25" fmla="*/ 189 h 194"/>
                            <a:gd name="T26" fmla="*/ 820 w 3518"/>
                            <a:gd name="T27" fmla="*/ 33 h 194"/>
                            <a:gd name="T28" fmla="*/ 1098 w 3518"/>
                            <a:gd name="T29" fmla="*/ 177 h 194"/>
                            <a:gd name="T30" fmla="*/ 938 w 3518"/>
                            <a:gd name="T31" fmla="*/ 136 h 194"/>
                            <a:gd name="T32" fmla="*/ 1030 w 3518"/>
                            <a:gd name="T33" fmla="*/ 0 h 194"/>
                            <a:gd name="T34" fmla="*/ 1029 w 3518"/>
                            <a:gd name="T35" fmla="*/ 21 h 194"/>
                            <a:gd name="T36" fmla="*/ 960 w 3518"/>
                            <a:gd name="T37" fmla="*/ 128 h 194"/>
                            <a:gd name="T38" fmla="*/ 1077 w 3518"/>
                            <a:gd name="T39" fmla="*/ 163 h 194"/>
                            <a:gd name="T40" fmla="*/ 1273 w 3518"/>
                            <a:gd name="T41" fmla="*/ 169 h 194"/>
                            <a:gd name="T42" fmla="*/ 1269 w 3518"/>
                            <a:gd name="T43" fmla="*/ 25 h 194"/>
                            <a:gd name="T44" fmla="*/ 1175 w 3518"/>
                            <a:gd name="T45" fmla="*/ 103 h 194"/>
                            <a:gd name="T46" fmla="*/ 1413 w 3518"/>
                            <a:gd name="T47" fmla="*/ 13 h 194"/>
                            <a:gd name="T48" fmla="*/ 1338 w 3518"/>
                            <a:gd name="T49" fmla="*/ 189 h 194"/>
                            <a:gd name="T50" fmla="*/ 1390 w 3518"/>
                            <a:gd name="T51" fmla="*/ 104 h 194"/>
                            <a:gd name="T52" fmla="*/ 1368 w 3518"/>
                            <a:gd name="T53" fmla="*/ 25 h 194"/>
                            <a:gd name="T54" fmla="*/ 1408 w 3518"/>
                            <a:gd name="T55" fmla="*/ 73 h 194"/>
                            <a:gd name="T56" fmla="*/ 1631 w 3518"/>
                            <a:gd name="T57" fmla="*/ 189 h 194"/>
                            <a:gd name="T58" fmla="*/ 1621 w 3518"/>
                            <a:gd name="T59" fmla="*/ 156 h 194"/>
                            <a:gd name="T60" fmla="*/ 1724 w 3518"/>
                            <a:gd name="T61" fmla="*/ 189 h 194"/>
                            <a:gd name="T62" fmla="*/ 1801 w 3518"/>
                            <a:gd name="T63" fmla="*/ 5 h 194"/>
                            <a:gd name="T64" fmla="*/ 1827 w 3518"/>
                            <a:gd name="T65" fmla="*/ 124 h 194"/>
                            <a:gd name="T66" fmla="*/ 2041 w 3518"/>
                            <a:gd name="T67" fmla="*/ 189 h 194"/>
                            <a:gd name="T68" fmla="*/ 1912 w 3518"/>
                            <a:gd name="T69" fmla="*/ 5 h 194"/>
                            <a:gd name="T70" fmla="*/ 2185 w 3518"/>
                            <a:gd name="T71" fmla="*/ 5 h 194"/>
                            <a:gd name="T72" fmla="*/ 2245 w 3518"/>
                            <a:gd name="T73" fmla="*/ 189 h 194"/>
                            <a:gd name="T74" fmla="*/ 2483 w 3518"/>
                            <a:gd name="T75" fmla="*/ 56 h 194"/>
                            <a:gd name="T76" fmla="*/ 2363 w 3518"/>
                            <a:gd name="T77" fmla="*/ 5 h 194"/>
                            <a:gd name="T78" fmla="*/ 2462 w 3518"/>
                            <a:gd name="T79" fmla="*/ 189 h 194"/>
                            <a:gd name="T80" fmla="*/ 2384 w 3518"/>
                            <a:gd name="T81" fmla="*/ 86 h 194"/>
                            <a:gd name="T82" fmla="*/ 2456 w 3518"/>
                            <a:gd name="T83" fmla="*/ 40 h 194"/>
                            <a:gd name="T84" fmla="*/ 2404 w 3518"/>
                            <a:gd name="T85" fmla="*/ 86 h 194"/>
                            <a:gd name="T86" fmla="*/ 2645 w 3518"/>
                            <a:gd name="T87" fmla="*/ 144 h 194"/>
                            <a:gd name="T88" fmla="*/ 2561 w 3518"/>
                            <a:gd name="T89" fmla="*/ 124 h 194"/>
                            <a:gd name="T90" fmla="*/ 2857 w 3518"/>
                            <a:gd name="T91" fmla="*/ 5 h 194"/>
                            <a:gd name="T92" fmla="*/ 2744 w 3518"/>
                            <a:gd name="T93" fmla="*/ 36 h 194"/>
                            <a:gd name="T94" fmla="*/ 2856 w 3518"/>
                            <a:gd name="T95" fmla="*/ 158 h 194"/>
                            <a:gd name="T96" fmla="*/ 3036 w 3518"/>
                            <a:gd name="T97" fmla="*/ 164 h 194"/>
                            <a:gd name="T98" fmla="*/ 2945 w 3518"/>
                            <a:gd name="T99" fmla="*/ 188 h 194"/>
                            <a:gd name="T100" fmla="*/ 2978 w 3518"/>
                            <a:gd name="T101" fmla="*/ 173 h 194"/>
                            <a:gd name="T102" fmla="*/ 3015 w 3518"/>
                            <a:gd name="T103" fmla="*/ 128 h 194"/>
                            <a:gd name="T104" fmla="*/ 2938 w 3518"/>
                            <a:gd name="T105" fmla="*/ 87 h 194"/>
                            <a:gd name="T106" fmla="*/ 2964 w 3518"/>
                            <a:gd name="T107" fmla="*/ 4 h 194"/>
                            <a:gd name="T108" fmla="*/ 3006 w 3518"/>
                            <a:gd name="T109" fmla="*/ 25 h 194"/>
                            <a:gd name="T110" fmla="*/ 2948 w 3518"/>
                            <a:gd name="T111" fmla="*/ 52 h 194"/>
                            <a:gd name="T112" fmla="*/ 3007 w 3518"/>
                            <a:gd name="T113" fmla="*/ 93 h 194"/>
                            <a:gd name="T114" fmla="*/ 3109 w 3518"/>
                            <a:gd name="T115" fmla="*/ 189 h 194"/>
                            <a:gd name="T116" fmla="*/ 3287 w 3518"/>
                            <a:gd name="T117" fmla="*/ 25 h 194"/>
                            <a:gd name="T118" fmla="*/ 3143 w 3518"/>
                            <a:gd name="T119" fmla="*/ 25 h 194"/>
                            <a:gd name="T120" fmla="*/ 3321 w 3518"/>
                            <a:gd name="T121" fmla="*/ 189 h 194"/>
                            <a:gd name="T122" fmla="*/ 3398 w 3518"/>
                            <a:gd name="T123" fmla="*/ 5 h 194"/>
                            <a:gd name="T124" fmla="*/ 3507 w 3518"/>
                            <a:gd name="T125" fmla="*/ 83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18" h="194">
                              <a:moveTo>
                                <a:pt x="81" y="5"/>
                              </a:moveTo>
                              <a:cubicBezTo>
                                <a:pt x="0" y="189"/>
                                <a:pt x="0" y="189"/>
                                <a:pt x="0" y="189"/>
                              </a:cubicBezTo>
                              <a:cubicBezTo>
                                <a:pt x="24" y="189"/>
                                <a:pt x="24" y="189"/>
                                <a:pt x="24" y="189"/>
                              </a:cubicBezTo>
                              <a:cubicBezTo>
                                <a:pt x="43" y="144"/>
                                <a:pt x="43" y="144"/>
                                <a:pt x="43" y="144"/>
                              </a:cubicBezTo>
                              <a:cubicBezTo>
                                <a:pt x="135" y="144"/>
                                <a:pt x="135" y="144"/>
                                <a:pt x="135" y="144"/>
                              </a:cubicBezTo>
                              <a:cubicBezTo>
                                <a:pt x="154" y="189"/>
                                <a:pt x="154" y="189"/>
                                <a:pt x="154" y="189"/>
                              </a:cubicBezTo>
                              <a:cubicBezTo>
                                <a:pt x="179" y="189"/>
                                <a:pt x="179" y="189"/>
                                <a:pt x="179" y="189"/>
                              </a:cubicBezTo>
                              <a:cubicBezTo>
                                <a:pt x="101" y="5"/>
                                <a:pt x="101" y="5"/>
                                <a:pt x="101" y="5"/>
                              </a:cubicBezTo>
                              <a:lnTo>
                                <a:pt x="81" y="5"/>
                              </a:lnTo>
                              <a:close/>
                              <a:moveTo>
                                <a:pt x="52" y="124"/>
                              </a:moveTo>
                              <a:cubicBezTo>
                                <a:pt x="90" y="33"/>
                                <a:pt x="90" y="33"/>
                                <a:pt x="90" y="33"/>
                              </a:cubicBezTo>
                              <a:cubicBezTo>
                                <a:pt x="91" y="33"/>
                                <a:pt x="91" y="33"/>
                                <a:pt x="91" y="33"/>
                              </a:cubicBezTo>
                              <a:cubicBezTo>
                                <a:pt x="127" y="124"/>
                                <a:pt x="127" y="124"/>
                                <a:pt x="127" y="124"/>
                              </a:cubicBezTo>
                              <a:lnTo>
                                <a:pt x="52" y="124"/>
                              </a:lnTo>
                              <a:close/>
                              <a:moveTo>
                                <a:pt x="273" y="5"/>
                              </a:moveTo>
                              <a:cubicBezTo>
                                <a:pt x="191" y="189"/>
                                <a:pt x="191" y="189"/>
                                <a:pt x="191" y="189"/>
                              </a:cubicBezTo>
                              <a:cubicBezTo>
                                <a:pt x="216" y="189"/>
                                <a:pt x="216" y="189"/>
                                <a:pt x="216" y="189"/>
                              </a:cubicBezTo>
                              <a:cubicBezTo>
                                <a:pt x="235" y="144"/>
                                <a:pt x="235" y="144"/>
                                <a:pt x="235" y="144"/>
                              </a:cubicBezTo>
                              <a:cubicBezTo>
                                <a:pt x="327" y="144"/>
                                <a:pt x="327" y="144"/>
                                <a:pt x="327" y="144"/>
                              </a:cubicBezTo>
                              <a:cubicBezTo>
                                <a:pt x="346" y="189"/>
                                <a:pt x="346" y="189"/>
                                <a:pt x="346" y="189"/>
                              </a:cubicBezTo>
                              <a:cubicBezTo>
                                <a:pt x="371" y="189"/>
                                <a:pt x="371" y="189"/>
                                <a:pt x="371" y="189"/>
                              </a:cubicBezTo>
                              <a:cubicBezTo>
                                <a:pt x="293" y="5"/>
                                <a:pt x="293" y="5"/>
                                <a:pt x="293" y="5"/>
                              </a:cubicBezTo>
                              <a:lnTo>
                                <a:pt x="273" y="5"/>
                              </a:lnTo>
                              <a:close/>
                              <a:moveTo>
                                <a:pt x="244" y="124"/>
                              </a:moveTo>
                              <a:cubicBezTo>
                                <a:pt x="282" y="33"/>
                                <a:pt x="282" y="33"/>
                                <a:pt x="282" y="33"/>
                              </a:cubicBezTo>
                              <a:cubicBezTo>
                                <a:pt x="282" y="33"/>
                                <a:pt x="282" y="33"/>
                                <a:pt x="282" y="33"/>
                              </a:cubicBezTo>
                              <a:cubicBezTo>
                                <a:pt x="319" y="124"/>
                                <a:pt x="319" y="124"/>
                                <a:pt x="319" y="124"/>
                              </a:cubicBezTo>
                              <a:lnTo>
                                <a:pt x="244" y="124"/>
                              </a:lnTo>
                              <a:close/>
                              <a:moveTo>
                                <a:pt x="539" y="5"/>
                              </a:moveTo>
                              <a:cubicBezTo>
                                <a:pt x="561" y="5"/>
                                <a:pt x="561" y="5"/>
                                <a:pt x="561" y="5"/>
                              </a:cubicBezTo>
                              <a:cubicBezTo>
                                <a:pt x="561" y="189"/>
                                <a:pt x="561" y="189"/>
                                <a:pt x="561" y="189"/>
                              </a:cubicBezTo>
                              <a:cubicBezTo>
                                <a:pt x="534" y="189"/>
                                <a:pt x="534" y="189"/>
                                <a:pt x="534" y="189"/>
                              </a:cubicBezTo>
                              <a:cubicBezTo>
                                <a:pt x="427" y="36"/>
                                <a:pt x="427" y="36"/>
                                <a:pt x="427" y="36"/>
                              </a:cubicBezTo>
                              <a:cubicBezTo>
                                <a:pt x="427" y="36"/>
                                <a:pt x="427" y="36"/>
                                <a:pt x="427" y="36"/>
                              </a:cubicBezTo>
                              <a:cubicBezTo>
                                <a:pt x="427" y="189"/>
                                <a:pt x="427" y="189"/>
                                <a:pt x="427" y="189"/>
                              </a:cubicBezTo>
                              <a:cubicBezTo>
                                <a:pt x="405" y="189"/>
                                <a:pt x="405" y="189"/>
                                <a:pt x="405" y="189"/>
                              </a:cubicBezTo>
                              <a:cubicBezTo>
                                <a:pt x="405" y="5"/>
                                <a:pt x="405" y="5"/>
                                <a:pt x="405" y="5"/>
                              </a:cubicBezTo>
                              <a:cubicBezTo>
                                <a:pt x="432" y="5"/>
                                <a:pt x="432" y="5"/>
                                <a:pt x="432" y="5"/>
                              </a:cubicBezTo>
                              <a:cubicBezTo>
                                <a:pt x="539" y="158"/>
                                <a:pt x="539" y="158"/>
                                <a:pt x="539" y="158"/>
                              </a:cubicBezTo>
                              <a:cubicBezTo>
                                <a:pt x="539" y="158"/>
                                <a:pt x="539" y="158"/>
                                <a:pt x="539" y="158"/>
                              </a:cubicBezTo>
                              <a:lnTo>
                                <a:pt x="539" y="5"/>
                              </a:lnTo>
                              <a:close/>
                              <a:moveTo>
                                <a:pt x="673" y="5"/>
                              </a:moveTo>
                              <a:cubicBezTo>
                                <a:pt x="695" y="5"/>
                                <a:pt x="695" y="5"/>
                                <a:pt x="695" y="5"/>
                              </a:cubicBezTo>
                              <a:cubicBezTo>
                                <a:pt x="695" y="142"/>
                                <a:pt x="695" y="142"/>
                                <a:pt x="695" y="142"/>
                              </a:cubicBezTo>
                              <a:cubicBezTo>
                                <a:pt x="695" y="148"/>
                                <a:pt x="694" y="154"/>
                                <a:pt x="693" y="160"/>
                              </a:cubicBezTo>
                              <a:cubicBezTo>
                                <a:pt x="691" y="166"/>
                                <a:pt x="688" y="172"/>
                                <a:pt x="684" y="177"/>
                              </a:cubicBezTo>
                              <a:cubicBezTo>
                                <a:pt x="680" y="182"/>
                                <a:pt x="674" y="186"/>
                                <a:pt x="668" y="189"/>
                              </a:cubicBezTo>
                              <a:cubicBezTo>
                                <a:pt x="661" y="192"/>
                                <a:pt x="653" y="194"/>
                                <a:pt x="643" y="194"/>
                              </a:cubicBezTo>
                              <a:cubicBezTo>
                                <a:pt x="630" y="194"/>
                                <a:pt x="619" y="190"/>
                                <a:pt x="610" y="184"/>
                              </a:cubicBezTo>
                              <a:cubicBezTo>
                                <a:pt x="602" y="177"/>
                                <a:pt x="596" y="167"/>
                                <a:pt x="594" y="154"/>
                              </a:cubicBezTo>
                              <a:cubicBezTo>
                                <a:pt x="615" y="150"/>
                                <a:pt x="615" y="150"/>
                                <a:pt x="615" y="150"/>
                              </a:cubicBezTo>
                              <a:cubicBezTo>
                                <a:pt x="617" y="157"/>
                                <a:pt x="620" y="163"/>
                                <a:pt x="624" y="167"/>
                              </a:cubicBezTo>
                              <a:cubicBezTo>
                                <a:pt x="629" y="171"/>
                                <a:pt x="635" y="174"/>
                                <a:pt x="643" y="174"/>
                              </a:cubicBezTo>
                              <a:cubicBezTo>
                                <a:pt x="649" y="174"/>
                                <a:pt x="654" y="172"/>
                                <a:pt x="658" y="170"/>
                              </a:cubicBezTo>
                              <a:cubicBezTo>
                                <a:pt x="662" y="168"/>
                                <a:pt x="665" y="165"/>
                                <a:pt x="668" y="161"/>
                              </a:cubicBezTo>
                              <a:cubicBezTo>
                                <a:pt x="670" y="158"/>
                                <a:pt x="671" y="153"/>
                                <a:pt x="672" y="149"/>
                              </a:cubicBezTo>
                              <a:cubicBezTo>
                                <a:pt x="673" y="144"/>
                                <a:pt x="673" y="139"/>
                                <a:pt x="673" y="134"/>
                              </a:cubicBezTo>
                              <a:lnTo>
                                <a:pt x="673" y="5"/>
                              </a:lnTo>
                              <a:close/>
                              <a:moveTo>
                                <a:pt x="810" y="5"/>
                              </a:moveTo>
                              <a:cubicBezTo>
                                <a:pt x="729" y="189"/>
                                <a:pt x="729" y="189"/>
                                <a:pt x="729" y="189"/>
                              </a:cubicBezTo>
                              <a:cubicBezTo>
                                <a:pt x="753" y="189"/>
                                <a:pt x="753" y="189"/>
                                <a:pt x="753" y="189"/>
                              </a:cubicBezTo>
                              <a:cubicBezTo>
                                <a:pt x="772" y="144"/>
                                <a:pt x="772" y="144"/>
                                <a:pt x="772" y="144"/>
                              </a:cubicBezTo>
                              <a:cubicBezTo>
                                <a:pt x="864" y="144"/>
                                <a:pt x="864" y="144"/>
                                <a:pt x="864" y="144"/>
                              </a:cubicBezTo>
                              <a:cubicBezTo>
                                <a:pt x="883" y="189"/>
                                <a:pt x="883" y="189"/>
                                <a:pt x="883" y="189"/>
                              </a:cubicBezTo>
                              <a:cubicBezTo>
                                <a:pt x="909" y="189"/>
                                <a:pt x="909" y="189"/>
                                <a:pt x="909" y="189"/>
                              </a:cubicBezTo>
                              <a:cubicBezTo>
                                <a:pt x="830" y="5"/>
                                <a:pt x="830" y="5"/>
                                <a:pt x="830" y="5"/>
                              </a:cubicBezTo>
                              <a:lnTo>
                                <a:pt x="810" y="5"/>
                              </a:lnTo>
                              <a:close/>
                              <a:moveTo>
                                <a:pt x="781" y="124"/>
                              </a:moveTo>
                              <a:cubicBezTo>
                                <a:pt x="819" y="33"/>
                                <a:pt x="819" y="33"/>
                                <a:pt x="819" y="33"/>
                              </a:cubicBezTo>
                              <a:cubicBezTo>
                                <a:pt x="820" y="33"/>
                                <a:pt x="820" y="33"/>
                                <a:pt x="820" y="33"/>
                              </a:cubicBezTo>
                              <a:cubicBezTo>
                                <a:pt x="856" y="124"/>
                                <a:pt x="856" y="124"/>
                                <a:pt x="856" y="124"/>
                              </a:cubicBezTo>
                              <a:lnTo>
                                <a:pt x="781" y="124"/>
                              </a:lnTo>
                              <a:close/>
                              <a:moveTo>
                                <a:pt x="1034" y="86"/>
                              </a:moveTo>
                              <a:cubicBezTo>
                                <a:pt x="1098" y="86"/>
                                <a:pt x="1098" y="86"/>
                                <a:pt x="1098" y="86"/>
                              </a:cubicBezTo>
                              <a:cubicBezTo>
                                <a:pt x="1098" y="177"/>
                                <a:pt x="1098" y="177"/>
                                <a:pt x="1098" y="177"/>
                              </a:cubicBezTo>
                              <a:cubicBezTo>
                                <a:pt x="1088" y="183"/>
                                <a:pt x="1077" y="187"/>
                                <a:pt x="1065" y="190"/>
                              </a:cubicBezTo>
                              <a:cubicBezTo>
                                <a:pt x="1053" y="192"/>
                                <a:pt x="1041" y="194"/>
                                <a:pt x="1029" y="194"/>
                              </a:cubicBezTo>
                              <a:cubicBezTo>
                                <a:pt x="1015" y="194"/>
                                <a:pt x="1002" y="191"/>
                                <a:pt x="990" y="187"/>
                              </a:cubicBezTo>
                              <a:cubicBezTo>
                                <a:pt x="978" y="182"/>
                                <a:pt x="968" y="176"/>
                                <a:pt x="959" y="167"/>
                              </a:cubicBezTo>
                              <a:cubicBezTo>
                                <a:pt x="950" y="159"/>
                                <a:pt x="943" y="148"/>
                                <a:pt x="938" y="136"/>
                              </a:cubicBezTo>
                              <a:cubicBezTo>
                                <a:pt x="934" y="125"/>
                                <a:pt x="931" y="111"/>
                                <a:pt x="931" y="97"/>
                              </a:cubicBezTo>
                              <a:cubicBezTo>
                                <a:pt x="931" y="83"/>
                                <a:pt x="934" y="69"/>
                                <a:pt x="939" y="57"/>
                              </a:cubicBezTo>
                              <a:cubicBezTo>
                                <a:pt x="944" y="46"/>
                                <a:pt x="951" y="35"/>
                                <a:pt x="960" y="27"/>
                              </a:cubicBezTo>
                              <a:cubicBezTo>
                                <a:pt x="969" y="19"/>
                                <a:pt x="980" y="12"/>
                                <a:pt x="991" y="7"/>
                              </a:cubicBezTo>
                              <a:cubicBezTo>
                                <a:pt x="1003" y="3"/>
                                <a:pt x="1016" y="0"/>
                                <a:pt x="1030" y="0"/>
                              </a:cubicBezTo>
                              <a:cubicBezTo>
                                <a:pt x="1042" y="0"/>
                                <a:pt x="1054" y="2"/>
                                <a:pt x="1065" y="6"/>
                              </a:cubicBezTo>
                              <a:cubicBezTo>
                                <a:pt x="1076" y="9"/>
                                <a:pt x="1086" y="16"/>
                                <a:pt x="1095" y="25"/>
                              </a:cubicBezTo>
                              <a:cubicBezTo>
                                <a:pt x="1079" y="42"/>
                                <a:pt x="1079" y="42"/>
                                <a:pt x="1079" y="42"/>
                              </a:cubicBezTo>
                              <a:cubicBezTo>
                                <a:pt x="1073" y="35"/>
                                <a:pt x="1065" y="30"/>
                                <a:pt x="1056" y="26"/>
                              </a:cubicBezTo>
                              <a:cubicBezTo>
                                <a:pt x="1047" y="22"/>
                                <a:pt x="1038" y="21"/>
                                <a:pt x="1029" y="21"/>
                              </a:cubicBezTo>
                              <a:cubicBezTo>
                                <a:pt x="1018" y="21"/>
                                <a:pt x="1008" y="23"/>
                                <a:pt x="999" y="26"/>
                              </a:cubicBezTo>
                              <a:cubicBezTo>
                                <a:pt x="990" y="30"/>
                                <a:pt x="982" y="35"/>
                                <a:pt x="976" y="42"/>
                              </a:cubicBezTo>
                              <a:cubicBezTo>
                                <a:pt x="969" y="49"/>
                                <a:pt x="964" y="57"/>
                                <a:pt x="960" y="66"/>
                              </a:cubicBezTo>
                              <a:cubicBezTo>
                                <a:pt x="956" y="76"/>
                                <a:pt x="955" y="86"/>
                                <a:pt x="955" y="97"/>
                              </a:cubicBezTo>
                              <a:cubicBezTo>
                                <a:pt x="955" y="108"/>
                                <a:pt x="956" y="118"/>
                                <a:pt x="960" y="128"/>
                              </a:cubicBezTo>
                              <a:cubicBezTo>
                                <a:pt x="964" y="137"/>
                                <a:pt x="969" y="145"/>
                                <a:pt x="976" y="152"/>
                              </a:cubicBezTo>
                              <a:cubicBezTo>
                                <a:pt x="982" y="159"/>
                                <a:pt x="990" y="164"/>
                                <a:pt x="1000" y="168"/>
                              </a:cubicBezTo>
                              <a:cubicBezTo>
                                <a:pt x="1009" y="172"/>
                                <a:pt x="1019" y="174"/>
                                <a:pt x="1031" y="174"/>
                              </a:cubicBezTo>
                              <a:cubicBezTo>
                                <a:pt x="1038" y="174"/>
                                <a:pt x="1046" y="173"/>
                                <a:pt x="1054" y="171"/>
                              </a:cubicBezTo>
                              <a:cubicBezTo>
                                <a:pt x="1062" y="169"/>
                                <a:pt x="1070" y="166"/>
                                <a:pt x="1077" y="163"/>
                              </a:cubicBezTo>
                              <a:cubicBezTo>
                                <a:pt x="1077" y="106"/>
                                <a:pt x="1077" y="106"/>
                                <a:pt x="1077" y="106"/>
                              </a:cubicBezTo>
                              <a:cubicBezTo>
                                <a:pt x="1034" y="106"/>
                                <a:pt x="1034" y="106"/>
                                <a:pt x="1034" y="106"/>
                              </a:cubicBezTo>
                              <a:lnTo>
                                <a:pt x="1034" y="86"/>
                              </a:lnTo>
                              <a:close/>
                              <a:moveTo>
                                <a:pt x="1175" y="169"/>
                              </a:moveTo>
                              <a:cubicBezTo>
                                <a:pt x="1273" y="169"/>
                                <a:pt x="1273" y="169"/>
                                <a:pt x="1273" y="169"/>
                              </a:cubicBezTo>
                              <a:cubicBezTo>
                                <a:pt x="1273" y="189"/>
                                <a:pt x="1273" y="189"/>
                                <a:pt x="1273" y="189"/>
                              </a:cubicBezTo>
                              <a:cubicBezTo>
                                <a:pt x="1153" y="189"/>
                                <a:pt x="1153" y="189"/>
                                <a:pt x="1153" y="189"/>
                              </a:cubicBezTo>
                              <a:cubicBezTo>
                                <a:pt x="1153" y="5"/>
                                <a:pt x="1153" y="5"/>
                                <a:pt x="1153" y="5"/>
                              </a:cubicBezTo>
                              <a:cubicBezTo>
                                <a:pt x="1269" y="5"/>
                                <a:pt x="1269" y="5"/>
                                <a:pt x="1269" y="5"/>
                              </a:cubicBezTo>
                              <a:cubicBezTo>
                                <a:pt x="1269" y="25"/>
                                <a:pt x="1269" y="25"/>
                                <a:pt x="1269" y="25"/>
                              </a:cubicBezTo>
                              <a:cubicBezTo>
                                <a:pt x="1175" y="25"/>
                                <a:pt x="1175" y="25"/>
                                <a:pt x="1175" y="25"/>
                              </a:cubicBezTo>
                              <a:cubicBezTo>
                                <a:pt x="1175" y="83"/>
                                <a:pt x="1175" y="83"/>
                                <a:pt x="1175" y="83"/>
                              </a:cubicBezTo>
                              <a:cubicBezTo>
                                <a:pt x="1262" y="83"/>
                                <a:pt x="1262" y="83"/>
                                <a:pt x="1262" y="83"/>
                              </a:cubicBezTo>
                              <a:cubicBezTo>
                                <a:pt x="1262" y="103"/>
                                <a:pt x="1262" y="103"/>
                                <a:pt x="1262" y="103"/>
                              </a:cubicBezTo>
                              <a:cubicBezTo>
                                <a:pt x="1175" y="103"/>
                                <a:pt x="1175" y="103"/>
                                <a:pt x="1175" y="103"/>
                              </a:cubicBezTo>
                              <a:lnTo>
                                <a:pt x="1175" y="169"/>
                              </a:lnTo>
                              <a:close/>
                              <a:moveTo>
                                <a:pt x="1424" y="88"/>
                              </a:moveTo>
                              <a:cubicBezTo>
                                <a:pt x="1432" y="80"/>
                                <a:pt x="1436" y="69"/>
                                <a:pt x="1436" y="56"/>
                              </a:cubicBezTo>
                              <a:cubicBezTo>
                                <a:pt x="1436" y="44"/>
                                <a:pt x="1434" y="35"/>
                                <a:pt x="1430" y="29"/>
                              </a:cubicBezTo>
                              <a:cubicBezTo>
                                <a:pt x="1425" y="22"/>
                                <a:pt x="1420" y="17"/>
                                <a:pt x="1413" y="13"/>
                              </a:cubicBezTo>
                              <a:cubicBezTo>
                                <a:pt x="1406" y="10"/>
                                <a:pt x="1398" y="8"/>
                                <a:pt x="1389" y="7"/>
                              </a:cubicBezTo>
                              <a:cubicBezTo>
                                <a:pt x="1381" y="6"/>
                                <a:pt x="1372" y="5"/>
                                <a:pt x="1363" y="5"/>
                              </a:cubicBezTo>
                              <a:cubicBezTo>
                                <a:pt x="1316" y="5"/>
                                <a:pt x="1316" y="5"/>
                                <a:pt x="1316" y="5"/>
                              </a:cubicBezTo>
                              <a:cubicBezTo>
                                <a:pt x="1316" y="189"/>
                                <a:pt x="1316" y="189"/>
                                <a:pt x="1316" y="189"/>
                              </a:cubicBezTo>
                              <a:cubicBezTo>
                                <a:pt x="1338" y="189"/>
                                <a:pt x="1338" y="189"/>
                                <a:pt x="1338" y="189"/>
                              </a:cubicBezTo>
                              <a:cubicBezTo>
                                <a:pt x="1338" y="106"/>
                                <a:pt x="1338" y="106"/>
                                <a:pt x="1338" y="106"/>
                              </a:cubicBezTo>
                              <a:cubicBezTo>
                                <a:pt x="1366" y="106"/>
                                <a:pt x="1366" y="106"/>
                                <a:pt x="1366" y="106"/>
                              </a:cubicBezTo>
                              <a:cubicBezTo>
                                <a:pt x="1416" y="189"/>
                                <a:pt x="1416" y="189"/>
                                <a:pt x="1416" y="189"/>
                              </a:cubicBezTo>
                              <a:cubicBezTo>
                                <a:pt x="1443" y="189"/>
                                <a:pt x="1443" y="189"/>
                                <a:pt x="1443" y="189"/>
                              </a:cubicBezTo>
                              <a:cubicBezTo>
                                <a:pt x="1390" y="104"/>
                                <a:pt x="1390" y="104"/>
                                <a:pt x="1390" y="104"/>
                              </a:cubicBezTo>
                              <a:cubicBezTo>
                                <a:pt x="1405" y="102"/>
                                <a:pt x="1416" y="97"/>
                                <a:pt x="1424" y="88"/>
                              </a:cubicBezTo>
                              <a:close/>
                              <a:moveTo>
                                <a:pt x="1357" y="86"/>
                              </a:moveTo>
                              <a:cubicBezTo>
                                <a:pt x="1338" y="86"/>
                                <a:pt x="1338" y="86"/>
                                <a:pt x="1338" y="86"/>
                              </a:cubicBezTo>
                              <a:cubicBezTo>
                                <a:pt x="1338" y="25"/>
                                <a:pt x="1338" y="25"/>
                                <a:pt x="1338" y="25"/>
                              </a:cubicBezTo>
                              <a:cubicBezTo>
                                <a:pt x="1368" y="25"/>
                                <a:pt x="1368" y="25"/>
                                <a:pt x="1368" y="25"/>
                              </a:cubicBezTo>
                              <a:cubicBezTo>
                                <a:pt x="1374" y="25"/>
                                <a:pt x="1379" y="26"/>
                                <a:pt x="1384" y="26"/>
                              </a:cubicBezTo>
                              <a:cubicBezTo>
                                <a:pt x="1390" y="27"/>
                                <a:pt x="1394" y="28"/>
                                <a:pt x="1399" y="31"/>
                              </a:cubicBezTo>
                              <a:cubicBezTo>
                                <a:pt x="1403" y="33"/>
                                <a:pt x="1406" y="36"/>
                                <a:pt x="1409" y="40"/>
                              </a:cubicBezTo>
                              <a:cubicBezTo>
                                <a:pt x="1412" y="44"/>
                                <a:pt x="1413" y="49"/>
                                <a:pt x="1413" y="56"/>
                              </a:cubicBezTo>
                              <a:cubicBezTo>
                                <a:pt x="1413" y="63"/>
                                <a:pt x="1411" y="69"/>
                                <a:pt x="1408" y="73"/>
                              </a:cubicBezTo>
                              <a:cubicBezTo>
                                <a:pt x="1404" y="77"/>
                                <a:pt x="1400" y="80"/>
                                <a:pt x="1394" y="82"/>
                              </a:cubicBezTo>
                              <a:cubicBezTo>
                                <a:pt x="1389" y="84"/>
                                <a:pt x="1383" y="85"/>
                                <a:pt x="1376" y="86"/>
                              </a:cubicBezTo>
                              <a:cubicBezTo>
                                <a:pt x="1370" y="86"/>
                                <a:pt x="1363" y="86"/>
                                <a:pt x="1357" y="86"/>
                              </a:cubicBezTo>
                              <a:close/>
                              <a:moveTo>
                                <a:pt x="1703" y="5"/>
                              </a:moveTo>
                              <a:cubicBezTo>
                                <a:pt x="1631" y="189"/>
                                <a:pt x="1631" y="189"/>
                                <a:pt x="1631" y="189"/>
                              </a:cubicBezTo>
                              <a:cubicBezTo>
                                <a:pt x="1610" y="189"/>
                                <a:pt x="1610" y="189"/>
                                <a:pt x="1610" y="189"/>
                              </a:cubicBezTo>
                              <a:cubicBezTo>
                                <a:pt x="1540" y="5"/>
                                <a:pt x="1540" y="5"/>
                                <a:pt x="1540" y="5"/>
                              </a:cubicBezTo>
                              <a:cubicBezTo>
                                <a:pt x="1564" y="5"/>
                                <a:pt x="1564" y="5"/>
                                <a:pt x="1564" y="5"/>
                              </a:cubicBezTo>
                              <a:cubicBezTo>
                                <a:pt x="1621" y="156"/>
                                <a:pt x="1621" y="156"/>
                                <a:pt x="1621" y="156"/>
                              </a:cubicBezTo>
                              <a:cubicBezTo>
                                <a:pt x="1621" y="156"/>
                                <a:pt x="1621" y="156"/>
                                <a:pt x="1621" y="156"/>
                              </a:cubicBezTo>
                              <a:cubicBezTo>
                                <a:pt x="1680" y="5"/>
                                <a:pt x="1680" y="5"/>
                                <a:pt x="1680" y="5"/>
                              </a:cubicBezTo>
                              <a:lnTo>
                                <a:pt x="1703" y="5"/>
                              </a:lnTo>
                              <a:close/>
                              <a:moveTo>
                                <a:pt x="1780" y="5"/>
                              </a:moveTo>
                              <a:cubicBezTo>
                                <a:pt x="1699" y="189"/>
                                <a:pt x="1699" y="189"/>
                                <a:pt x="1699" y="189"/>
                              </a:cubicBezTo>
                              <a:cubicBezTo>
                                <a:pt x="1724" y="189"/>
                                <a:pt x="1724" y="189"/>
                                <a:pt x="1724" y="189"/>
                              </a:cubicBezTo>
                              <a:cubicBezTo>
                                <a:pt x="1743" y="144"/>
                                <a:pt x="1743" y="144"/>
                                <a:pt x="1743" y="144"/>
                              </a:cubicBezTo>
                              <a:cubicBezTo>
                                <a:pt x="1835" y="144"/>
                                <a:pt x="1835" y="144"/>
                                <a:pt x="1835" y="144"/>
                              </a:cubicBezTo>
                              <a:cubicBezTo>
                                <a:pt x="1854" y="189"/>
                                <a:pt x="1854" y="189"/>
                                <a:pt x="1854" y="189"/>
                              </a:cubicBezTo>
                              <a:cubicBezTo>
                                <a:pt x="1879" y="189"/>
                                <a:pt x="1879" y="189"/>
                                <a:pt x="1879" y="189"/>
                              </a:cubicBezTo>
                              <a:cubicBezTo>
                                <a:pt x="1801" y="5"/>
                                <a:pt x="1801" y="5"/>
                                <a:pt x="1801" y="5"/>
                              </a:cubicBezTo>
                              <a:lnTo>
                                <a:pt x="1780" y="5"/>
                              </a:lnTo>
                              <a:close/>
                              <a:moveTo>
                                <a:pt x="1751" y="124"/>
                              </a:moveTo>
                              <a:cubicBezTo>
                                <a:pt x="1790" y="33"/>
                                <a:pt x="1790" y="33"/>
                                <a:pt x="1790" y="33"/>
                              </a:cubicBezTo>
                              <a:cubicBezTo>
                                <a:pt x="1790" y="33"/>
                                <a:pt x="1790" y="33"/>
                                <a:pt x="1790" y="33"/>
                              </a:cubicBezTo>
                              <a:cubicBezTo>
                                <a:pt x="1827" y="124"/>
                                <a:pt x="1827" y="124"/>
                                <a:pt x="1827" y="124"/>
                              </a:cubicBezTo>
                              <a:lnTo>
                                <a:pt x="1751" y="124"/>
                              </a:lnTo>
                              <a:close/>
                              <a:moveTo>
                                <a:pt x="2047" y="5"/>
                              </a:moveTo>
                              <a:cubicBezTo>
                                <a:pt x="2069" y="5"/>
                                <a:pt x="2069" y="5"/>
                                <a:pt x="2069" y="5"/>
                              </a:cubicBezTo>
                              <a:cubicBezTo>
                                <a:pt x="2069" y="189"/>
                                <a:pt x="2069" y="189"/>
                                <a:pt x="2069" y="189"/>
                              </a:cubicBezTo>
                              <a:cubicBezTo>
                                <a:pt x="2041" y="189"/>
                                <a:pt x="2041" y="189"/>
                                <a:pt x="2041" y="189"/>
                              </a:cubicBezTo>
                              <a:cubicBezTo>
                                <a:pt x="1935" y="36"/>
                                <a:pt x="1935" y="36"/>
                                <a:pt x="1935" y="36"/>
                              </a:cubicBezTo>
                              <a:cubicBezTo>
                                <a:pt x="1934" y="36"/>
                                <a:pt x="1934" y="36"/>
                                <a:pt x="1934" y="36"/>
                              </a:cubicBezTo>
                              <a:cubicBezTo>
                                <a:pt x="1934" y="189"/>
                                <a:pt x="1934" y="189"/>
                                <a:pt x="1934" y="189"/>
                              </a:cubicBezTo>
                              <a:cubicBezTo>
                                <a:pt x="1912" y="189"/>
                                <a:pt x="1912" y="189"/>
                                <a:pt x="1912" y="189"/>
                              </a:cubicBezTo>
                              <a:cubicBezTo>
                                <a:pt x="1912" y="5"/>
                                <a:pt x="1912" y="5"/>
                                <a:pt x="1912" y="5"/>
                              </a:cubicBezTo>
                              <a:cubicBezTo>
                                <a:pt x="1940" y="5"/>
                                <a:pt x="1940" y="5"/>
                                <a:pt x="1940" y="5"/>
                              </a:cubicBezTo>
                              <a:cubicBezTo>
                                <a:pt x="2046" y="158"/>
                                <a:pt x="2046" y="158"/>
                                <a:pt x="2046" y="158"/>
                              </a:cubicBezTo>
                              <a:cubicBezTo>
                                <a:pt x="2047" y="158"/>
                                <a:pt x="2047" y="158"/>
                                <a:pt x="2047" y="158"/>
                              </a:cubicBezTo>
                              <a:lnTo>
                                <a:pt x="2047" y="5"/>
                              </a:lnTo>
                              <a:close/>
                              <a:moveTo>
                                <a:pt x="2185" y="5"/>
                              </a:moveTo>
                              <a:cubicBezTo>
                                <a:pt x="2328" y="5"/>
                                <a:pt x="2328" y="5"/>
                                <a:pt x="2328" y="5"/>
                              </a:cubicBezTo>
                              <a:cubicBezTo>
                                <a:pt x="2328" y="25"/>
                                <a:pt x="2328" y="25"/>
                                <a:pt x="2328" y="25"/>
                              </a:cubicBezTo>
                              <a:cubicBezTo>
                                <a:pt x="2267" y="25"/>
                                <a:pt x="2267" y="25"/>
                                <a:pt x="2267" y="25"/>
                              </a:cubicBezTo>
                              <a:cubicBezTo>
                                <a:pt x="2267" y="189"/>
                                <a:pt x="2267" y="189"/>
                                <a:pt x="2267" y="189"/>
                              </a:cubicBezTo>
                              <a:cubicBezTo>
                                <a:pt x="2245" y="189"/>
                                <a:pt x="2245" y="189"/>
                                <a:pt x="2245" y="189"/>
                              </a:cubicBezTo>
                              <a:cubicBezTo>
                                <a:pt x="2245" y="25"/>
                                <a:pt x="2245" y="25"/>
                                <a:pt x="2245" y="25"/>
                              </a:cubicBezTo>
                              <a:cubicBezTo>
                                <a:pt x="2185" y="25"/>
                                <a:pt x="2185" y="25"/>
                                <a:pt x="2185" y="25"/>
                              </a:cubicBezTo>
                              <a:lnTo>
                                <a:pt x="2185" y="5"/>
                              </a:lnTo>
                              <a:close/>
                              <a:moveTo>
                                <a:pt x="2471" y="88"/>
                              </a:moveTo>
                              <a:cubicBezTo>
                                <a:pt x="2479" y="80"/>
                                <a:pt x="2483" y="69"/>
                                <a:pt x="2483" y="56"/>
                              </a:cubicBezTo>
                              <a:cubicBezTo>
                                <a:pt x="2483" y="44"/>
                                <a:pt x="2481" y="35"/>
                                <a:pt x="2476" y="29"/>
                              </a:cubicBezTo>
                              <a:cubicBezTo>
                                <a:pt x="2472" y="22"/>
                                <a:pt x="2467" y="17"/>
                                <a:pt x="2460" y="13"/>
                              </a:cubicBezTo>
                              <a:cubicBezTo>
                                <a:pt x="2453" y="10"/>
                                <a:pt x="2445" y="8"/>
                                <a:pt x="2436" y="7"/>
                              </a:cubicBezTo>
                              <a:cubicBezTo>
                                <a:pt x="2427" y="6"/>
                                <a:pt x="2419" y="5"/>
                                <a:pt x="2410" y="5"/>
                              </a:cubicBezTo>
                              <a:cubicBezTo>
                                <a:pt x="2363" y="5"/>
                                <a:pt x="2363" y="5"/>
                                <a:pt x="2363" y="5"/>
                              </a:cubicBezTo>
                              <a:cubicBezTo>
                                <a:pt x="2363" y="189"/>
                                <a:pt x="2363" y="189"/>
                                <a:pt x="2363" y="189"/>
                              </a:cubicBezTo>
                              <a:cubicBezTo>
                                <a:pt x="2384" y="189"/>
                                <a:pt x="2384" y="189"/>
                                <a:pt x="2384" y="189"/>
                              </a:cubicBezTo>
                              <a:cubicBezTo>
                                <a:pt x="2384" y="106"/>
                                <a:pt x="2384" y="106"/>
                                <a:pt x="2384" y="106"/>
                              </a:cubicBezTo>
                              <a:cubicBezTo>
                                <a:pt x="2413" y="106"/>
                                <a:pt x="2413" y="106"/>
                                <a:pt x="2413" y="106"/>
                              </a:cubicBezTo>
                              <a:cubicBezTo>
                                <a:pt x="2462" y="189"/>
                                <a:pt x="2462" y="189"/>
                                <a:pt x="2462" y="189"/>
                              </a:cubicBezTo>
                              <a:cubicBezTo>
                                <a:pt x="2489" y="189"/>
                                <a:pt x="2489" y="189"/>
                                <a:pt x="2489" y="189"/>
                              </a:cubicBezTo>
                              <a:cubicBezTo>
                                <a:pt x="2437" y="104"/>
                                <a:pt x="2437" y="104"/>
                                <a:pt x="2437" y="104"/>
                              </a:cubicBezTo>
                              <a:cubicBezTo>
                                <a:pt x="2451" y="102"/>
                                <a:pt x="2463" y="97"/>
                                <a:pt x="2471" y="88"/>
                              </a:cubicBezTo>
                              <a:close/>
                              <a:moveTo>
                                <a:pt x="2404" y="86"/>
                              </a:moveTo>
                              <a:cubicBezTo>
                                <a:pt x="2384" y="86"/>
                                <a:pt x="2384" y="86"/>
                                <a:pt x="2384" y="86"/>
                              </a:cubicBezTo>
                              <a:cubicBezTo>
                                <a:pt x="2384" y="25"/>
                                <a:pt x="2384" y="25"/>
                                <a:pt x="2384" y="25"/>
                              </a:cubicBezTo>
                              <a:cubicBezTo>
                                <a:pt x="2415" y="25"/>
                                <a:pt x="2415" y="25"/>
                                <a:pt x="2415" y="25"/>
                              </a:cubicBezTo>
                              <a:cubicBezTo>
                                <a:pt x="2421" y="25"/>
                                <a:pt x="2426" y="26"/>
                                <a:pt x="2431" y="26"/>
                              </a:cubicBezTo>
                              <a:cubicBezTo>
                                <a:pt x="2436" y="27"/>
                                <a:pt x="2441" y="28"/>
                                <a:pt x="2445" y="31"/>
                              </a:cubicBezTo>
                              <a:cubicBezTo>
                                <a:pt x="2450" y="33"/>
                                <a:pt x="2453" y="36"/>
                                <a:pt x="2456" y="40"/>
                              </a:cubicBezTo>
                              <a:cubicBezTo>
                                <a:pt x="2458" y="44"/>
                                <a:pt x="2460" y="49"/>
                                <a:pt x="2460" y="56"/>
                              </a:cubicBezTo>
                              <a:cubicBezTo>
                                <a:pt x="2460" y="63"/>
                                <a:pt x="2458" y="69"/>
                                <a:pt x="2454" y="73"/>
                              </a:cubicBezTo>
                              <a:cubicBezTo>
                                <a:pt x="2451" y="77"/>
                                <a:pt x="2446" y="80"/>
                                <a:pt x="2441" y="82"/>
                              </a:cubicBezTo>
                              <a:cubicBezTo>
                                <a:pt x="2435" y="84"/>
                                <a:pt x="2429" y="85"/>
                                <a:pt x="2423" y="86"/>
                              </a:cubicBezTo>
                              <a:cubicBezTo>
                                <a:pt x="2416" y="86"/>
                                <a:pt x="2410" y="86"/>
                                <a:pt x="2404" y="86"/>
                              </a:cubicBezTo>
                              <a:close/>
                              <a:moveTo>
                                <a:pt x="2590" y="5"/>
                              </a:moveTo>
                              <a:cubicBezTo>
                                <a:pt x="2509" y="189"/>
                                <a:pt x="2509" y="189"/>
                                <a:pt x="2509" y="189"/>
                              </a:cubicBezTo>
                              <a:cubicBezTo>
                                <a:pt x="2534" y="189"/>
                                <a:pt x="2534" y="189"/>
                                <a:pt x="2534" y="189"/>
                              </a:cubicBezTo>
                              <a:cubicBezTo>
                                <a:pt x="2553" y="144"/>
                                <a:pt x="2553" y="144"/>
                                <a:pt x="2553" y="144"/>
                              </a:cubicBezTo>
                              <a:cubicBezTo>
                                <a:pt x="2645" y="144"/>
                                <a:pt x="2645" y="144"/>
                                <a:pt x="2645" y="144"/>
                              </a:cubicBezTo>
                              <a:cubicBezTo>
                                <a:pt x="2663" y="189"/>
                                <a:pt x="2663" y="189"/>
                                <a:pt x="2663" y="189"/>
                              </a:cubicBezTo>
                              <a:cubicBezTo>
                                <a:pt x="2689" y="189"/>
                                <a:pt x="2689" y="189"/>
                                <a:pt x="2689" y="189"/>
                              </a:cubicBezTo>
                              <a:cubicBezTo>
                                <a:pt x="2611" y="5"/>
                                <a:pt x="2611" y="5"/>
                                <a:pt x="2611" y="5"/>
                              </a:cubicBezTo>
                              <a:lnTo>
                                <a:pt x="2590" y="5"/>
                              </a:lnTo>
                              <a:close/>
                              <a:moveTo>
                                <a:pt x="2561" y="124"/>
                              </a:moveTo>
                              <a:cubicBezTo>
                                <a:pt x="2600" y="33"/>
                                <a:pt x="2600" y="33"/>
                                <a:pt x="2600" y="33"/>
                              </a:cubicBezTo>
                              <a:cubicBezTo>
                                <a:pt x="2600" y="33"/>
                                <a:pt x="2600" y="33"/>
                                <a:pt x="2600" y="33"/>
                              </a:cubicBezTo>
                              <a:cubicBezTo>
                                <a:pt x="2636" y="124"/>
                                <a:pt x="2636" y="124"/>
                                <a:pt x="2636" y="124"/>
                              </a:cubicBezTo>
                              <a:lnTo>
                                <a:pt x="2561" y="124"/>
                              </a:lnTo>
                              <a:close/>
                              <a:moveTo>
                                <a:pt x="2857" y="5"/>
                              </a:moveTo>
                              <a:cubicBezTo>
                                <a:pt x="2879" y="5"/>
                                <a:pt x="2879" y="5"/>
                                <a:pt x="2879" y="5"/>
                              </a:cubicBezTo>
                              <a:cubicBezTo>
                                <a:pt x="2879" y="189"/>
                                <a:pt x="2879" y="189"/>
                                <a:pt x="2879" y="189"/>
                              </a:cubicBezTo>
                              <a:cubicBezTo>
                                <a:pt x="2851" y="189"/>
                                <a:pt x="2851" y="189"/>
                                <a:pt x="2851" y="189"/>
                              </a:cubicBezTo>
                              <a:cubicBezTo>
                                <a:pt x="2745" y="36"/>
                                <a:pt x="2745" y="36"/>
                                <a:pt x="2745" y="36"/>
                              </a:cubicBezTo>
                              <a:cubicBezTo>
                                <a:pt x="2744" y="36"/>
                                <a:pt x="2744" y="36"/>
                                <a:pt x="2744" y="36"/>
                              </a:cubicBezTo>
                              <a:cubicBezTo>
                                <a:pt x="2744" y="189"/>
                                <a:pt x="2744" y="189"/>
                                <a:pt x="2744" y="189"/>
                              </a:cubicBezTo>
                              <a:cubicBezTo>
                                <a:pt x="2722" y="189"/>
                                <a:pt x="2722" y="189"/>
                                <a:pt x="2722" y="189"/>
                              </a:cubicBezTo>
                              <a:cubicBezTo>
                                <a:pt x="2722" y="5"/>
                                <a:pt x="2722" y="5"/>
                                <a:pt x="2722" y="5"/>
                              </a:cubicBezTo>
                              <a:cubicBezTo>
                                <a:pt x="2750" y="5"/>
                                <a:pt x="2750" y="5"/>
                                <a:pt x="2750" y="5"/>
                              </a:cubicBezTo>
                              <a:cubicBezTo>
                                <a:pt x="2856" y="158"/>
                                <a:pt x="2856" y="158"/>
                                <a:pt x="2856" y="158"/>
                              </a:cubicBezTo>
                              <a:cubicBezTo>
                                <a:pt x="2857" y="158"/>
                                <a:pt x="2857" y="158"/>
                                <a:pt x="2857" y="158"/>
                              </a:cubicBezTo>
                              <a:lnTo>
                                <a:pt x="2857" y="5"/>
                              </a:lnTo>
                              <a:close/>
                              <a:moveTo>
                                <a:pt x="3037" y="117"/>
                              </a:moveTo>
                              <a:cubicBezTo>
                                <a:pt x="3040" y="123"/>
                                <a:pt x="3042" y="131"/>
                                <a:pt x="3042" y="140"/>
                              </a:cubicBezTo>
                              <a:cubicBezTo>
                                <a:pt x="3042" y="149"/>
                                <a:pt x="3040" y="157"/>
                                <a:pt x="3036" y="164"/>
                              </a:cubicBezTo>
                              <a:cubicBezTo>
                                <a:pt x="3033" y="171"/>
                                <a:pt x="3028" y="176"/>
                                <a:pt x="3022" y="181"/>
                              </a:cubicBezTo>
                              <a:cubicBezTo>
                                <a:pt x="3016" y="185"/>
                                <a:pt x="3009" y="188"/>
                                <a:pt x="3001" y="191"/>
                              </a:cubicBezTo>
                              <a:cubicBezTo>
                                <a:pt x="2993" y="193"/>
                                <a:pt x="2985" y="194"/>
                                <a:pt x="2977" y="194"/>
                              </a:cubicBezTo>
                              <a:cubicBezTo>
                                <a:pt x="2972" y="194"/>
                                <a:pt x="2966" y="193"/>
                                <a:pt x="2961" y="192"/>
                              </a:cubicBezTo>
                              <a:cubicBezTo>
                                <a:pt x="2956" y="191"/>
                                <a:pt x="2950" y="190"/>
                                <a:pt x="2945" y="188"/>
                              </a:cubicBezTo>
                              <a:cubicBezTo>
                                <a:pt x="2940" y="186"/>
                                <a:pt x="2936" y="183"/>
                                <a:pt x="2931" y="180"/>
                              </a:cubicBezTo>
                              <a:cubicBezTo>
                                <a:pt x="2927" y="177"/>
                                <a:pt x="2923" y="173"/>
                                <a:pt x="2920" y="168"/>
                              </a:cubicBezTo>
                              <a:cubicBezTo>
                                <a:pt x="2939" y="153"/>
                                <a:pt x="2939" y="153"/>
                                <a:pt x="2939" y="153"/>
                              </a:cubicBezTo>
                              <a:cubicBezTo>
                                <a:pt x="2943" y="160"/>
                                <a:pt x="2949" y="165"/>
                                <a:pt x="2956" y="168"/>
                              </a:cubicBezTo>
                              <a:cubicBezTo>
                                <a:pt x="2963" y="172"/>
                                <a:pt x="2970" y="173"/>
                                <a:pt x="2978" y="173"/>
                              </a:cubicBezTo>
                              <a:cubicBezTo>
                                <a:pt x="2983" y="173"/>
                                <a:pt x="2988" y="173"/>
                                <a:pt x="2992" y="171"/>
                              </a:cubicBezTo>
                              <a:cubicBezTo>
                                <a:pt x="2997" y="170"/>
                                <a:pt x="3002" y="168"/>
                                <a:pt x="3005" y="165"/>
                              </a:cubicBezTo>
                              <a:cubicBezTo>
                                <a:pt x="3009" y="163"/>
                                <a:pt x="3012" y="159"/>
                                <a:pt x="3015" y="155"/>
                              </a:cubicBezTo>
                              <a:cubicBezTo>
                                <a:pt x="3017" y="151"/>
                                <a:pt x="3018" y="147"/>
                                <a:pt x="3018" y="142"/>
                              </a:cubicBezTo>
                              <a:cubicBezTo>
                                <a:pt x="3018" y="136"/>
                                <a:pt x="3017" y="131"/>
                                <a:pt x="3015" y="128"/>
                              </a:cubicBezTo>
                              <a:cubicBezTo>
                                <a:pt x="3014" y="124"/>
                                <a:pt x="3011" y="121"/>
                                <a:pt x="3007" y="118"/>
                              </a:cubicBezTo>
                              <a:cubicBezTo>
                                <a:pt x="3003" y="116"/>
                                <a:pt x="2998" y="113"/>
                                <a:pt x="2992" y="111"/>
                              </a:cubicBezTo>
                              <a:cubicBezTo>
                                <a:pt x="2985" y="109"/>
                                <a:pt x="2978" y="107"/>
                                <a:pt x="2970" y="104"/>
                              </a:cubicBezTo>
                              <a:cubicBezTo>
                                <a:pt x="2964" y="102"/>
                                <a:pt x="2958" y="100"/>
                                <a:pt x="2952" y="97"/>
                              </a:cubicBezTo>
                              <a:cubicBezTo>
                                <a:pt x="2946" y="94"/>
                                <a:pt x="2942" y="91"/>
                                <a:pt x="2938" y="87"/>
                              </a:cubicBezTo>
                              <a:cubicBezTo>
                                <a:pt x="2934" y="83"/>
                                <a:pt x="2930" y="78"/>
                                <a:pt x="2928" y="73"/>
                              </a:cubicBezTo>
                              <a:cubicBezTo>
                                <a:pt x="2926" y="68"/>
                                <a:pt x="2924" y="61"/>
                                <a:pt x="2924" y="53"/>
                              </a:cubicBezTo>
                              <a:cubicBezTo>
                                <a:pt x="2924" y="45"/>
                                <a:pt x="2926" y="37"/>
                                <a:pt x="2930" y="30"/>
                              </a:cubicBezTo>
                              <a:cubicBezTo>
                                <a:pt x="2933" y="24"/>
                                <a:pt x="2938" y="18"/>
                                <a:pt x="2944" y="14"/>
                              </a:cubicBezTo>
                              <a:cubicBezTo>
                                <a:pt x="2950" y="9"/>
                                <a:pt x="2956" y="6"/>
                                <a:pt x="2964" y="4"/>
                              </a:cubicBezTo>
                              <a:cubicBezTo>
                                <a:pt x="2971" y="1"/>
                                <a:pt x="2979" y="0"/>
                                <a:pt x="2987" y="0"/>
                              </a:cubicBezTo>
                              <a:cubicBezTo>
                                <a:pt x="2998" y="0"/>
                                <a:pt x="3007" y="2"/>
                                <a:pt x="3016" y="5"/>
                              </a:cubicBezTo>
                              <a:cubicBezTo>
                                <a:pt x="3024" y="8"/>
                                <a:pt x="3032" y="14"/>
                                <a:pt x="3039" y="22"/>
                              </a:cubicBezTo>
                              <a:cubicBezTo>
                                <a:pt x="3021" y="38"/>
                                <a:pt x="3021" y="38"/>
                                <a:pt x="3021" y="38"/>
                              </a:cubicBezTo>
                              <a:cubicBezTo>
                                <a:pt x="3017" y="32"/>
                                <a:pt x="3012" y="27"/>
                                <a:pt x="3006" y="25"/>
                              </a:cubicBezTo>
                              <a:cubicBezTo>
                                <a:pt x="3000" y="22"/>
                                <a:pt x="2994" y="21"/>
                                <a:pt x="2987" y="21"/>
                              </a:cubicBezTo>
                              <a:cubicBezTo>
                                <a:pt x="2982" y="21"/>
                                <a:pt x="2978" y="21"/>
                                <a:pt x="2973" y="22"/>
                              </a:cubicBezTo>
                              <a:cubicBezTo>
                                <a:pt x="2968" y="24"/>
                                <a:pt x="2964" y="25"/>
                                <a:pt x="2960" y="28"/>
                              </a:cubicBezTo>
                              <a:cubicBezTo>
                                <a:pt x="2956" y="30"/>
                                <a:pt x="2954" y="34"/>
                                <a:pt x="2951" y="38"/>
                              </a:cubicBezTo>
                              <a:cubicBezTo>
                                <a:pt x="2949" y="42"/>
                                <a:pt x="2948" y="46"/>
                                <a:pt x="2948" y="52"/>
                              </a:cubicBezTo>
                              <a:cubicBezTo>
                                <a:pt x="2948" y="56"/>
                                <a:pt x="2949" y="59"/>
                                <a:pt x="2950" y="63"/>
                              </a:cubicBezTo>
                              <a:cubicBezTo>
                                <a:pt x="2956" y="71"/>
                                <a:pt x="2956" y="71"/>
                                <a:pt x="2956" y="71"/>
                              </a:cubicBezTo>
                              <a:cubicBezTo>
                                <a:pt x="2959" y="74"/>
                                <a:pt x="2963" y="76"/>
                                <a:pt x="2968" y="79"/>
                              </a:cubicBezTo>
                              <a:cubicBezTo>
                                <a:pt x="2973" y="81"/>
                                <a:pt x="2979" y="83"/>
                                <a:pt x="2987" y="85"/>
                              </a:cubicBezTo>
                              <a:cubicBezTo>
                                <a:pt x="2994" y="88"/>
                                <a:pt x="3001" y="90"/>
                                <a:pt x="3007" y="93"/>
                              </a:cubicBezTo>
                              <a:cubicBezTo>
                                <a:pt x="3014" y="95"/>
                                <a:pt x="3020" y="99"/>
                                <a:pt x="3025" y="103"/>
                              </a:cubicBezTo>
                              <a:cubicBezTo>
                                <a:pt x="3030" y="107"/>
                                <a:pt x="3034" y="111"/>
                                <a:pt x="3037" y="117"/>
                              </a:cubicBezTo>
                              <a:close/>
                              <a:moveTo>
                                <a:pt x="3087" y="5"/>
                              </a:moveTo>
                              <a:cubicBezTo>
                                <a:pt x="3109" y="5"/>
                                <a:pt x="3109" y="5"/>
                                <a:pt x="3109" y="5"/>
                              </a:cubicBezTo>
                              <a:cubicBezTo>
                                <a:pt x="3109" y="189"/>
                                <a:pt x="3109" y="189"/>
                                <a:pt x="3109" y="189"/>
                              </a:cubicBezTo>
                              <a:cubicBezTo>
                                <a:pt x="3087" y="189"/>
                                <a:pt x="3087" y="189"/>
                                <a:pt x="3087" y="189"/>
                              </a:cubicBezTo>
                              <a:lnTo>
                                <a:pt x="3087" y="5"/>
                              </a:lnTo>
                              <a:close/>
                              <a:moveTo>
                                <a:pt x="3143" y="5"/>
                              </a:moveTo>
                              <a:cubicBezTo>
                                <a:pt x="3287" y="5"/>
                                <a:pt x="3287" y="5"/>
                                <a:pt x="3287" y="5"/>
                              </a:cubicBezTo>
                              <a:cubicBezTo>
                                <a:pt x="3287" y="25"/>
                                <a:pt x="3287" y="25"/>
                                <a:pt x="3287" y="25"/>
                              </a:cubicBezTo>
                              <a:cubicBezTo>
                                <a:pt x="3226" y="25"/>
                                <a:pt x="3226" y="25"/>
                                <a:pt x="3226" y="25"/>
                              </a:cubicBezTo>
                              <a:cubicBezTo>
                                <a:pt x="3226" y="189"/>
                                <a:pt x="3226" y="189"/>
                                <a:pt x="3226" y="189"/>
                              </a:cubicBezTo>
                              <a:cubicBezTo>
                                <a:pt x="3204" y="189"/>
                                <a:pt x="3204" y="189"/>
                                <a:pt x="3204" y="189"/>
                              </a:cubicBezTo>
                              <a:cubicBezTo>
                                <a:pt x="3204" y="25"/>
                                <a:pt x="3204" y="25"/>
                                <a:pt x="3204" y="25"/>
                              </a:cubicBezTo>
                              <a:cubicBezTo>
                                <a:pt x="3143" y="25"/>
                                <a:pt x="3143" y="25"/>
                                <a:pt x="3143" y="25"/>
                              </a:cubicBezTo>
                              <a:lnTo>
                                <a:pt x="3143" y="5"/>
                              </a:lnTo>
                              <a:close/>
                              <a:moveTo>
                                <a:pt x="3321" y="5"/>
                              </a:moveTo>
                              <a:cubicBezTo>
                                <a:pt x="3343" y="5"/>
                                <a:pt x="3343" y="5"/>
                                <a:pt x="3343" y="5"/>
                              </a:cubicBezTo>
                              <a:cubicBezTo>
                                <a:pt x="3343" y="189"/>
                                <a:pt x="3343" y="189"/>
                                <a:pt x="3343" y="189"/>
                              </a:cubicBezTo>
                              <a:cubicBezTo>
                                <a:pt x="3321" y="189"/>
                                <a:pt x="3321" y="189"/>
                                <a:pt x="3321" y="189"/>
                              </a:cubicBezTo>
                              <a:lnTo>
                                <a:pt x="3321" y="5"/>
                              </a:lnTo>
                              <a:close/>
                              <a:moveTo>
                                <a:pt x="3518" y="169"/>
                              </a:moveTo>
                              <a:cubicBezTo>
                                <a:pt x="3518" y="189"/>
                                <a:pt x="3518" y="189"/>
                                <a:pt x="3518" y="189"/>
                              </a:cubicBezTo>
                              <a:cubicBezTo>
                                <a:pt x="3398" y="189"/>
                                <a:pt x="3398" y="189"/>
                                <a:pt x="3398" y="189"/>
                              </a:cubicBezTo>
                              <a:cubicBezTo>
                                <a:pt x="3398" y="5"/>
                                <a:pt x="3398" y="5"/>
                                <a:pt x="3398" y="5"/>
                              </a:cubicBezTo>
                              <a:cubicBezTo>
                                <a:pt x="3513" y="5"/>
                                <a:pt x="3513" y="5"/>
                                <a:pt x="3513" y="5"/>
                              </a:cubicBezTo>
                              <a:cubicBezTo>
                                <a:pt x="3513" y="25"/>
                                <a:pt x="3513" y="25"/>
                                <a:pt x="3513" y="25"/>
                              </a:cubicBezTo>
                              <a:cubicBezTo>
                                <a:pt x="3420" y="25"/>
                                <a:pt x="3420" y="25"/>
                                <a:pt x="3420" y="25"/>
                              </a:cubicBezTo>
                              <a:cubicBezTo>
                                <a:pt x="3420" y="83"/>
                                <a:pt x="3420" y="83"/>
                                <a:pt x="3420" y="83"/>
                              </a:cubicBezTo>
                              <a:cubicBezTo>
                                <a:pt x="3507" y="83"/>
                                <a:pt x="3507" y="83"/>
                                <a:pt x="3507" y="83"/>
                              </a:cubicBezTo>
                              <a:cubicBezTo>
                                <a:pt x="3507" y="103"/>
                                <a:pt x="3507" y="103"/>
                                <a:pt x="3507" y="103"/>
                              </a:cubicBezTo>
                              <a:cubicBezTo>
                                <a:pt x="3420" y="103"/>
                                <a:pt x="3420" y="103"/>
                                <a:pt x="3420" y="103"/>
                              </a:cubicBezTo>
                              <a:cubicBezTo>
                                <a:pt x="3420" y="169"/>
                                <a:pt x="3420" y="169"/>
                                <a:pt x="3420" y="169"/>
                              </a:cubicBezTo>
                              <a:lnTo>
                                <a:pt x="3518" y="169"/>
                              </a:lnTo>
                              <a:close/>
                            </a:path>
                          </a:pathLst>
                        </a:custGeom>
                        <a:solidFill>
                          <a:srgbClr val="6168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635" y="1452245"/>
                          <a:ext cx="3175"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5CB077C" id="Groep 11(JU-LOCK)" o:spid="_x0000_s1026" style="position:absolute;margin-left:0;margin-top:0;width:213.55pt;height:79.4pt;z-index:251662336;mso-position-horizontal-relative:page;mso-position-vertical:bottom;mso-position-vertical-relative:page" coordorigin="6,4476" coordsize="27120,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">
              <o:lock v:ext="edit" selection="t"/>
              <v:shape id="Freeform 4" o:spid="_x0000_s1027" style="position:absolute;left:9594;top:6673;width:3499;height:4102;visibility:visible;mso-wrap-style:square;v-text-anchor:top" coordsize="1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" path="m187,1101v126,126,291,189,457,189c809,1290,975,1227,1101,1101,871,872,871,872,871,872,746,997,541,997,416,872,355,811,322,730,322,644v,-86,33,-167,94,-228c477,355,558,322,644,322v86,,167,33,228,94c1101,187,1101,187,1101,187,988,75,842,10,685,,,685,,685,,685v9,152,71,300,187,416e" fillcolor="#008cd9" stroked="f">
                <v:path arrowok="t" o:connecttype="custom" o:connectlocs="59426,350109;204656,410210;349885,350109;276794,277289;132200,277289;102328,204787;132200,132285;204656,102394;277111,132285;349885,59465;217685,0;0,217825;59426,350109" o:connectangles="0,0,0,0,0,0,0,0,0,0,0,0,0"/>
              </v:shape>
              <v:shape id="Freeform 5" o:spid="_x0000_s1028" style="position:absolute;left:7397;top:4476;width:6573;height:6573;visibility:visible;mso-wrap-style:square;v-text-anchor:top" coordsize="2069,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" path="m,2042c2041,,2041,,2041,v28,28,28,28,28,28c28,2070,28,2070,28,2070l,2042xm1191,794v-15,13,-15,13,-15,13c1155,783,1130,764,1101,749v,,,,,c1072,733,1041,723,1007,717v-16,-3,-16,-3,-16,-3c991,693,991,693,991,693v,-14,,-14,,-14c1004,675,1004,675,1004,675v58,-20,104,-52,139,-95c1143,580,1143,580,1143,580v34,-43,52,-97,52,-166c1195,351,1182,301,1159,262v,,,,,c1135,222,1104,191,1065,167v1,,1,,1,c1026,144,983,127,935,117,885,107,837,102,791,102v-477,,-477,,-477,c314,1355,314,1355,314,1355v372,,372,,372,c1212,829,1212,829,1212,829v14,14,14,14,14,14c1209,853,1209,853,1209,853v-10,-17,-21,-32,-33,-46c1176,807,1176,807,1176,807v15,-13,15,-13,15,-13c1206,781,1206,781,1206,781v14,16,27,33,37,52c1251,846,1251,846,1251,846,703,1395,703,1395,703,1395v-429,,-429,,-429,c274,62,274,62,274,62v517,,517,,517,c840,62,891,67,943,78v52,10,100,29,143,55c1086,133,1086,133,1086,133v44,27,80,63,107,108c1193,241,1193,241,1193,241v28,47,42,105,42,173c1235,489,1215,554,1174,605v,,,,,c1174,605,1174,605,1174,605v-40,50,-93,86,-157,107c1011,693,1011,693,1011,693v20,,20,,20,c1031,697,1031,697,1031,697v-20,,-20,,-20,c1014,677,1014,677,1014,677v37,7,73,19,105,36c1119,713,1119,713,1119,713v34,18,63,40,87,68c1206,781,1206,781,1206,781r-15,13xm585,330v,-20,,-20,,-20c733,310,733,310,733,310v65,,116,10,154,33c887,343,887,343,887,343v19,12,34,28,43,47c940,409,945,432,945,456v,51,-19,93,-55,121c854,604,806,617,747,617v-182,,-182,,-182,c565,310,565,310,565,310v20,,20,,20,c585,330,585,330,585,330v20,,20,,20,c605,577,605,577,605,577v142,,142,,142,c800,577,839,565,866,545v25,-20,38,-47,39,-89c905,437,901,421,895,408v-7,-12,-16,-22,-29,-31c866,377,866,377,866,377,838,360,794,350,733,350v-148,,-148,,-148,c585,330,585,330,585,330v20,,20,,20,l585,330xm946,1047v16,11,16,11,16,11c948,1080,928,1099,905,1111v,,,,,c905,1111,905,1111,905,1111v-23,12,-48,20,-75,25c830,1136,830,1136,830,1136v-26,4,-52,7,-76,7c565,1143,565,1143,565,1143v,-336,,-336,,-336c752,807,752,807,752,807v67,,121,10,164,33c939,852,957,870,968,892v12,22,17,48,17,77c985,969,985,969,985,969v,35,-7,64,-23,89c962,1058,962,1058,962,1058v-16,-11,-16,-11,-16,-11c929,1036,929,1036,929,1036v10,-16,16,-38,16,-67c945,969,945,969,945,969v,-24,-4,-44,-12,-59c925,895,914,884,897,875,863,857,814,847,752,847v-147,,-147,,-147,c605,1103,605,1103,605,1103v149,,149,,149,c776,1103,799,1101,823,1097v1,-1,1,-1,1,-1c824,1097,824,1097,824,1097v23,-4,44,-11,62,-21c886,1076,886,1076,886,1076v18,-10,32,-23,43,-40c929,1036,929,1036,929,1036r17,11xe" fillcolor="#616869" stroked="f">
                <v:path arrowok="t" o:connecttype="custom" o:connectlocs="648331,0;8894,657225;378325,252095;349736,237808;319877,227648;314795,220028;318924,214313;363078,184150;368160,83185;338301,53023;297006,37148;99743,32385;217910,430213;389443,267653;373560,256223;378325,252095;394843,264478;223310,442913;87037,19685;299547,24765;344972,42228;378961,76518;372925,192088;372925,192088;321148,220028;327501,221298;322101,214948;355454,226378;383090,247968;185827,104775;232840,98425;281759,108903;300183,144780;237287,195898;179474,98425;185827,104775;192180,183198;275088,173038;284300,129540;275088,119698;185827,111125;192180,104775;300500,332423;287476,352743;287476,352743;263652,360680;179474,362903;238875,256223;307489,283210;312889,307658;305583,335915;295100,328930;300183,307658;284935,277813;192180,268923;239511,350203;261746,347980;281441,341630;295100,328930;300500,332423" o:connectangles="0,0,0,0,0,0,0,0,0,0,0,0,0,0,0,0,0,0,0,0,0,0,0,0,0,0,0,0,0,0,0,0,0,0,0,0,0,0,0,0,0,0,0,0,0,0,0,0,0,0,0,0,0,0,0,0,0,0,0,0"/>
                <o:lock v:ext="edit" verticies="t"/>
              </v:shape>
              <v:shape id="Freeform 6" o:spid="_x0000_s1029" style="position:absolute;left:14224;top:7435;width:6788;height:1054;visibility:visible;mso-wrap-style:square;v-text-anchor:top" coordsize="213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" path="m217,48c201,35,184,25,164,19,144,12,124,9,105,9,,9,,9,,9,,324,,324,,324v105,,105,,105,c124,324,144,321,164,314v20,-6,37,-16,53,-30c233,271,246,255,256,235v10,-19,14,-42,14,-69c270,140,266,117,256,98,246,78,233,61,217,48xm228,214v-6,15,-15,29,-26,41c190,267,176,277,158,284v-18,8,-38,11,-62,11c32,295,32,295,32,295,32,37,32,37,32,37v64,,64,,64,c120,37,140,41,158,48v18,8,32,18,44,30c213,90,222,103,228,119v6,15,9,31,9,47c237,183,234,198,228,214xm369,295v169,,169,,169,c538,324,538,324,538,324v-201,,-201,,-201,c337,9,337,9,337,9v196,,196,,196,c533,37,533,37,533,37v-164,,-164,,-164,c369,145,369,145,369,145v153,,153,,153,c522,174,522,174,522,174v-153,,-153,,-153,l369,295xm929,182v-5,-6,-12,-11,-20,-15c901,163,893,160,884,159v,-1,,-1,,-1c899,153,912,145,921,133v10,-11,14,-26,14,-43c935,74,932,61,926,50,919,40,911,32,900,25,890,19,878,15,866,13,853,10,840,9,828,9,703,9,703,9,703,9v,315,,315,,315c828,324,828,324,828,324v15,,30,-2,44,-5c887,316,900,311,911,304v11,-7,20,-17,27,-28c945,264,948,249,948,232v,-10,-1,-20,-5,-28c940,196,935,189,929,182xm776,69v37,,37,,37,c830,69,842,72,850,77v8,5,12,12,12,23c862,111,858,120,850,126v-8,5,-19,8,-33,8c776,134,776,134,776,134r,-65xm867,244v-3,5,-7,9,-12,11c849,258,844,260,837,261v-6,1,-12,2,-18,2c776,263,776,263,776,263v,-73,,-73,,-73c818,190,818,190,818,190v17,,30,3,40,8c867,203,872,212,872,225v,8,-1,14,-5,19xm1278,45c1263,31,1245,20,1224,12,1203,4,1180,,1155,v-24,,-47,4,-68,12c1066,20,1048,31,1033,45v-16,14,-28,31,-36,52c988,117,984,140,984,165v,25,4,48,13,68c1005,254,1017,272,1033,286v15,15,33,26,54,34c1108,328,1131,332,1155,332v25,,48,-4,69,-12c1245,312,1263,301,1278,286v16,-14,28,-32,36,-53c1323,213,1327,190,1327,165v,-25,-4,-48,-13,-68c1306,76,1294,59,1278,45xm1239,204v-5,12,-11,23,-19,31c1212,244,1203,251,1192,256v-11,4,-23,7,-37,7c1142,263,1130,260,1119,256v-11,-5,-21,-12,-28,-21c1083,227,1076,216,1072,204v-4,-12,-7,-25,-7,-39c1065,151,1068,139,1072,127v4,-12,10,-22,18,-31c1098,88,1108,81,1119,76v11,-5,23,-7,36,-7c1169,69,1181,71,1192,76v11,5,21,12,28,20c1228,105,1234,115,1239,127v4,12,7,24,7,38c1246,179,1243,192,1239,204xm1568,9v76,,76,,76,c1644,205,1644,205,1644,205v,19,-3,36,-9,52c1628,273,1619,286,1607,297v-11,11,-26,20,-43,26c1548,329,1529,332,1509,332v-21,,-40,-3,-56,-9c1436,317,1422,308,1410,297v-11,-11,-20,-24,-26,-40c1377,241,1374,224,1374,205v,-196,,-196,,-196c1450,9,1450,9,1450,9v,190,,190,,190c1450,207,1451,216,1453,223v2,8,6,15,10,21c1468,250,1474,255,1482,259v7,3,16,5,27,5c1520,264,1529,262,1536,259v8,-4,14,-9,19,-15c1560,238,1563,231,1565,223v2,-7,3,-16,3,-24l1568,9xm2138,9v-90,315,-90,315,-90,315c1973,324,1973,324,1973,324,1911,111,1911,111,1911,111v-1,,-1,,-1,c1847,324,1847,324,1847,324v-75,,-75,,-75,c1682,9,1682,9,1682,9v82,,82,,82,c1814,218,1814,218,1814,218v1,,1,,1,c1871,9,1871,9,1871,9v80,,80,,80,c2007,218,2007,218,2007,218v1,,1,,1,c2059,9,2059,9,2059,9r79,xe" fillcolor="#616869" stroked="f">
                <v:path arrowok="t" o:connecttype="custom" o:connectlocs="33338,2858;33338,102870;81280,74613;68898,15240;50165,90170;10160,11748;64135,24765;72390,67945;170815,102870;169228,2858;117158,46038;117158,55245;288608,53023;292418,42228;285750,7938;223203,2858;276860,101283;300990,73660;246380,21908;273685,31750;246380,42545;271463,80963;246380,83503;272415,62865;405765,14288;345123,3810;312420,52388;345123,101600;405765,90805;417195,30798;387350,74613;355283,81280;338138,52388;355283,24130;387350,30480;393383,64770;521970,65088;496570,102553;447675,94298;436245,2858;461328,70803;479108,83820;496888,70803;678815,2858;606743,35243;562610,102870;575945,69215;619443,2858;653733,2858" o:connectangles="0,0,0,0,0,0,0,0,0,0,0,0,0,0,0,0,0,0,0,0,0,0,0,0,0,0,0,0,0,0,0,0,0,0,0,0,0,0,0,0,0,0,0,0,0,0,0,0,0"/>
                <o:lock v:ext="edit" verticies="t"/>
              </v:shape>
              <v:shape id="Freeform 7" o:spid="_x0000_s1030" style="position:absolute;left:21069;top:7435;width:6058;height:1054;visibility:visible;mso-wrap-style:square;v-text-anchor:top" coordsize="190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" path="m292,280v-14,16,-31,29,-51,38c220,328,196,332,170,332v-25,,-47,-4,-68,-12c82,312,64,301,49,286,34,272,22,254,13,234,4,213,,191,,166,,141,5,118,13,97,22,77,34,59,50,45,65,31,83,20,104,12,125,4,147,,171,v22,,44,4,66,12c258,20,276,31,289,47,237,98,237,98,237,98,230,88,221,81,209,76,198,72,186,69,174,69v-14,,-26,3,-37,8c126,82,116,88,108,97v-8,9,-14,19,-18,30c85,139,83,152,83,166v,14,2,27,7,39c94,217,100,227,108,236v8,8,17,15,28,19c147,260,159,263,172,263v16,,29,-3,40,-9c223,248,232,240,239,230r53,50xm498,9c629,324,629,324,629,324v-85,,-85,,-85,c520,262,520,262,520,262v-122,,-122,,-122,c375,324,375,324,375,324v-83,,-83,,-83,c424,9,424,9,424,9r74,xm499,201c460,93,460,93,460,93,419,201,419,201,419,201r80,xm843,211v-1,,-1,,-1,c770,9,770,9,770,9,662,9,662,9,662,9v,315,,315,,315c733,324,733,324,733,324,731,101,731,101,731,101v2,,2,,2,c812,324,812,324,812,324v54,,54,,54,c948,101,948,101,948,101v1,,1,,1,c947,324,947,324,947,324v75,,75,,75,c1022,9,1022,9,1022,9,912,9,912,9,912,9l843,211xm1321,60v6,12,9,28,9,46c1330,124,1327,140,1320,152v-7,13,-16,23,-28,31c1281,191,1267,196,1252,200v-15,3,-31,5,-47,5c1167,205,1167,205,1167,205v,119,,119,,119c1091,324,1091,324,1091,324v,-315,,-315,,-315c1207,9,1207,9,1207,9v17,,33,1,48,5c1270,17,1283,23,1294,30v11,8,20,18,27,30xm1254,106v,-7,-2,-13,-4,-18c1247,83,1243,80,1237,77v-5,-3,-10,-5,-17,-5c1214,71,1207,70,1201,70v-34,,-34,,-34,c1167,145,1167,145,1167,145v32,,32,,32,c1206,145,1213,144,1220,143v6,-1,12,-3,17,-6c1242,134,1247,130,1250,125v2,-5,4,-11,4,-19xm1556,199v,8,-1,17,-3,24c1551,231,1547,238,1542,244v-4,6,-11,11,-18,15c1516,262,1507,264,1497,264v-11,,-20,-2,-28,-5c1462,255,1456,250,1451,244v-5,-6,-8,-13,-10,-21c1438,216,1437,207,1437,199v,-190,,-190,,-190c1362,9,1362,9,1362,9v,196,,196,,196c1362,224,1365,241,1371,257v6,16,15,29,27,40c1409,308,1423,317,1440,323v17,6,35,9,56,9c1517,332,1535,329,1552,323v17,-6,31,-15,43,-26c1607,286,1616,273,1622,257v7,-16,10,-33,10,-52c1632,9,1632,9,1632,9v-76,,-76,,-76,l1556,199xm1873,161v-9,-7,-20,-13,-32,-17c1830,140,1819,136,1808,132v-7,-2,-14,-5,-20,-7c1782,123,1777,120,1773,118v-5,-3,-8,-6,-10,-10c1761,105,1760,100,1760,95v,-6,1,-11,4,-15c1767,76,1770,72,1774,70v4,-3,9,-4,14,-5c1793,64,1799,63,1804,63v9,,20,3,30,8c1845,76,1853,82,1860,91v48,-51,48,-51,48,-51c1894,27,1878,17,1860,11,1841,4,1823,1,1805,1v-15,,-30,2,-44,5c1746,10,1733,16,1722,24v-12,8,-21,18,-28,31c1687,67,1683,82,1683,100v,14,2,26,7,36c1695,146,1701,154,1708,161v8,7,16,13,26,17c1744,183,1753,187,1764,190v10,3,19,6,27,9c1800,202,1806,205,1812,208v5,4,10,8,13,12c1827,224,1829,229,1829,235v,6,-1,11,-4,16c1823,255,1820,259,1816,262v-4,2,-9,4,-14,5c1797,269,1791,269,1785,269v-12,,-25,-3,-37,-9c1735,253,1725,245,1717,236v-50,51,-50,51,-50,51c1681,301,1699,312,1720,320v21,8,43,12,65,12c1801,332,1816,330,1830,326v15,-4,28,-11,39,-19c1880,298,1889,287,1896,274v7,-13,10,-29,10,-47c1906,211,1903,198,1897,187v-7,-10,-14,-19,-24,-26xe" fillcolor="#008cd9" stroked="f">
                <v:path arrowok="t" o:connecttype="custom" o:connectlocs="53975,105410;4128,74295;15875,14288;75248,3810;66358,24130;34290,30798;28575,65088;54610,83503;92710,88900;172720,102870;119063,102870;158115,2858;133033,63818;267335,66993;210185,102870;232728,32068;300990,32068;324485,102870;267653,66993;419100,48260;382588,65088;346393,102870;398463,4445;398145,33655;387350,22860;370523,46038;392748,43498;494030,63183;483870,82233;460693,77470;456248,2858;435293,81598;474980,105410;514985,81598;494030,2858;584518,45720;562928,37465;560070,25400;572770,20003;605790,12700;559118,1905;534353,31750;550545,56515;575310,66040;579438,79693;566738,85408;529273,91123;581025,103505;605155,72073" o:connectangles="0,0,0,0,0,0,0,0,0,0,0,0,0,0,0,0,0,0,0,0,0,0,0,0,0,0,0,0,0,0,0,0,0,0,0,0,0,0,0,0,0,0,0,0,0,0,0,0,0"/>
                <o:lock v:ext="edit" verticies="t"/>
              </v:shape>
              <v:shape id="Freeform 8" o:spid="_x0000_s1031" style="position:absolute;left:14230;top:9118;width:11170;height:616;visibility:visible;mso-wrap-style:square;v-text-anchor:top" coordsize="351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" path="m81,5c,189,,189,,189v24,,24,,24,c43,144,43,144,43,144v92,,92,,92,c154,189,154,189,154,189v25,,25,,25,c101,5,101,5,101,5l81,5xm52,124c90,33,90,33,90,33v1,,1,,1,c127,124,127,124,127,124r-75,xm273,5c191,189,191,189,191,189v25,,25,,25,c235,144,235,144,235,144v92,,92,,92,c346,189,346,189,346,189v25,,25,,25,c293,5,293,5,293,5r-20,xm244,124c282,33,282,33,282,33v,,,,,c319,124,319,124,319,124r-75,xm539,5v22,,22,,22,c561,189,561,189,561,189v-27,,-27,,-27,c427,36,427,36,427,36v,,,,,c427,189,427,189,427,189v-22,,-22,,-22,c405,5,405,5,405,5v27,,27,,27,c539,158,539,158,539,158v,,,,,l539,5xm673,5v22,,22,,22,c695,142,695,142,695,142v,6,-1,12,-2,18c691,166,688,172,684,177v-4,5,-10,9,-16,12c661,192,653,194,643,194v-13,,-24,-4,-33,-10c602,177,596,167,594,154v21,-4,21,-4,21,-4c617,157,620,163,624,167v5,4,11,7,19,7c649,174,654,172,658,170v4,-2,7,-5,10,-9c670,158,671,153,672,149v1,-5,1,-10,1,-15l673,5xm810,5c729,189,729,189,729,189v24,,24,,24,c772,144,772,144,772,144v92,,92,,92,c883,189,883,189,883,189v26,,26,,26,c830,5,830,5,830,5r-20,xm781,124c819,33,819,33,819,33v1,,1,,1,c856,124,856,124,856,124r-75,xm1034,86v64,,64,,64,c1098,177,1098,177,1098,177v-10,6,-21,10,-33,13c1053,192,1041,194,1029,194v-14,,-27,-3,-39,-7c978,182,968,176,959,167v-9,-8,-16,-19,-21,-31c934,125,931,111,931,97v,-14,3,-28,8,-40c944,46,951,35,960,27v9,-8,20,-15,31,-20c1003,3,1016,,1030,v12,,24,2,35,6c1076,9,1086,16,1095,25v-16,17,-16,17,-16,17c1073,35,1065,30,1056,26v-9,-4,-18,-5,-27,-5c1018,21,1008,23,999,26v-9,4,-17,9,-23,16c969,49,964,57,960,66v-4,10,-5,20,-5,31c955,108,956,118,960,128v4,9,9,17,16,24c982,159,990,164,1000,168v9,4,19,6,31,6c1038,174,1046,173,1054,171v8,-2,16,-5,23,-8c1077,106,1077,106,1077,106v-43,,-43,,-43,l1034,86xm1175,169v98,,98,,98,c1273,189,1273,189,1273,189v-120,,-120,,-120,c1153,5,1153,5,1153,5v116,,116,,116,c1269,25,1269,25,1269,25v-94,,-94,,-94,c1175,83,1175,83,1175,83v87,,87,,87,c1262,103,1262,103,1262,103v-87,,-87,,-87,l1175,169xm1424,88v8,-8,12,-19,12,-32c1436,44,1434,35,1430,29v-5,-7,-10,-12,-17,-16c1406,10,1398,8,1389,7v-8,-1,-17,-2,-26,-2c1316,5,1316,5,1316,5v,184,,184,,184c1338,189,1338,189,1338,189v,-83,,-83,,-83c1366,106,1366,106,1366,106v50,83,50,83,50,83c1443,189,1443,189,1443,189v-53,-85,-53,-85,-53,-85c1405,102,1416,97,1424,88xm1357,86v-19,,-19,,-19,c1338,25,1338,25,1338,25v30,,30,,30,c1374,25,1379,26,1384,26v6,1,10,2,15,5c1403,33,1406,36,1409,40v3,4,4,9,4,16c1413,63,1411,69,1408,73v-4,4,-8,7,-14,9c1389,84,1383,85,1376,86v-6,,-13,,-19,xm1703,5v-72,184,-72,184,-72,184c1610,189,1610,189,1610,189,1540,5,1540,5,1540,5v24,,24,,24,c1621,156,1621,156,1621,156v,,,,,c1680,5,1680,5,1680,5r23,xm1780,5v-81,184,-81,184,-81,184c1724,189,1724,189,1724,189v19,-45,19,-45,19,-45c1835,144,1835,144,1835,144v19,45,19,45,19,45c1879,189,1879,189,1879,189,1801,5,1801,5,1801,5r-21,xm1751,124v39,-91,39,-91,39,-91c1790,33,1790,33,1790,33v37,91,37,91,37,91l1751,124xm2047,5v22,,22,,22,c2069,189,2069,189,2069,189v-28,,-28,,-28,c1935,36,1935,36,1935,36v-1,,-1,,-1,c1934,189,1934,189,1934,189v-22,,-22,,-22,c1912,5,1912,5,1912,5v28,,28,,28,c2046,158,2046,158,2046,158v1,,1,,1,l2047,5xm2185,5v143,,143,,143,c2328,25,2328,25,2328,25v-61,,-61,,-61,c2267,189,2267,189,2267,189v-22,,-22,,-22,c2245,25,2245,25,2245,25v-60,,-60,,-60,l2185,5xm2471,88v8,-8,12,-19,12,-32c2483,44,2481,35,2476,29v-4,-7,-9,-12,-16,-16c2453,10,2445,8,2436,7v-9,-1,-17,-2,-26,-2c2363,5,2363,5,2363,5v,184,,184,,184c2384,189,2384,189,2384,189v,-83,,-83,,-83c2413,106,2413,106,2413,106v49,83,49,83,49,83c2489,189,2489,189,2489,189v-52,-85,-52,-85,-52,-85c2451,102,2463,97,2471,88xm2404,86v-20,,-20,,-20,c2384,25,2384,25,2384,25v31,,31,,31,c2421,25,2426,26,2431,26v5,1,10,2,14,5c2450,33,2453,36,2456,40v2,4,4,9,4,16c2460,63,2458,69,2454,73v-3,4,-8,7,-13,9c2435,84,2429,85,2423,86v-7,,-13,,-19,xm2590,5v-81,184,-81,184,-81,184c2534,189,2534,189,2534,189v19,-45,19,-45,19,-45c2645,144,2645,144,2645,144v18,45,18,45,18,45c2689,189,2689,189,2689,189,2611,5,2611,5,2611,5r-21,xm2561,124v39,-91,39,-91,39,-91c2600,33,2600,33,2600,33v36,91,36,91,36,91l2561,124xm2857,5v22,,22,,22,c2879,189,2879,189,2879,189v-28,,-28,,-28,c2745,36,2745,36,2745,36v-1,,-1,,-1,c2744,189,2744,189,2744,189v-22,,-22,,-22,c2722,5,2722,5,2722,5v28,,28,,28,c2856,158,2856,158,2856,158v1,,1,,1,l2857,5xm3037,117v3,6,5,14,5,23c3042,149,3040,157,3036,164v-3,7,-8,12,-14,17c3016,185,3009,188,3001,191v-8,2,-16,3,-24,3c2972,194,2966,193,2961,192v-5,-1,-11,-2,-16,-4c2940,186,2936,183,2931,180v-4,-3,-8,-7,-11,-12c2939,153,2939,153,2939,153v4,7,10,12,17,15c2963,172,2970,173,2978,173v5,,10,,14,-2c2997,170,3002,168,3005,165v4,-2,7,-6,10,-10c3017,151,3018,147,3018,142v,-6,-1,-11,-3,-14c3014,124,3011,121,3007,118v-4,-2,-9,-5,-15,-7c2985,109,2978,107,2970,104v-6,-2,-12,-4,-18,-7c2946,94,2942,91,2938,87v-4,-4,-8,-9,-10,-14c2926,68,2924,61,2924,53v,-8,2,-16,6,-23c2933,24,2938,18,2944,14v6,-5,12,-8,20,-10c2971,1,2979,,2987,v11,,20,2,29,5c3024,8,3032,14,3039,22v-18,16,-18,16,-18,16c3017,32,3012,27,3006,25v-6,-3,-12,-4,-19,-4c2982,21,2978,21,2973,22v-5,2,-9,3,-13,6c2956,30,2954,34,2951,38v-2,4,-3,8,-3,14c2948,56,2949,59,2950,63v6,8,6,8,6,8c2959,74,2963,76,2968,79v5,2,11,4,19,6c2994,88,3001,90,3007,93v7,2,13,6,18,10c3030,107,3034,111,3037,117xm3087,5v22,,22,,22,c3109,189,3109,189,3109,189v-22,,-22,,-22,l3087,5xm3143,5v144,,144,,144,c3287,25,3287,25,3287,25v-61,,-61,,-61,c3226,189,3226,189,3226,189v-22,,-22,,-22,c3204,25,3204,25,3204,25v-61,,-61,,-61,l3143,5xm3321,5v22,,22,,22,c3343,189,3343,189,3343,189v-22,,-22,,-22,l3321,5xm3518,169v,20,,20,,20c3398,189,3398,189,3398,189v,-184,,-184,,-184c3513,5,3513,5,3513,5v,20,,20,,20c3420,25,3420,25,3420,25v,58,,58,,58c3507,83,3507,83,3507,83v,20,,20,,20c3420,103,3420,103,3420,103v,66,,66,,66l3518,169xe" fillcolor="#616869" stroked="f">
                <v:path arrowok="t" o:connecttype="custom" o:connectlocs="42863,45720;16510,39370;86678,1588;109855,60008;89535,10478;178118,1588;135573,60008;171133,50165;220028,50800;188595,48895;212090,51118;231458,60008;288608,60008;260350,10478;348615,56198;297815,43180;327025,0;326708,6668;304800,40640;341948,51753;404178,53658;402908,7938;373063,32703;448628,4128;424815,60008;441325,33020;434340,7938;447040,23178;517843,60008;514668,49530;547370,60008;571818,1588;580073,39370;648018,60008;607060,1588;693738,1588;712788,60008;788353,17780;750253,1588;781685,60008;756920,27305;779780,12700;763270,27305;839788,45720;813118,39370;907098,1588;871220,11430;906780,50165;963930,52070;935038,59690;945515,54928;957263,40640;932815,27623;941070,1270;954405,7938;935990,16510;954723,29528;987108,60008;1043623,7938;997903,7938;1054418,60008;1078865,1588;1113473,26353" o:connectangles="0,0,0,0,0,0,0,0,0,0,0,0,0,0,0,0,0,0,0,0,0,0,0,0,0,0,0,0,0,0,0,0,0,0,0,0,0,0,0,0,0,0,0,0,0,0,0,0,0,0,0,0,0,0,0,0,0,0,0,0,0,0,0"/>
                <o:lock v:ext="edit" verticies="t"/>
              </v:shape>
              <v:rect id="Rectangle 9" o:spid="_x0000_s1032" style="position:absolute;left:6;top:14522;width:3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7F6D" w14:textId="77777777" w:rsidR="0033254E" w:rsidRPr="0033254E" w:rsidRDefault="0033254E" w:rsidP="0033254E">
    <w:pPr>
      <w:pStyle w:val="Header"/>
      <w:rPr>
        <w:rFonts w:eastAsia="Calibri"/>
        <w:lang w:eastAsia="en-US"/>
      </w:rPr>
    </w:pPr>
    <w:r w:rsidRPr="0033254E">
      <w:rPr>
        <w:rFonts w:eastAsia="Calibri"/>
        <w:noProof/>
      </w:rPr>
      <mc:AlternateContent>
        <mc:Choice Requires="wpg">
          <w:drawing>
            <wp:anchor distT="0" distB="0" distL="114300" distR="114300" simplePos="0" relativeHeight="251660288" behindDoc="1" locked="0" layoutInCell="1" allowOverlap="1" wp14:anchorId="63EE6643" wp14:editId="4BD5F507">
              <wp:simplePos x="0" y="0"/>
              <wp:positionH relativeFrom="rightMargin">
                <wp:align>right</wp:align>
              </wp:positionH>
              <wp:positionV relativeFrom="page">
                <wp:align>bottom</wp:align>
              </wp:positionV>
              <wp:extent cx="1692275" cy="1656715"/>
              <wp:effectExtent l="0" t="0" r="0" b="0"/>
              <wp:wrapNone/>
              <wp:docPr id="15" name="Groep 15(JU-LOCK)"/>
              <wp:cNvGraphicFramePr>
                <a:graphicFrameLocks xmlns:a="http://schemas.openxmlformats.org/drawingml/2006/main" noSelect="1"/>
              </wp:cNvGraphicFramePr>
              <a:graphic xmlns:a="http://schemas.openxmlformats.org/drawingml/2006/main">
                <a:graphicData uri="http://schemas.microsoft.com/office/word/2010/wordprocessingGroup">
                  <wpg:wgp>
                    <wpg:cNvGrpSpPr>
                      <a:grpSpLocks noSelect="1"/>
                    </wpg:cNvGrpSpPr>
                    <wpg:grpSpPr>
                      <a:xfrm>
                        <a:off x="0" y="0"/>
                        <a:ext cx="1692275" cy="1656715"/>
                        <a:chOff x="5868670" y="492125"/>
                        <a:chExt cx="1692275" cy="1656715"/>
                      </a:xfrm>
                    </wpg:grpSpPr>
                    <wps:wsp>
                      <wps:cNvPr id="16" name="Freeform 12"/>
                      <wps:cNvSpPr>
                        <a:spLocks noEditPoints="1"/>
                      </wps:cNvSpPr>
                      <wps:spPr bwMode="auto">
                        <a:xfrm>
                          <a:off x="5868670" y="492125"/>
                          <a:ext cx="1440180" cy="1440180"/>
                        </a:xfrm>
                        <a:custGeom>
                          <a:avLst/>
                          <a:gdLst>
                            <a:gd name="T0" fmla="*/ 2188 w 2268"/>
                            <a:gd name="T1" fmla="*/ 2106 h 2268"/>
                            <a:gd name="T2" fmla="*/ 2186 w 2268"/>
                            <a:gd name="T3" fmla="*/ 2268 h 2268"/>
                            <a:gd name="T4" fmla="*/ 2026 w 2268"/>
                            <a:gd name="T5" fmla="*/ 2268 h 2268"/>
                            <a:gd name="T6" fmla="*/ 2024 w 2268"/>
                            <a:gd name="T7" fmla="*/ 2106 h 2268"/>
                            <a:gd name="T8" fmla="*/ 2026 w 2268"/>
                            <a:gd name="T9" fmla="*/ 1944 h 2268"/>
                            <a:gd name="T10" fmla="*/ 2186 w 2268"/>
                            <a:gd name="T11" fmla="*/ 1944 h 2268"/>
                            <a:gd name="T12" fmla="*/ 1213 w 2268"/>
                            <a:gd name="T13" fmla="*/ 1944 h 2268"/>
                            <a:gd name="T14" fmla="*/ 1054 w 2268"/>
                            <a:gd name="T15" fmla="*/ 1944 h 2268"/>
                            <a:gd name="T16" fmla="*/ 1051 w 2268"/>
                            <a:gd name="T17" fmla="*/ 2106 h 2268"/>
                            <a:gd name="T18" fmla="*/ 1054 w 2268"/>
                            <a:gd name="T19" fmla="*/ 2268 h 2268"/>
                            <a:gd name="T20" fmla="*/ 1213 w 2268"/>
                            <a:gd name="T21" fmla="*/ 2268 h 2268"/>
                            <a:gd name="T22" fmla="*/ 1216 w 2268"/>
                            <a:gd name="T23" fmla="*/ 2106 h 2268"/>
                            <a:gd name="T24" fmla="*/ 1213 w 2268"/>
                            <a:gd name="T25" fmla="*/ 1944 h 2268"/>
                            <a:gd name="T26" fmla="*/ 162 w 2268"/>
                            <a:gd name="T27" fmla="*/ 2024 h 2268"/>
                            <a:gd name="T28" fmla="*/ 0 w 2268"/>
                            <a:gd name="T29" fmla="*/ 2026 h 2268"/>
                            <a:gd name="T30" fmla="*/ 0 w 2268"/>
                            <a:gd name="T31" fmla="*/ 2186 h 2268"/>
                            <a:gd name="T32" fmla="*/ 162 w 2268"/>
                            <a:gd name="T33" fmla="*/ 2188 h 2268"/>
                            <a:gd name="T34" fmla="*/ 324 w 2268"/>
                            <a:gd name="T35" fmla="*/ 2186 h 2268"/>
                            <a:gd name="T36" fmla="*/ 324 w 2268"/>
                            <a:gd name="T37" fmla="*/ 2026 h 2268"/>
                            <a:gd name="T38" fmla="*/ 1699 w 2268"/>
                            <a:gd name="T39" fmla="*/ 1458 h 2268"/>
                            <a:gd name="T40" fmla="*/ 1540 w 2268"/>
                            <a:gd name="T41" fmla="*/ 1458 h 2268"/>
                            <a:gd name="T42" fmla="*/ 1537 w 2268"/>
                            <a:gd name="T43" fmla="*/ 1620 h 2268"/>
                            <a:gd name="T44" fmla="*/ 1540 w 2268"/>
                            <a:gd name="T45" fmla="*/ 1782 h 2268"/>
                            <a:gd name="T46" fmla="*/ 1699 w 2268"/>
                            <a:gd name="T47" fmla="*/ 1782 h 2268"/>
                            <a:gd name="T48" fmla="*/ 1702 w 2268"/>
                            <a:gd name="T49" fmla="*/ 1620 h 2268"/>
                            <a:gd name="T50" fmla="*/ 1699 w 2268"/>
                            <a:gd name="T51" fmla="*/ 1458 h 2268"/>
                            <a:gd name="T52" fmla="*/ 648 w 2268"/>
                            <a:gd name="T53" fmla="*/ 1538 h 2268"/>
                            <a:gd name="T54" fmla="*/ 486 w 2268"/>
                            <a:gd name="T55" fmla="*/ 1541 h 2268"/>
                            <a:gd name="T56" fmla="*/ 486 w 2268"/>
                            <a:gd name="T57" fmla="*/ 1700 h 2268"/>
                            <a:gd name="T58" fmla="*/ 648 w 2268"/>
                            <a:gd name="T59" fmla="*/ 1703 h 2268"/>
                            <a:gd name="T60" fmla="*/ 810 w 2268"/>
                            <a:gd name="T61" fmla="*/ 1700 h 2268"/>
                            <a:gd name="T62" fmla="*/ 810 w 2268"/>
                            <a:gd name="T63" fmla="*/ 1541 h 2268"/>
                            <a:gd name="T64" fmla="*/ 2106 w 2268"/>
                            <a:gd name="T65" fmla="*/ 1052 h 2268"/>
                            <a:gd name="T66" fmla="*/ 1944 w 2268"/>
                            <a:gd name="T67" fmla="*/ 1055 h 2268"/>
                            <a:gd name="T68" fmla="*/ 1944 w 2268"/>
                            <a:gd name="T69" fmla="*/ 1214 h 2268"/>
                            <a:gd name="T70" fmla="*/ 2106 w 2268"/>
                            <a:gd name="T71" fmla="*/ 1217 h 2268"/>
                            <a:gd name="T72" fmla="*/ 2268 w 2268"/>
                            <a:gd name="T73" fmla="*/ 1214 h 2268"/>
                            <a:gd name="T74" fmla="*/ 2268 w 2268"/>
                            <a:gd name="T75" fmla="*/ 1055 h 2268"/>
                            <a:gd name="T76" fmla="*/ 2106 w 2268"/>
                            <a:gd name="T77" fmla="*/ 1052 h 2268"/>
                            <a:gd name="T78" fmla="*/ 1054 w 2268"/>
                            <a:gd name="T79" fmla="*/ 972 h 2268"/>
                            <a:gd name="T80" fmla="*/ 1051 w 2268"/>
                            <a:gd name="T81" fmla="*/ 1134 h 2268"/>
                            <a:gd name="T82" fmla="*/ 1054 w 2268"/>
                            <a:gd name="T83" fmla="*/ 1296 h 2268"/>
                            <a:gd name="T84" fmla="*/ 1213 w 2268"/>
                            <a:gd name="T85" fmla="*/ 1296 h 2268"/>
                            <a:gd name="T86" fmla="*/ 1216 w 2268"/>
                            <a:gd name="T87" fmla="*/ 1134 h 2268"/>
                            <a:gd name="T88" fmla="*/ 1213 w 2268"/>
                            <a:gd name="T89" fmla="*/ 972 h 2268"/>
                            <a:gd name="T90" fmla="*/ 1620 w 2268"/>
                            <a:gd name="T91" fmla="*/ 566 h 2268"/>
                            <a:gd name="T92" fmla="*/ 1458 w 2268"/>
                            <a:gd name="T93" fmla="*/ 569 h 2268"/>
                            <a:gd name="T94" fmla="*/ 1458 w 2268"/>
                            <a:gd name="T95" fmla="*/ 728 h 2268"/>
                            <a:gd name="T96" fmla="*/ 1620 w 2268"/>
                            <a:gd name="T97" fmla="*/ 731 h 2268"/>
                            <a:gd name="T98" fmla="*/ 1781 w 2268"/>
                            <a:gd name="T99" fmla="*/ 728 h 2268"/>
                            <a:gd name="T100" fmla="*/ 1781 w 2268"/>
                            <a:gd name="T101" fmla="*/ 569 h 2268"/>
                            <a:gd name="T102" fmla="*/ 1620 w 2268"/>
                            <a:gd name="T103" fmla="*/ 566 h 2268"/>
                            <a:gd name="T104" fmla="*/ 2026 w 2268"/>
                            <a:gd name="T105" fmla="*/ 324 h 2268"/>
                            <a:gd name="T106" fmla="*/ 2186 w 2268"/>
                            <a:gd name="T107" fmla="*/ 324 h 2268"/>
                            <a:gd name="T108" fmla="*/ 2188 w 2268"/>
                            <a:gd name="T109" fmla="*/ 162 h 2268"/>
                            <a:gd name="T110" fmla="*/ 2186 w 2268"/>
                            <a:gd name="T111" fmla="*/ 0 h 2268"/>
                            <a:gd name="T112" fmla="*/ 2026 w 2268"/>
                            <a:gd name="T113" fmla="*/ 0 h 2268"/>
                            <a:gd name="T114" fmla="*/ 2024 w 2268"/>
                            <a:gd name="T115" fmla="*/ 162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68" h="2268">
                              <a:moveTo>
                                <a:pt x="2268" y="2026"/>
                              </a:moveTo>
                              <a:lnTo>
                                <a:pt x="2188" y="2106"/>
                              </a:lnTo>
                              <a:lnTo>
                                <a:pt x="2268" y="2186"/>
                              </a:lnTo>
                              <a:lnTo>
                                <a:pt x="2186" y="2268"/>
                              </a:lnTo>
                              <a:lnTo>
                                <a:pt x="2106" y="2188"/>
                              </a:lnTo>
                              <a:lnTo>
                                <a:pt x="2026" y="2268"/>
                              </a:lnTo>
                              <a:lnTo>
                                <a:pt x="1944" y="2186"/>
                              </a:lnTo>
                              <a:lnTo>
                                <a:pt x="2024" y="2106"/>
                              </a:lnTo>
                              <a:lnTo>
                                <a:pt x="1944" y="2026"/>
                              </a:lnTo>
                              <a:lnTo>
                                <a:pt x="2026" y="1944"/>
                              </a:lnTo>
                              <a:lnTo>
                                <a:pt x="2106" y="2024"/>
                              </a:lnTo>
                              <a:lnTo>
                                <a:pt x="2186" y="1944"/>
                              </a:lnTo>
                              <a:lnTo>
                                <a:pt x="2268" y="2026"/>
                              </a:lnTo>
                              <a:close/>
                              <a:moveTo>
                                <a:pt x="1213" y="1944"/>
                              </a:moveTo>
                              <a:lnTo>
                                <a:pt x="1134" y="2024"/>
                              </a:lnTo>
                              <a:lnTo>
                                <a:pt x="1054" y="1944"/>
                              </a:lnTo>
                              <a:lnTo>
                                <a:pt x="972" y="2026"/>
                              </a:lnTo>
                              <a:lnTo>
                                <a:pt x="1051" y="2106"/>
                              </a:lnTo>
                              <a:lnTo>
                                <a:pt x="972" y="2186"/>
                              </a:lnTo>
                              <a:lnTo>
                                <a:pt x="1054" y="2268"/>
                              </a:lnTo>
                              <a:lnTo>
                                <a:pt x="1134" y="2188"/>
                              </a:lnTo>
                              <a:lnTo>
                                <a:pt x="1213" y="2268"/>
                              </a:lnTo>
                              <a:lnTo>
                                <a:pt x="1296" y="2186"/>
                              </a:lnTo>
                              <a:lnTo>
                                <a:pt x="1216" y="2106"/>
                              </a:lnTo>
                              <a:lnTo>
                                <a:pt x="1296" y="2026"/>
                              </a:lnTo>
                              <a:lnTo>
                                <a:pt x="1213" y="1944"/>
                              </a:lnTo>
                              <a:close/>
                              <a:moveTo>
                                <a:pt x="241" y="1944"/>
                              </a:moveTo>
                              <a:lnTo>
                                <a:pt x="162" y="2024"/>
                              </a:lnTo>
                              <a:lnTo>
                                <a:pt x="82" y="1944"/>
                              </a:lnTo>
                              <a:lnTo>
                                <a:pt x="0" y="2026"/>
                              </a:lnTo>
                              <a:lnTo>
                                <a:pt x="79" y="2106"/>
                              </a:lnTo>
                              <a:lnTo>
                                <a:pt x="0" y="2186"/>
                              </a:lnTo>
                              <a:lnTo>
                                <a:pt x="82" y="2268"/>
                              </a:lnTo>
                              <a:lnTo>
                                <a:pt x="162" y="2188"/>
                              </a:lnTo>
                              <a:lnTo>
                                <a:pt x="241" y="2268"/>
                              </a:lnTo>
                              <a:lnTo>
                                <a:pt x="324" y="2186"/>
                              </a:lnTo>
                              <a:lnTo>
                                <a:pt x="244" y="2106"/>
                              </a:lnTo>
                              <a:lnTo>
                                <a:pt x="324" y="2026"/>
                              </a:lnTo>
                              <a:lnTo>
                                <a:pt x="241" y="1944"/>
                              </a:lnTo>
                              <a:close/>
                              <a:moveTo>
                                <a:pt x="1699" y="1458"/>
                              </a:moveTo>
                              <a:lnTo>
                                <a:pt x="1620" y="1538"/>
                              </a:lnTo>
                              <a:lnTo>
                                <a:pt x="1540" y="1458"/>
                              </a:lnTo>
                              <a:lnTo>
                                <a:pt x="1458" y="1541"/>
                              </a:lnTo>
                              <a:lnTo>
                                <a:pt x="1537" y="1620"/>
                              </a:lnTo>
                              <a:lnTo>
                                <a:pt x="1458" y="1700"/>
                              </a:lnTo>
                              <a:lnTo>
                                <a:pt x="1540" y="1782"/>
                              </a:lnTo>
                              <a:lnTo>
                                <a:pt x="1620" y="1703"/>
                              </a:lnTo>
                              <a:lnTo>
                                <a:pt x="1699" y="1782"/>
                              </a:lnTo>
                              <a:lnTo>
                                <a:pt x="1781" y="1700"/>
                              </a:lnTo>
                              <a:lnTo>
                                <a:pt x="1702" y="1620"/>
                              </a:lnTo>
                              <a:lnTo>
                                <a:pt x="1781" y="1541"/>
                              </a:lnTo>
                              <a:lnTo>
                                <a:pt x="1699" y="1458"/>
                              </a:lnTo>
                              <a:close/>
                              <a:moveTo>
                                <a:pt x="727" y="1458"/>
                              </a:moveTo>
                              <a:lnTo>
                                <a:pt x="648" y="1538"/>
                              </a:lnTo>
                              <a:lnTo>
                                <a:pt x="568" y="1458"/>
                              </a:lnTo>
                              <a:lnTo>
                                <a:pt x="486" y="1541"/>
                              </a:lnTo>
                              <a:lnTo>
                                <a:pt x="565" y="1620"/>
                              </a:lnTo>
                              <a:lnTo>
                                <a:pt x="486" y="1700"/>
                              </a:lnTo>
                              <a:lnTo>
                                <a:pt x="568" y="1782"/>
                              </a:lnTo>
                              <a:lnTo>
                                <a:pt x="648" y="1703"/>
                              </a:lnTo>
                              <a:lnTo>
                                <a:pt x="727" y="1782"/>
                              </a:lnTo>
                              <a:lnTo>
                                <a:pt x="810" y="1700"/>
                              </a:lnTo>
                              <a:lnTo>
                                <a:pt x="730" y="1620"/>
                              </a:lnTo>
                              <a:lnTo>
                                <a:pt x="810" y="1541"/>
                              </a:lnTo>
                              <a:lnTo>
                                <a:pt x="727" y="1458"/>
                              </a:lnTo>
                              <a:close/>
                              <a:moveTo>
                                <a:pt x="2106" y="1052"/>
                              </a:moveTo>
                              <a:lnTo>
                                <a:pt x="2026" y="972"/>
                              </a:lnTo>
                              <a:lnTo>
                                <a:pt x="1944" y="1055"/>
                              </a:lnTo>
                              <a:lnTo>
                                <a:pt x="2024" y="1134"/>
                              </a:lnTo>
                              <a:lnTo>
                                <a:pt x="1944" y="1214"/>
                              </a:lnTo>
                              <a:lnTo>
                                <a:pt x="2026" y="1296"/>
                              </a:lnTo>
                              <a:lnTo>
                                <a:pt x="2106" y="1217"/>
                              </a:lnTo>
                              <a:lnTo>
                                <a:pt x="2186" y="1296"/>
                              </a:lnTo>
                              <a:lnTo>
                                <a:pt x="2268" y="1214"/>
                              </a:lnTo>
                              <a:lnTo>
                                <a:pt x="2188" y="1134"/>
                              </a:lnTo>
                              <a:lnTo>
                                <a:pt x="2268" y="1055"/>
                              </a:lnTo>
                              <a:lnTo>
                                <a:pt x="2186" y="972"/>
                              </a:lnTo>
                              <a:lnTo>
                                <a:pt x="2106" y="1052"/>
                              </a:lnTo>
                              <a:close/>
                              <a:moveTo>
                                <a:pt x="1134" y="1052"/>
                              </a:moveTo>
                              <a:lnTo>
                                <a:pt x="1054" y="972"/>
                              </a:lnTo>
                              <a:lnTo>
                                <a:pt x="972" y="1055"/>
                              </a:lnTo>
                              <a:lnTo>
                                <a:pt x="1051" y="1134"/>
                              </a:lnTo>
                              <a:lnTo>
                                <a:pt x="972" y="1214"/>
                              </a:lnTo>
                              <a:lnTo>
                                <a:pt x="1054" y="1296"/>
                              </a:lnTo>
                              <a:lnTo>
                                <a:pt x="1134" y="1217"/>
                              </a:lnTo>
                              <a:lnTo>
                                <a:pt x="1213" y="1296"/>
                              </a:lnTo>
                              <a:lnTo>
                                <a:pt x="1296" y="1214"/>
                              </a:lnTo>
                              <a:lnTo>
                                <a:pt x="1216" y="1134"/>
                              </a:lnTo>
                              <a:lnTo>
                                <a:pt x="1296" y="1055"/>
                              </a:lnTo>
                              <a:lnTo>
                                <a:pt x="1213" y="972"/>
                              </a:lnTo>
                              <a:lnTo>
                                <a:pt x="1134" y="1052"/>
                              </a:lnTo>
                              <a:close/>
                              <a:moveTo>
                                <a:pt x="1620" y="566"/>
                              </a:moveTo>
                              <a:lnTo>
                                <a:pt x="1540" y="486"/>
                              </a:lnTo>
                              <a:lnTo>
                                <a:pt x="1458" y="569"/>
                              </a:lnTo>
                              <a:lnTo>
                                <a:pt x="1537" y="648"/>
                              </a:lnTo>
                              <a:lnTo>
                                <a:pt x="1458" y="728"/>
                              </a:lnTo>
                              <a:lnTo>
                                <a:pt x="1540" y="810"/>
                              </a:lnTo>
                              <a:lnTo>
                                <a:pt x="1620" y="731"/>
                              </a:lnTo>
                              <a:lnTo>
                                <a:pt x="1699" y="810"/>
                              </a:lnTo>
                              <a:lnTo>
                                <a:pt x="1781" y="728"/>
                              </a:lnTo>
                              <a:lnTo>
                                <a:pt x="1702" y="648"/>
                              </a:lnTo>
                              <a:lnTo>
                                <a:pt x="1781" y="569"/>
                              </a:lnTo>
                              <a:lnTo>
                                <a:pt x="1699" y="486"/>
                              </a:lnTo>
                              <a:lnTo>
                                <a:pt x="1620" y="566"/>
                              </a:lnTo>
                              <a:close/>
                              <a:moveTo>
                                <a:pt x="1944" y="242"/>
                              </a:moveTo>
                              <a:lnTo>
                                <a:pt x="2026" y="324"/>
                              </a:lnTo>
                              <a:lnTo>
                                <a:pt x="2106" y="245"/>
                              </a:lnTo>
                              <a:lnTo>
                                <a:pt x="2186" y="324"/>
                              </a:lnTo>
                              <a:lnTo>
                                <a:pt x="2268" y="242"/>
                              </a:lnTo>
                              <a:lnTo>
                                <a:pt x="2188" y="162"/>
                              </a:lnTo>
                              <a:lnTo>
                                <a:pt x="2268" y="83"/>
                              </a:lnTo>
                              <a:lnTo>
                                <a:pt x="2186" y="0"/>
                              </a:lnTo>
                              <a:lnTo>
                                <a:pt x="2106" y="80"/>
                              </a:lnTo>
                              <a:lnTo>
                                <a:pt x="2026" y="0"/>
                              </a:lnTo>
                              <a:lnTo>
                                <a:pt x="1944" y="83"/>
                              </a:lnTo>
                              <a:lnTo>
                                <a:pt x="2024" y="162"/>
                              </a:lnTo>
                              <a:lnTo>
                                <a:pt x="1944" y="242"/>
                              </a:lnTo>
                              <a:close/>
                            </a:path>
                          </a:pathLst>
                        </a:custGeom>
                        <a:solidFill>
                          <a:srgbClr val="008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7557135" y="2145030"/>
                          <a:ext cx="3810"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79DF4822" id="Groep 15(JU-LOCK)" o:spid="_x0000_s1026" style="position:absolute;margin-left:82.05pt;margin-top:0;width:133.25pt;height:130.45pt;z-index:-251656192;mso-position-horizontal:right;mso-position-horizontal-relative:right-margin-area;mso-position-vertical:bottom;mso-position-vertical-relative:page" coordorigin="58686,4921" coordsize="16922,1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">
              <o:lock v:ext="edit" selection="t"/>
              <v:shape id="Freeform 12" o:spid="_x0000_s1027" style="position:absolute;left:58686;top:4921;width:14402;height:14402;visibility:visible;mso-wrap-style:square;v-text-anchor:top" coordsize="2268,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" path="m2268,2026r-80,80l2268,2186r-82,82l2106,2188r-80,80l1944,2186r80,-80l1944,2026r82,-82l2106,2024r80,-80l2268,2026xm1213,1944r-79,80l1054,1944r-82,82l1051,2106r-79,80l1054,2268r80,-80l1213,2268r83,-82l1216,2106r80,-80l1213,1944xm241,1944r-79,80l82,1944,,2026r79,80l,2186r82,82l162,2188r79,80l324,2186r-80,-80l324,2026r-83,-82xm1699,1458r-79,80l1540,1458r-82,83l1537,1620r-79,80l1540,1782r80,-79l1699,1782r82,-82l1702,1620r79,-79l1699,1458xm727,1458r-79,80l568,1458r-82,83l565,1620r-79,80l568,1782r80,-79l727,1782r83,-82l730,1620r80,-79l727,1458xm2106,1052r-80,-80l1944,1055r80,79l1944,1214r82,82l2106,1217r80,79l2268,1214r-80,-80l2268,1055r-82,-83l2106,1052xm1134,1052r-80,-80l972,1055r79,79l972,1214r82,82l1134,1217r79,79l1296,1214r-80,-80l1296,1055r-83,-83l1134,1052xm1620,566r-80,-80l1458,569r79,79l1458,728r82,82l1620,731r79,79l1781,728r-79,-80l1781,569r-82,-83l1620,566xm1944,242r82,82l2106,245r80,79l2268,242r-80,-80l2268,83,2186,r-80,80l2026,r-82,83l2024,162r-80,80xe" fillcolor="#008cd9" stroked="f">
                <v:path arrowok="t" o:connecttype="custom" o:connectlocs="1389380,1337310;1388110,1440180;1286510,1440180;1285240,1337310;1286510,1234440;1388110,1234440;770255,1234440;669290,1234440;667385,1337310;669290,1440180;770255,1440180;772160,1337310;770255,1234440;102870,1285240;0,1286510;0,1388110;102870,1389380;205740,1388110;205740,1286510;1078865,925830;977900,925830;975995,1028700;977900,1131570;1078865,1131570;1080770,1028700;1078865,925830;411480,976630;308610,978535;308610,1079500;411480,1081405;514350,1079500;514350,978535;1337310,668020;1234440,669925;1234440,770890;1337310,772795;1440180,770890;1440180,669925;1337310,668020;669290,617220;667385,720090;669290,822960;770255,822960;772160,720090;770255,617220;1028700,359410;925830,361315;925830,462280;1028700,464185;1130935,462280;1130935,361315;1028700,359410;1286510,205740;1388110,205740;1389380,102870;1388110,0;1286510,0;1285240,102870" o:connectangles="0,0,0,0,0,0,0,0,0,0,0,0,0,0,0,0,0,0,0,0,0,0,0,0,0,0,0,0,0,0,0,0,0,0,0,0,0,0,0,0,0,0,0,0,0,0,0,0,0,0,0,0,0,0,0,0,0,0"/>
                <o:lock v:ext="edit" verticies="t"/>
              </v:shape>
              <v:rect id="Rectangle 13" o:spid="_x0000_s1028" style="position:absolute;left:75571;top:21450;width:3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margin" anchory="page"/>
            </v:group>
          </w:pict>
        </mc:Fallback>
      </mc:AlternateContent>
    </w:r>
    <w:r w:rsidRPr="0033254E">
      <w:rPr>
        <w:rFonts w:eastAsia="Calibri"/>
        <w:noProof/>
      </w:rPr>
      <mc:AlternateContent>
        <mc:Choice Requires="wpg">
          <w:drawing>
            <wp:anchor distT="0" distB="0" distL="114300" distR="114300" simplePos="0" relativeHeight="251659264" behindDoc="1" locked="0" layoutInCell="1" allowOverlap="1" wp14:anchorId="6A25DB77" wp14:editId="496160D6">
              <wp:simplePos x="0" y="0"/>
              <wp:positionH relativeFrom="page">
                <wp:posOffset>0</wp:posOffset>
              </wp:positionH>
              <wp:positionV relativeFrom="page">
                <wp:align>bottom</wp:align>
              </wp:positionV>
              <wp:extent cx="2712085" cy="1008380"/>
              <wp:effectExtent l="0" t="0" r="0" b="0"/>
              <wp:wrapNone/>
              <wp:docPr id="2" name="Groep 2(JU-LOCK)"/>
              <wp:cNvGraphicFramePr>
                <a:graphicFrameLocks xmlns:a="http://schemas.openxmlformats.org/drawingml/2006/main" noSelect="1"/>
              </wp:cNvGraphicFramePr>
              <a:graphic xmlns:a="http://schemas.openxmlformats.org/drawingml/2006/main">
                <a:graphicData uri="http://schemas.microsoft.com/office/word/2010/wordprocessingGroup">
                  <wpg:wgp>
                    <wpg:cNvGrpSpPr>
                      <a:grpSpLocks noSelect="1"/>
                    </wpg:cNvGrpSpPr>
                    <wpg:grpSpPr>
                      <a:xfrm>
                        <a:off x="0" y="0"/>
                        <a:ext cx="2712085" cy="1008380"/>
                        <a:chOff x="635" y="447675"/>
                        <a:chExt cx="2712085" cy="1008380"/>
                      </a:xfrm>
                    </wpg:grpSpPr>
                    <wps:wsp>
                      <wps:cNvPr id="3" name="Freeform 4"/>
                      <wps:cNvSpPr>
                        <a:spLocks/>
                      </wps:cNvSpPr>
                      <wps:spPr bwMode="auto">
                        <a:xfrm>
                          <a:off x="959485" y="667385"/>
                          <a:ext cx="349885" cy="410210"/>
                        </a:xfrm>
                        <a:custGeom>
                          <a:avLst/>
                          <a:gdLst>
                            <a:gd name="T0" fmla="*/ 187 w 1101"/>
                            <a:gd name="T1" fmla="*/ 1101 h 1290"/>
                            <a:gd name="T2" fmla="*/ 644 w 1101"/>
                            <a:gd name="T3" fmla="*/ 1290 h 1290"/>
                            <a:gd name="T4" fmla="*/ 1101 w 1101"/>
                            <a:gd name="T5" fmla="*/ 1101 h 1290"/>
                            <a:gd name="T6" fmla="*/ 871 w 1101"/>
                            <a:gd name="T7" fmla="*/ 872 h 1290"/>
                            <a:gd name="T8" fmla="*/ 416 w 1101"/>
                            <a:gd name="T9" fmla="*/ 872 h 1290"/>
                            <a:gd name="T10" fmla="*/ 322 w 1101"/>
                            <a:gd name="T11" fmla="*/ 644 h 1290"/>
                            <a:gd name="T12" fmla="*/ 416 w 1101"/>
                            <a:gd name="T13" fmla="*/ 416 h 1290"/>
                            <a:gd name="T14" fmla="*/ 644 w 1101"/>
                            <a:gd name="T15" fmla="*/ 322 h 1290"/>
                            <a:gd name="T16" fmla="*/ 872 w 1101"/>
                            <a:gd name="T17" fmla="*/ 416 h 1290"/>
                            <a:gd name="T18" fmla="*/ 1101 w 1101"/>
                            <a:gd name="T19" fmla="*/ 187 h 1290"/>
                            <a:gd name="T20" fmla="*/ 685 w 1101"/>
                            <a:gd name="T21" fmla="*/ 0 h 1290"/>
                            <a:gd name="T22" fmla="*/ 0 w 1101"/>
                            <a:gd name="T23" fmla="*/ 685 h 1290"/>
                            <a:gd name="T24" fmla="*/ 187 w 1101"/>
                            <a:gd name="T25" fmla="*/ 1101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01" h="1290">
                              <a:moveTo>
                                <a:pt x="187" y="1101"/>
                              </a:moveTo>
                              <a:cubicBezTo>
                                <a:pt x="313" y="1227"/>
                                <a:pt x="478" y="1290"/>
                                <a:pt x="644" y="1290"/>
                              </a:cubicBezTo>
                              <a:cubicBezTo>
                                <a:pt x="809" y="1290"/>
                                <a:pt x="975" y="1227"/>
                                <a:pt x="1101" y="1101"/>
                              </a:cubicBezTo>
                              <a:cubicBezTo>
                                <a:pt x="871" y="872"/>
                                <a:pt x="871" y="872"/>
                                <a:pt x="871" y="872"/>
                              </a:cubicBezTo>
                              <a:cubicBezTo>
                                <a:pt x="746" y="997"/>
                                <a:pt x="541" y="997"/>
                                <a:pt x="416" y="872"/>
                              </a:cubicBezTo>
                              <a:cubicBezTo>
                                <a:pt x="355" y="811"/>
                                <a:pt x="322" y="730"/>
                                <a:pt x="322" y="644"/>
                              </a:cubicBezTo>
                              <a:cubicBezTo>
                                <a:pt x="322" y="558"/>
                                <a:pt x="355" y="477"/>
                                <a:pt x="416" y="416"/>
                              </a:cubicBezTo>
                              <a:cubicBezTo>
                                <a:pt x="477" y="355"/>
                                <a:pt x="558" y="322"/>
                                <a:pt x="644" y="322"/>
                              </a:cubicBezTo>
                              <a:cubicBezTo>
                                <a:pt x="730" y="322"/>
                                <a:pt x="811" y="355"/>
                                <a:pt x="872" y="416"/>
                              </a:cubicBezTo>
                              <a:cubicBezTo>
                                <a:pt x="1101" y="187"/>
                                <a:pt x="1101" y="187"/>
                                <a:pt x="1101" y="187"/>
                              </a:cubicBezTo>
                              <a:cubicBezTo>
                                <a:pt x="988" y="75"/>
                                <a:pt x="842" y="10"/>
                                <a:pt x="685" y="0"/>
                              </a:cubicBezTo>
                              <a:cubicBezTo>
                                <a:pt x="0" y="685"/>
                                <a:pt x="0" y="685"/>
                                <a:pt x="0" y="685"/>
                              </a:cubicBezTo>
                              <a:cubicBezTo>
                                <a:pt x="9" y="837"/>
                                <a:pt x="71" y="985"/>
                                <a:pt x="187" y="1101"/>
                              </a:cubicBezTo>
                            </a:path>
                          </a:pathLst>
                        </a:custGeom>
                        <a:solidFill>
                          <a:srgbClr val="008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39775" y="447675"/>
                          <a:ext cx="657225" cy="657225"/>
                        </a:xfrm>
                        <a:custGeom>
                          <a:avLst/>
                          <a:gdLst>
                            <a:gd name="T0" fmla="*/ 2041 w 2069"/>
                            <a:gd name="T1" fmla="*/ 0 h 2070"/>
                            <a:gd name="T2" fmla="*/ 28 w 2069"/>
                            <a:gd name="T3" fmla="*/ 2070 h 2070"/>
                            <a:gd name="T4" fmla="*/ 1191 w 2069"/>
                            <a:gd name="T5" fmla="*/ 794 h 2070"/>
                            <a:gd name="T6" fmla="*/ 1101 w 2069"/>
                            <a:gd name="T7" fmla="*/ 749 h 2070"/>
                            <a:gd name="T8" fmla="*/ 1007 w 2069"/>
                            <a:gd name="T9" fmla="*/ 717 h 2070"/>
                            <a:gd name="T10" fmla="*/ 991 w 2069"/>
                            <a:gd name="T11" fmla="*/ 693 h 2070"/>
                            <a:gd name="T12" fmla="*/ 1004 w 2069"/>
                            <a:gd name="T13" fmla="*/ 675 h 2070"/>
                            <a:gd name="T14" fmla="*/ 1143 w 2069"/>
                            <a:gd name="T15" fmla="*/ 580 h 2070"/>
                            <a:gd name="T16" fmla="*/ 1159 w 2069"/>
                            <a:gd name="T17" fmla="*/ 262 h 2070"/>
                            <a:gd name="T18" fmla="*/ 1065 w 2069"/>
                            <a:gd name="T19" fmla="*/ 167 h 2070"/>
                            <a:gd name="T20" fmla="*/ 935 w 2069"/>
                            <a:gd name="T21" fmla="*/ 117 h 2070"/>
                            <a:gd name="T22" fmla="*/ 314 w 2069"/>
                            <a:gd name="T23" fmla="*/ 102 h 2070"/>
                            <a:gd name="T24" fmla="*/ 686 w 2069"/>
                            <a:gd name="T25" fmla="*/ 1355 h 2070"/>
                            <a:gd name="T26" fmla="*/ 1226 w 2069"/>
                            <a:gd name="T27" fmla="*/ 843 h 2070"/>
                            <a:gd name="T28" fmla="*/ 1176 w 2069"/>
                            <a:gd name="T29" fmla="*/ 807 h 2070"/>
                            <a:gd name="T30" fmla="*/ 1191 w 2069"/>
                            <a:gd name="T31" fmla="*/ 794 h 2070"/>
                            <a:gd name="T32" fmla="*/ 1243 w 2069"/>
                            <a:gd name="T33" fmla="*/ 833 h 2070"/>
                            <a:gd name="T34" fmla="*/ 703 w 2069"/>
                            <a:gd name="T35" fmla="*/ 1395 h 2070"/>
                            <a:gd name="T36" fmla="*/ 274 w 2069"/>
                            <a:gd name="T37" fmla="*/ 62 h 2070"/>
                            <a:gd name="T38" fmla="*/ 943 w 2069"/>
                            <a:gd name="T39" fmla="*/ 78 h 2070"/>
                            <a:gd name="T40" fmla="*/ 1086 w 2069"/>
                            <a:gd name="T41" fmla="*/ 133 h 2070"/>
                            <a:gd name="T42" fmla="*/ 1193 w 2069"/>
                            <a:gd name="T43" fmla="*/ 241 h 2070"/>
                            <a:gd name="T44" fmla="*/ 1174 w 2069"/>
                            <a:gd name="T45" fmla="*/ 605 h 2070"/>
                            <a:gd name="T46" fmla="*/ 1174 w 2069"/>
                            <a:gd name="T47" fmla="*/ 605 h 2070"/>
                            <a:gd name="T48" fmla="*/ 1011 w 2069"/>
                            <a:gd name="T49" fmla="*/ 693 h 2070"/>
                            <a:gd name="T50" fmla="*/ 1031 w 2069"/>
                            <a:gd name="T51" fmla="*/ 697 h 2070"/>
                            <a:gd name="T52" fmla="*/ 1014 w 2069"/>
                            <a:gd name="T53" fmla="*/ 677 h 2070"/>
                            <a:gd name="T54" fmla="*/ 1119 w 2069"/>
                            <a:gd name="T55" fmla="*/ 713 h 2070"/>
                            <a:gd name="T56" fmla="*/ 1206 w 2069"/>
                            <a:gd name="T57" fmla="*/ 781 h 2070"/>
                            <a:gd name="T58" fmla="*/ 585 w 2069"/>
                            <a:gd name="T59" fmla="*/ 330 h 2070"/>
                            <a:gd name="T60" fmla="*/ 733 w 2069"/>
                            <a:gd name="T61" fmla="*/ 310 h 2070"/>
                            <a:gd name="T62" fmla="*/ 887 w 2069"/>
                            <a:gd name="T63" fmla="*/ 343 h 2070"/>
                            <a:gd name="T64" fmla="*/ 945 w 2069"/>
                            <a:gd name="T65" fmla="*/ 456 h 2070"/>
                            <a:gd name="T66" fmla="*/ 747 w 2069"/>
                            <a:gd name="T67" fmla="*/ 617 h 2070"/>
                            <a:gd name="T68" fmla="*/ 565 w 2069"/>
                            <a:gd name="T69" fmla="*/ 310 h 2070"/>
                            <a:gd name="T70" fmla="*/ 585 w 2069"/>
                            <a:gd name="T71" fmla="*/ 330 h 2070"/>
                            <a:gd name="T72" fmla="*/ 605 w 2069"/>
                            <a:gd name="T73" fmla="*/ 577 h 2070"/>
                            <a:gd name="T74" fmla="*/ 866 w 2069"/>
                            <a:gd name="T75" fmla="*/ 545 h 2070"/>
                            <a:gd name="T76" fmla="*/ 895 w 2069"/>
                            <a:gd name="T77" fmla="*/ 408 h 2070"/>
                            <a:gd name="T78" fmla="*/ 866 w 2069"/>
                            <a:gd name="T79" fmla="*/ 377 h 2070"/>
                            <a:gd name="T80" fmla="*/ 585 w 2069"/>
                            <a:gd name="T81" fmla="*/ 350 h 2070"/>
                            <a:gd name="T82" fmla="*/ 605 w 2069"/>
                            <a:gd name="T83" fmla="*/ 330 h 2070"/>
                            <a:gd name="T84" fmla="*/ 946 w 2069"/>
                            <a:gd name="T85" fmla="*/ 1047 h 2070"/>
                            <a:gd name="T86" fmla="*/ 905 w 2069"/>
                            <a:gd name="T87" fmla="*/ 1111 h 2070"/>
                            <a:gd name="T88" fmla="*/ 905 w 2069"/>
                            <a:gd name="T89" fmla="*/ 1111 h 2070"/>
                            <a:gd name="T90" fmla="*/ 830 w 2069"/>
                            <a:gd name="T91" fmla="*/ 1136 h 2070"/>
                            <a:gd name="T92" fmla="*/ 565 w 2069"/>
                            <a:gd name="T93" fmla="*/ 1143 h 2070"/>
                            <a:gd name="T94" fmla="*/ 752 w 2069"/>
                            <a:gd name="T95" fmla="*/ 807 h 2070"/>
                            <a:gd name="T96" fmla="*/ 968 w 2069"/>
                            <a:gd name="T97" fmla="*/ 892 h 2070"/>
                            <a:gd name="T98" fmla="*/ 985 w 2069"/>
                            <a:gd name="T99" fmla="*/ 969 h 2070"/>
                            <a:gd name="T100" fmla="*/ 962 w 2069"/>
                            <a:gd name="T101" fmla="*/ 1058 h 2070"/>
                            <a:gd name="T102" fmla="*/ 929 w 2069"/>
                            <a:gd name="T103" fmla="*/ 1036 h 2070"/>
                            <a:gd name="T104" fmla="*/ 945 w 2069"/>
                            <a:gd name="T105" fmla="*/ 969 h 2070"/>
                            <a:gd name="T106" fmla="*/ 897 w 2069"/>
                            <a:gd name="T107" fmla="*/ 875 h 2070"/>
                            <a:gd name="T108" fmla="*/ 605 w 2069"/>
                            <a:gd name="T109" fmla="*/ 847 h 2070"/>
                            <a:gd name="T110" fmla="*/ 754 w 2069"/>
                            <a:gd name="T111" fmla="*/ 1103 h 2070"/>
                            <a:gd name="T112" fmla="*/ 824 w 2069"/>
                            <a:gd name="T113" fmla="*/ 1096 h 2070"/>
                            <a:gd name="T114" fmla="*/ 886 w 2069"/>
                            <a:gd name="T115" fmla="*/ 1076 h 2070"/>
                            <a:gd name="T116" fmla="*/ 929 w 2069"/>
                            <a:gd name="T117" fmla="*/ 1036 h 2070"/>
                            <a:gd name="T118" fmla="*/ 946 w 2069"/>
                            <a:gd name="T119" fmla="*/ 1047 h 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69" h="2070">
                              <a:moveTo>
                                <a:pt x="0" y="2042"/>
                              </a:moveTo>
                              <a:cubicBezTo>
                                <a:pt x="2041" y="0"/>
                                <a:pt x="2041" y="0"/>
                                <a:pt x="2041" y="0"/>
                              </a:cubicBezTo>
                              <a:cubicBezTo>
                                <a:pt x="2069" y="28"/>
                                <a:pt x="2069" y="28"/>
                                <a:pt x="2069" y="28"/>
                              </a:cubicBezTo>
                              <a:cubicBezTo>
                                <a:pt x="28" y="2070"/>
                                <a:pt x="28" y="2070"/>
                                <a:pt x="28" y="2070"/>
                              </a:cubicBezTo>
                              <a:lnTo>
                                <a:pt x="0" y="2042"/>
                              </a:lnTo>
                              <a:close/>
                              <a:moveTo>
                                <a:pt x="1191" y="794"/>
                              </a:moveTo>
                              <a:cubicBezTo>
                                <a:pt x="1176" y="807"/>
                                <a:pt x="1176" y="807"/>
                                <a:pt x="1176" y="807"/>
                              </a:cubicBezTo>
                              <a:cubicBezTo>
                                <a:pt x="1155" y="783"/>
                                <a:pt x="1130" y="764"/>
                                <a:pt x="1101" y="749"/>
                              </a:cubicBezTo>
                              <a:cubicBezTo>
                                <a:pt x="1101" y="749"/>
                                <a:pt x="1101" y="749"/>
                                <a:pt x="1101" y="749"/>
                              </a:cubicBezTo>
                              <a:cubicBezTo>
                                <a:pt x="1072" y="733"/>
                                <a:pt x="1041" y="723"/>
                                <a:pt x="1007" y="717"/>
                              </a:cubicBezTo>
                              <a:cubicBezTo>
                                <a:pt x="991" y="714"/>
                                <a:pt x="991" y="714"/>
                                <a:pt x="991" y="714"/>
                              </a:cubicBezTo>
                              <a:cubicBezTo>
                                <a:pt x="991" y="693"/>
                                <a:pt x="991" y="693"/>
                                <a:pt x="991" y="693"/>
                              </a:cubicBezTo>
                              <a:cubicBezTo>
                                <a:pt x="991" y="679"/>
                                <a:pt x="991" y="679"/>
                                <a:pt x="991" y="679"/>
                              </a:cubicBezTo>
                              <a:cubicBezTo>
                                <a:pt x="1004" y="675"/>
                                <a:pt x="1004" y="675"/>
                                <a:pt x="1004" y="675"/>
                              </a:cubicBezTo>
                              <a:cubicBezTo>
                                <a:pt x="1062" y="655"/>
                                <a:pt x="1108" y="623"/>
                                <a:pt x="1143" y="580"/>
                              </a:cubicBezTo>
                              <a:cubicBezTo>
                                <a:pt x="1143" y="580"/>
                                <a:pt x="1143" y="580"/>
                                <a:pt x="1143" y="580"/>
                              </a:cubicBezTo>
                              <a:cubicBezTo>
                                <a:pt x="1177" y="537"/>
                                <a:pt x="1195" y="483"/>
                                <a:pt x="1195" y="414"/>
                              </a:cubicBezTo>
                              <a:cubicBezTo>
                                <a:pt x="1195" y="351"/>
                                <a:pt x="1182" y="301"/>
                                <a:pt x="1159" y="262"/>
                              </a:cubicBezTo>
                              <a:cubicBezTo>
                                <a:pt x="1159" y="262"/>
                                <a:pt x="1159" y="262"/>
                                <a:pt x="1159" y="262"/>
                              </a:cubicBezTo>
                              <a:cubicBezTo>
                                <a:pt x="1135" y="222"/>
                                <a:pt x="1104" y="191"/>
                                <a:pt x="1065" y="167"/>
                              </a:cubicBezTo>
                              <a:cubicBezTo>
                                <a:pt x="1066" y="167"/>
                                <a:pt x="1066" y="167"/>
                                <a:pt x="1066" y="167"/>
                              </a:cubicBezTo>
                              <a:cubicBezTo>
                                <a:pt x="1026" y="144"/>
                                <a:pt x="983" y="127"/>
                                <a:pt x="935" y="117"/>
                              </a:cubicBezTo>
                              <a:cubicBezTo>
                                <a:pt x="885" y="107"/>
                                <a:pt x="837" y="102"/>
                                <a:pt x="791" y="102"/>
                              </a:cubicBezTo>
                              <a:cubicBezTo>
                                <a:pt x="314" y="102"/>
                                <a:pt x="314" y="102"/>
                                <a:pt x="314" y="102"/>
                              </a:cubicBezTo>
                              <a:cubicBezTo>
                                <a:pt x="314" y="1355"/>
                                <a:pt x="314" y="1355"/>
                                <a:pt x="314" y="1355"/>
                              </a:cubicBezTo>
                              <a:cubicBezTo>
                                <a:pt x="686" y="1355"/>
                                <a:pt x="686" y="1355"/>
                                <a:pt x="686" y="1355"/>
                              </a:cubicBezTo>
                              <a:cubicBezTo>
                                <a:pt x="1212" y="829"/>
                                <a:pt x="1212" y="829"/>
                                <a:pt x="1212" y="829"/>
                              </a:cubicBezTo>
                              <a:cubicBezTo>
                                <a:pt x="1226" y="843"/>
                                <a:pt x="1226" y="843"/>
                                <a:pt x="1226" y="843"/>
                              </a:cubicBezTo>
                              <a:cubicBezTo>
                                <a:pt x="1209" y="853"/>
                                <a:pt x="1209" y="853"/>
                                <a:pt x="1209" y="853"/>
                              </a:cubicBezTo>
                              <a:cubicBezTo>
                                <a:pt x="1199" y="836"/>
                                <a:pt x="1188" y="821"/>
                                <a:pt x="1176" y="807"/>
                              </a:cubicBezTo>
                              <a:cubicBezTo>
                                <a:pt x="1176" y="807"/>
                                <a:pt x="1176" y="807"/>
                                <a:pt x="1176" y="807"/>
                              </a:cubicBezTo>
                              <a:cubicBezTo>
                                <a:pt x="1191" y="794"/>
                                <a:pt x="1191" y="794"/>
                                <a:pt x="1191" y="794"/>
                              </a:cubicBezTo>
                              <a:cubicBezTo>
                                <a:pt x="1206" y="781"/>
                                <a:pt x="1206" y="781"/>
                                <a:pt x="1206" y="781"/>
                              </a:cubicBezTo>
                              <a:cubicBezTo>
                                <a:pt x="1220" y="797"/>
                                <a:pt x="1233" y="814"/>
                                <a:pt x="1243" y="833"/>
                              </a:cubicBezTo>
                              <a:cubicBezTo>
                                <a:pt x="1251" y="846"/>
                                <a:pt x="1251" y="846"/>
                                <a:pt x="1251" y="846"/>
                              </a:cubicBezTo>
                              <a:cubicBezTo>
                                <a:pt x="703" y="1395"/>
                                <a:pt x="703" y="1395"/>
                                <a:pt x="703" y="1395"/>
                              </a:cubicBezTo>
                              <a:cubicBezTo>
                                <a:pt x="274" y="1395"/>
                                <a:pt x="274" y="1395"/>
                                <a:pt x="274" y="1395"/>
                              </a:cubicBezTo>
                              <a:cubicBezTo>
                                <a:pt x="274" y="62"/>
                                <a:pt x="274" y="62"/>
                                <a:pt x="274" y="62"/>
                              </a:cubicBezTo>
                              <a:cubicBezTo>
                                <a:pt x="791" y="62"/>
                                <a:pt x="791" y="62"/>
                                <a:pt x="791" y="62"/>
                              </a:cubicBezTo>
                              <a:cubicBezTo>
                                <a:pt x="840" y="62"/>
                                <a:pt x="891" y="67"/>
                                <a:pt x="943" y="78"/>
                              </a:cubicBezTo>
                              <a:cubicBezTo>
                                <a:pt x="995" y="88"/>
                                <a:pt x="1043" y="107"/>
                                <a:pt x="1086" y="133"/>
                              </a:cubicBezTo>
                              <a:cubicBezTo>
                                <a:pt x="1086" y="133"/>
                                <a:pt x="1086" y="133"/>
                                <a:pt x="1086" y="133"/>
                              </a:cubicBezTo>
                              <a:cubicBezTo>
                                <a:pt x="1130" y="160"/>
                                <a:pt x="1166" y="196"/>
                                <a:pt x="1193" y="241"/>
                              </a:cubicBezTo>
                              <a:cubicBezTo>
                                <a:pt x="1193" y="241"/>
                                <a:pt x="1193" y="241"/>
                                <a:pt x="1193" y="241"/>
                              </a:cubicBezTo>
                              <a:cubicBezTo>
                                <a:pt x="1221" y="288"/>
                                <a:pt x="1235" y="346"/>
                                <a:pt x="1235" y="414"/>
                              </a:cubicBezTo>
                              <a:cubicBezTo>
                                <a:pt x="1235" y="489"/>
                                <a:pt x="1215" y="554"/>
                                <a:pt x="1174" y="605"/>
                              </a:cubicBezTo>
                              <a:cubicBezTo>
                                <a:pt x="1174" y="605"/>
                                <a:pt x="1174" y="605"/>
                                <a:pt x="1174" y="605"/>
                              </a:cubicBezTo>
                              <a:cubicBezTo>
                                <a:pt x="1174" y="605"/>
                                <a:pt x="1174" y="605"/>
                                <a:pt x="1174" y="605"/>
                              </a:cubicBezTo>
                              <a:cubicBezTo>
                                <a:pt x="1134" y="655"/>
                                <a:pt x="1081" y="691"/>
                                <a:pt x="1017" y="712"/>
                              </a:cubicBezTo>
                              <a:cubicBezTo>
                                <a:pt x="1011" y="693"/>
                                <a:pt x="1011" y="693"/>
                                <a:pt x="1011" y="693"/>
                              </a:cubicBezTo>
                              <a:cubicBezTo>
                                <a:pt x="1031" y="693"/>
                                <a:pt x="1031" y="693"/>
                                <a:pt x="1031" y="693"/>
                              </a:cubicBezTo>
                              <a:cubicBezTo>
                                <a:pt x="1031" y="697"/>
                                <a:pt x="1031" y="697"/>
                                <a:pt x="1031" y="697"/>
                              </a:cubicBezTo>
                              <a:cubicBezTo>
                                <a:pt x="1011" y="697"/>
                                <a:pt x="1011" y="697"/>
                                <a:pt x="1011" y="697"/>
                              </a:cubicBezTo>
                              <a:cubicBezTo>
                                <a:pt x="1014" y="677"/>
                                <a:pt x="1014" y="677"/>
                                <a:pt x="1014" y="677"/>
                              </a:cubicBezTo>
                              <a:cubicBezTo>
                                <a:pt x="1051" y="684"/>
                                <a:pt x="1087" y="696"/>
                                <a:pt x="1119" y="713"/>
                              </a:cubicBezTo>
                              <a:cubicBezTo>
                                <a:pt x="1119" y="713"/>
                                <a:pt x="1119" y="713"/>
                                <a:pt x="1119" y="713"/>
                              </a:cubicBezTo>
                              <a:cubicBezTo>
                                <a:pt x="1153" y="731"/>
                                <a:pt x="1182" y="753"/>
                                <a:pt x="1206" y="781"/>
                              </a:cubicBezTo>
                              <a:cubicBezTo>
                                <a:pt x="1206" y="781"/>
                                <a:pt x="1206" y="781"/>
                                <a:pt x="1206" y="781"/>
                              </a:cubicBezTo>
                              <a:lnTo>
                                <a:pt x="1191" y="794"/>
                              </a:lnTo>
                              <a:close/>
                              <a:moveTo>
                                <a:pt x="585" y="330"/>
                              </a:moveTo>
                              <a:cubicBezTo>
                                <a:pt x="585" y="310"/>
                                <a:pt x="585" y="310"/>
                                <a:pt x="585" y="310"/>
                              </a:cubicBezTo>
                              <a:cubicBezTo>
                                <a:pt x="733" y="310"/>
                                <a:pt x="733" y="310"/>
                                <a:pt x="733" y="310"/>
                              </a:cubicBezTo>
                              <a:cubicBezTo>
                                <a:pt x="798" y="310"/>
                                <a:pt x="849" y="320"/>
                                <a:pt x="887" y="343"/>
                              </a:cubicBezTo>
                              <a:cubicBezTo>
                                <a:pt x="887" y="343"/>
                                <a:pt x="887" y="343"/>
                                <a:pt x="887" y="343"/>
                              </a:cubicBezTo>
                              <a:cubicBezTo>
                                <a:pt x="906" y="355"/>
                                <a:pt x="921" y="371"/>
                                <a:pt x="930" y="390"/>
                              </a:cubicBezTo>
                              <a:cubicBezTo>
                                <a:pt x="940" y="409"/>
                                <a:pt x="945" y="432"/>
                                <a:pt x="945" y="456"/>
                              </a:cubicBezTo>
                              <a:cubicBezTo>
                                <a:pt x="945" y="507"/>
                                <a:pt x="926" y="549"/>
                                <a:pt x="890" y="577"/>
                              </a:cubicBezTo>
                              <a:cubicBezTo>
                                <a:pt x="854" y="604"/>
                                <a:pt x="806" y="617"/>
                                <a:pt x="747" y="617"/>
                              </a:cubicBezTo>
                              <a:cubicBezTo>
                                <a:pt x="565" y="617"/>
                                <a:pt x="565" y="617"/>
                                <a:pt x="565" y="617"/>
                              </a:cubicBezTo>
                              <a:cubicBezTo>
                                <a:pt x="565" y="310"/>
                                <a:pt x="565" y="310"/>
                                <a:pt x="565" y="310"/>
                              </a:cubicBezTo>
                              <a:cubicBezTo>
                                <a:pt x="585" y="310"/>
                                <a:pt x="585" y="310"/>
                                <a:pt x="585" y="310"/>
                              </a:cubicBezTo>
                              <a:cubicBezTo>
                                <a:pt x="585" y="330"/>
                                <a:pt x="585" y="330"/>
                                <a:pt x="585" y="330"/>
                              </a:cubicBezTo>
                              <a:cubicBezTo>
                                <a:pt x="605" y="330"/>
                                <a:pt x="605" y="330"/>
                                <a:pt x="605" y="330"/>
                              </a:cubicBezTo>
                              <a:cubicBezTo>
                                <a:pt x="605" y="577"/>
                                <a:pt x="605" y="577"/>
                                <a:pt x="605" y="577"/>
                              </a:cubicBezTo>
                              <a:cubicBezTo>
                                <a:pt x="747" y="577"/>
                                <a:pt x="747" y="577"/>
                                <a:pt x="747" y="577"/>
                              </a:cubicBezTo>
                              <a:cubicBezTo>
                                <a:pt x="800" y="577"/>
                                <a:pt x="839" y="565"/>
                                <a:pt x="866" y="545"/>
                              </a:cubicBezTo>
                              <a:cubicBezTo>
                                <a:pt x="891" y="525"/>
                                <a:pt x="904" y="498"/>
                                <a:pt x="905" y="456"/>
                              </a:cubicBezTo>
                              <a:cubicBezTo>
                                <a:pt x="905" y="437"/>
                                <a:pt x="901" y="421"/>
                                <a:pt x="895" y="408"/>
                              </a:cubicBezTo>
                              <a:cubicBezTo>
                                <a:pt x="888" y="396"/>
                                <a:pt x="879" y="386"/>
                                <a:pt x="866" y="377"/>
                              </a:cubicBezTo>
                              <a:cubicBezTo>
                                <a:pt x="866" y="377"/>
                                <a:pt x="866" y="377"/>
                                <a:pt x="866" y="377"/>
                              </a:cubicBezTo>
                              <a:cubicBezTo>
                                <a:pt x="838" y="360"/>
                                <a:pt x="794" y="350"/>
                                <a:pt x="733" y="350"/>
                              </a:cubicBezTo>
                              <a:cubicBezTo>
                                <a:pt x="585" y="350"/>
                                <a:pt x="585" y="350"/>
                                <a:pt x="585" y="350"/>
                              </a:cubicBezTo>
                              <a:cubicBezTo>
                                <a:pt x="585" y="330"/>
                                <a:pt x="585" y="330"/>
                                <a:pt x="585" y="330"/>
                              </a:cubicBezTo>
                              <a:cubicBezTo>
                                <a:pt x="605" y="330"/>
                                <a:pt x="605" y="330"/>
                                <a:pt x="605" y="330"/>
                              </a:cubicBezTo>
                              <a:lnTo>
                                <a:pt x="585" y="330"/>
                              </a:lnTo>
                              <a:close/>
                              <a:moveTo>
                                <a:pt x="946" y="1047"/>
                              </a:moveTo>
                              <a:cubicBezTo>
                                <a:pt x="962" y="1058"/>
                                <a:pt x="962" y="1058"/>
                                <a:pt x="962" y="1058"/>
                              </a:cubicBezTo>
                              <a:cubicBezTo>
                                <a:pt x="948" y="1080"/>
                                <a:pt x="928" y="1099"/>
                                <a:pt x="905" y="1111"/>
                              </a:cubicBezTo>
                              <a:cubicBezTo>
                                <a:pt x="905" y="1111"/>
                                <a:pt x="905" y="1111"/>
                                <a:pt x="905" y="1111"/>
                              </a:cubicBezTo>
                              <a:cubicBezTo>
                                <a:pt x="905" y="1111"/>
                                <a:pt x="905" y="1111"/>
                                <a:pt x="905" y="1111"/>
                              </a:cubicBezTo>
                              <a:cubicBezTo>
                                <a:pt x="882" y="1123"/>
                                <a:pt x="857" y="1131"/>
                                <a:pt x="830" y="1136"/>
                              </a:cubicBezTo>
                              <a:cubicBezTo>
                                <a:pt x="830" y="1136"/>
                                <a:pt x="830" y="1136"/>
                                <a:pt x="830" y="1136"/>
                              </a:cubicBezTo>
                              <a:cubicBezTo>
                                <a:pt x="804" y="1140"/>
                                <a:pt x="778" y="1143"/>
                                <a:pt x="754" y="1143"/>
                              </a:cubicBezTo>
                              <a:cubicBezTo>
                                <a:pt x="565" y="1143"/>
                                <a:pt x="565" y="1143"/>
                                <a:pt x="565" y="1143"/>
                              </a:cubicBezTo>
                              <a:cubicBezTo>
                                <a:pt x="565" y="807"/>
                                <a:pt x="565" y="807"/>
                                <a:pt x="565" y="807"/>
                              </a:cubicBezTo>
                              <a:cubicBezTo>
                                <a:pt x="752" y="807"/>
                                <a:pt x="752" y="807"/>
                                <a:pt x="752" y="807"/>
                              </a:cubicBezTo>
                              <a:cubicBezTo>
                                <a:pt x="819" y="807"/>
                                <a:pt x="873" y="817"/>
                                <a:pt x="916" y="840"/>
                              </a:cubicBezTo>
                              <a:cubicBezTo>
                                <a:pt x="939" y="852"/>
                                <a:pt x="957" y="870"/>
                                <a:pt x="968" y="892"/>
                              </a:cubicBezTo>
                              <a:cubicBezTo>
                                <a:pt x="980" y="914"/>
                                <a:pt x="985" y="940"/>
                                <a:pt x="985" y="969"/>
                              </a:cubicBezTo>
                              <a:cubicBezTo>
                                <a:pt x="985" y="969"/>
                                <a:pt x="985" y="969"/>
                                <a:pt x="985" y="969"/>
                              </a:cubicBezTo>
                              <a:cubicBezTo>
                                <a:pt x="985" y="1004"/>
                                <a:pt x="978" y="1033"/>
                                <a:pt x="962" y="1058"/>
                              </a:cubicBezTo>
                              <a:cubicBezTo>
                                <a:pt x="962" y="1058"/>
                                <a:pt x="962" y="1058"/>
                                <a:pt x="962" y="1058"/>
                              </a:cubicBezTo>
                              <a:cubicBezTo>
                                <a:pt x="946" y="1047"/>
                                <a:pt x="946" y="1047"/>
                                <a:pt x="946" y="1047"/>
                              </a:cubicBezTo>
                              <a:cubicBezTo>
                                <a:pt x="929" y="1036"/>
                                <a:pt x="929" y="1036"/>
                                <a:pt x="929" y="1036"/>
                              </a:cubicBezTo>
                              <a:cubicBezTo>
                                <a:pt x="939" y="1020"/>
                                <a:pt x="945" y="998"/>
                                <a:pt x="945" y="969"/>
                              </a:cubicBezTo>
                              <a:cubicBezTo>
                                <a:pt x="945" y="969"/>
                                <a:pt x="945" y="969"/>
                                <a:pt x="945" y="969"/>
                              </a:cubicBezTo>
                              <a:cubicBezTo>
                                <a:pt x="945" y="945"/>
                                <a:pt x="941" y="925"/>
                                <a:pt x="933" y="910"/>
                              </a:cubicBezTo>
                              <a:cubicBezTo>
                                <a:pt x="925" y="895"/>
                                <a:pt x="914" y="884"/>
                                <a:pt x="897" y="875"/>
                              </a:cubicBezTo>
                              <a:cubicBezTo>
                                <a:pt x="863" y="857"/>
                                <a:pt x="814" y="847"/>
                                <a:pt x="752" y="847"/>
                              </a:cubicBezTo>
                              <a:cubicBezTo>
                                <a:pt x="605" y="847"/>
                                <a:pt x="605" y="847"/>
                                <a:pt x="605" y="847"/>
                              </a:cubicBezTo>
                              <a:cubicBezTo>
                                <a:pt x="605" y="1103"/>
                                <a:pt x="605" y="1103"/>
                                <a:pt x="605" y="1103"/>
                              </a:cubicBezTo>
                              <a:cubicBezTo>
                                <a:pt x="754" y="1103"/>
                                <a:pt x="754" y="1103"/>
                                <a:pt x="754" y="1103"/>
                              </a:cubicBezTo>
                              <a:cubicBezTo>
                                <a:pt x="776" y="1103"/>
                                <a:pt x="799" y="1101"/>
                                <a:pt x="823" y="1097"/>
                              </a:cubicBezTo>
                              <a:cubicBezTo>
                                <a:pt x="824" y="1096"/>
                                <a:pt x="824" y="1096"/>
                                <a:pt x="824" y="1096"/>
                              </a:cubicBezTo>
                              <a:cubicBezTo>
                                <a:pt x="824" y="1097"/>
                                <a:pt x="824" y="1097"/>
                                <a:pt x="824" y="1097"/>
                              </a:cubicBezTo>
                              <a:cubicBezTo>
                                <a:pt x="847" y="1093"/>
                                <a:pt x="868" y="1086"/>
                                <a:pt x="886" y="1076"/>
                              </a:cubicBezTo>
                              <a:cubicBezTo>
                                <a:pt x="886" y="1076"/>
                                <a:pt x="886" y="1076"/>
                                <a:pt x="886" y="1076"/>
                              </a:cubicBezTo>
                              <a:cubicBezTo>
                                <a:pt x="904" y="1066"/>
                                <a:pt x="918" y="1053"/>
                                <a:pt x="929" y="1036"/>
                              </a:cubicBezTo>
                              <a:cubicBezTo>
                                <a:pt x="929" y="1036"/>
                                <a:pt x="929" y="1036"/>
                                <a:pt x="929" y="1036"/>
                              </a:cubicBezTo>
                              <a:lnTo>
                                <a:pt x="946" y="1047"/>
                              </a:lnTo>
                              <a:close/>
                            </a:path>
                          </a:pathLst>
                        </a:custGeom>
                        <a:solidFill>
                          <a:srgbClr val="6168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1422400" y="743585"/>
                          <a:ext cx="678815" cy="105410"/>
                        </a:xfrm>
                        <a:custGeom>
                          <a:avLst/>
                          <a:gdLst>
                            <a:gd name="T0" fmla="*/ 105 w 2138"/>
                            <a:gd name="T1" fmla="*/ 9 h 332"/>
                            <a:gd name="T2" fmla="*/ 105 w 2138"/>
                            <a:gd name="T3" fmla="*/ 324 h 332"/>
                            <a:gd name="T4" fmla="*/ 256 w 2138"/>
                            <a:gd name="T5" fmla="*/ 235 h 332"/>
                            <a:gd name="T6" fmla="*/ 217 w 2138"/>
                            <a:gd name="T7" fmla="*/ 48 h 332"/>
                            <a:gd name="T8" fmla="*/ 158 w 2138"/>
                            <a:gd name="T9" fmla="*/ 284 h 332"/>
                            <a:gd name="T10" fmla="*/ 32 w 2138"/>
                            <a:gd name="T11" fmla="*/ 37 h 332"/>
                            <a:gd name="T12" fmla="*/ 202 w 2138"/>
                            <a:gd name="T13" fmla="*/ 78 h 332"/>
                            <a:gd name="T14" fmla="*/ 228 w 2138"/>
                            <a:gd name="T15" fmla="*/ 214 h 332"/>
                            <a:gd name="T16" fmla="*/ 538 w 2138"/>
                            <a:gd name="T17" fmla="*/ 324 h 332"/>
                            <a:gd name="T18" fmla="*/ 533 w 2138"/>
                            <a:gd name="T19" fmla="*/ 9 h 332"/>
                            <a:gd name="T20" fmla="*/ 369 w 2138"/>
                            <a:gd name="T21" fmla="*/ 145 h 332"/>
                            <a:gd name="T22" fmla="*/ 369 w 2138"/>
                            <a:gd name="T23" fmla="*/ 174 h 332"/>
                            <a:gd name="T24" fmla="*/ 909 w 2138"/>
                            <a:gd name="T25" fmla="*/ 167 h 332"/>
                            <a:gd name="T26" fmla="*/ 921 w 2138"/>
                            <a:gd name="T27" fmla="*/ 133 h 332"/>
                            <a:gd name="T28" fmla="*/ 900 w 2138"/>
                            <a:gd name="T29" fmla="*/ 25 h 332"/>
                            <a:gd name="T30" fmla="*/ 703 w 2138"/>
                            <a:gd name="T31" fmla="*/ 9 h 332"/>
                            <a:gd name="T32" fmla="*/ 872 w 2138"/>
                            <a:gd name="T33" fmla="*/ 319 h 332"/>
                            <a:gd name="T34" fmla="*/ 948 w 2138"/>
                            <a:gd name="T35" fmla="*/ 232 h 332"/>
                            <a:gd name="T36" fmla="*/ 776 w 2138"/>
                            <a:gd name="T37" fmla="*/ 69 h 332"/>
                            <a:gd name="T38" fmla="*/ 862 w 2138"/>
                            <a:gd name="T39" fmla="*/ 100 h 332"/>
                            <a:gd name="T40" fmla="*/ 776 w 2138"/>
                            <a:gd name="T41" fmla="*/ 134 h 332"/>
                            <a:gd name="T42" fmla="*/ 855 w 2138"/>
                            <a:gd name="T43" fmla="*/ 255 h 332"/>
                            <a:gd name="T44" fmla="*/ 776 w 2138"/>
                            <a:gd name="T45" fmla="*/ 263 h 332"/>
                            <a:gd name="T46" fmla="*/ 858 w 2138"/>
                            <a:gd name="T47" fmla="*/ 198 h 332"/>
                            <a:gd name="T48" fmla="*/ 1278 w 2138"/>
                            <a:gd name="T49" fmla="*/ 45 h 332"/>
                            <a:gd name="T50" fmla="*/ 1087 w 2138"/>
                            <a:gd name="T51" fmla="*/ 12 h 332"/>
                            <a:gd name="T52" fmla="*/ 984 w 2138"/>
                            <a:gd name="T53" fmla="*/ 165 h 332"/>
                            <a:gd name="T54" fmla="*/ 1087 w 2138"/>
                            <a:gd name="T55" fmla="*/ 320 h 332"/>
                            <a:gd name="T56" fmla="*/ 1278 w 2138"/>
                            <a:gd name="T57" fmla="*/ 286 h 332"/>
                            <a:gd name="T58" fmla="*/ 1314 w 2138"/>
                            <a:gd name="T59" fmla="*/ 97 h 332"/>
                            <a:gd name="T60" fmla="*/ 1220 w 2138"/>
                            <a:gd name="T61" fmla="*/ 235 h 332"/>
                            <a:gd name="T62" fmla="*/ 1119 w 2138"/>
                            <a:gd name="T63" fmla="*/ 256 h 332"/>
                            <a:gd name="T64" fmla="*/ 1065 w 2138"/>
                            <a:gd name="T65" fmla="*/ 165 h 332"/>
                            <a:gd name="T66" fmla="*/ 1119 w 2138"/>
                            <a:gd name="T67" fmla="*/ 76 h 332"/>
                            <a:gd name="T68" fmla="*/ 1220 w 2138"/>
                            <a:gd name="T69" fmla="*/ 96 h 332"/>
                            <a:gd name="T70" fmla="*/ 1239 w 2138"/>
                            <a:gd name="T71" fmla="*/ 204 h 332"/>
                            <a:gd name="T72" fmla="*/ 1644 w 2138"/>
                            <a:gd name="T73" fmla="*/ 205 h 332"/>
                            <a:gd name="T74" fmla="*/ 1564 w 2138"/>
                            <a:gd name="T75" fmla="*/ 323 h 332"/>
                            <a:gd name="T76" fmla="*/ 1410 w 2138"/>
                            <a:gd name="T77" fmla="*/ 297 h 332"/>
                            <a:gd name="T78" fmla="*/ 1374 w 2138"/>
                            <a:gd name="T79" fmla="*/ 9 h 332"/>
                            <a:gd name="T80" fmla="*/ 1453 w 2138"/>
                            <a:gd name="T81" fmla="*/ 223 h 332"/>
                            <a:gd name="T82" fmla="*/ 1509 w 2138"/>
                            <a:gd name="T83" fmla="*/ 264 h 332"/>
                            <a:gd name="T84" fmla="*/ 1565 w 2138"/>
                            <a:gd name="T85" fmla="*/ 223 h 332"/>
                            <a:gd name="T86" fmla="*/ 2138 w 2138"/>
                            <a:gd name="T87" fmla="*/ 9 h 332"/>
                            <a:gd name="T88" fmla="*/ 1911 w 2138"/>
                            <a:gd name="T89" fmla="*/ 111 h 332"/>
                            <a:gd name="T90" fmla="*/ 1772 w 2138"/>
                            <a:gd name="T91" fmla="*/ 324 h 332"/>
                            <a:gd name="T92" fmla="*/ 1814 w 2138"/>
                            <a:gd name="T93" fmla="*/ 218 h 332"/>
                            <a:gd name="T94" fmla="*/ 1951 w 2138"/>
                            <a:gd name="T95" fmla="*/ 9 h 332"/>
                            <a:gd name="T96" fmla="*/ 2059 w 2138"/>
                            <a:gd name="T97" fmla="*/ 9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38" h="332">
                              <a:moveTo>
                                <a:pt x="217" y="48"/>
                              </a:moveTo>
                              <a:cubicBezTo>
                                <a:pt x="201" y="35"/>
                                <a:pt x="184" y="25"/>
                                <a:pt x="164" y="19"/>
                              </a:cubicBezTo>
                              <a:cubicBezTo>
                                <a:pt x="144" y="12"/>
                                <a:pt x="124" y="9"/>
                                <a:pt x="105" y="9"/>
                              </a:cubicBezTo>
                              <a:cubicBezTo>
                                <a:pt x="0" y="9"/>
                                <a:pt x="0" y="9"/>
                                <a:pt x="0" y="9"/>
                              </a:cubicBezTo>
                              <a:cubicBezTo>
                                <a:pt x="0" y="324"/>
                                <a:pt x="0" y="324"/>
                                <a:pt x="0" y="324"/>
                              </a:cubicBezTo>
                              <a:cubicBezTo>
                                <a:pt x="105" y="324"/>
                                <a:pt x="105" y="324"/>
                                <a:pt x="105" y="324"/>
                              </a:cubicBezTo>
                              <a:cubicBezTo>
                                <a:pt x="124" y="324"/>
                                <a:pt x="144" y="321"/>
                                <a:pt x="164" y="314"/>
                              </a:cubicBezTo>
                              <a:cubicBezTo>
                                <a:pt x="184" y="308"/>
                                <a:pt x="201" y="298"/>
                                <a:pt x="217" y="284"/>
                              </a:cubicBezTo>
                              <a:cubicBezTo>
                                <a:pt x="233" y="271"/>
                                <a:pt x="246" y="255"/>
                                <a:pt x="256" y="235"/>
                              </a:cubicBezTo>
                              <a:cubicBezTo>
                                <a:pt x="266" y="216"/>
                                <a:pt x="270" y="193"/>
                                <a:pt x="270" y="166"/>
                              </a:cubicBezTo>
                              <a:cubicBezTo>
                                <a:pt x="270" y="140"/>
                                <a:pt x="266" y="117"/>
                                <a:pt x="256" y="98"/>
                              </a:cubicBezTo>
                              <a:cubicBezTo>
                                <a:pt x="246" y="78"/>
                                <a:pt x="233" y="61"/>
                                <a:pt x="217" y="48"/>
                              </a:cubicBezTo>
                              <a:close/>
                              <a:moveTo>
                                <a:pt x="228" y="214"/>
                              </a:moveTo>
                              <a:cubicBezTo>
                                <a:pt x="222" y="229"/>
                                <a:pt x="213" y="243"/>
                                <a:pt x="202" y="255"/>
                              </a:cubicBezTo>
                              <a:cubicBezTo>
                                <a:pt x="190" y="267"/>
                                <a:pt x="176" y="277"/>
                                <a:pt x="158" y="284"/>
                              </a:cubicBezTo>
                              <a:cubicBezTo>
                                <a:pt x="140" y="292"/>
                                <a:pt x="120" y="295"/>
                                <a:pt x="96" y="295"/>
                              </a:cubicBezTo>
                              <a:cubicBezTo>
                                <a:pt x="32" y="295"/>
                                <a:pt x="32" y="295"/>
                                <a:pt x="32" y="295"/>
                              </a:cubicBezTo>
                              <a:cubicBezTo>
                                <a:pt x="32" y="37"/>
                                <a:pt x="32" y="37"/>
                                <a:pt x="32" y="37"/>
                              </a:cubicBezTo>
                              <a:cubicBezTo>
                                <a:pt x="96" y="37"/>
                                <a:pt x="96" y="37"/>
                                <a:pt x="96" y="37"/>
                              </a:cubicBezTo>
                              <a:cubicBezTo>
                                <a:pt x="120" y="37"/>
                                <a:pt x="140" y="41"/>
                                <a:pt x="158" y="48"/>
                              </a:cubicBezTo>
                              <a:cubicBezTo>
                                <a:pt x="176" y="56"/>
                                <a:pt x="190" y="66"/>
                                <a:pt x="202" y="78"/>
                              </a:cubicBezTo>
                              <a:cubicBezTo>
                                <a:pt x="213" y="90"/>
                                <a:pt x="222" y="103"/>
                                <a:pt x="228" y="119"/>
                              </a:cubicBezTo>
                              <a:cubicBezTo>
                                <a:pt x="234" y="134"/>
                                <a:pt x="237" y="150"/>
                                <a:pt x="237" y="166"/>
                              </a:cubicBezTo>
                              <a:cubicBezTo>
                                <a:pt x="237" y="183"/>
                                <a:pt x="234" y="198"/>
                                <a:pt x="228" y="214"/>
                              </a:cubicBezTo>
                              <a:close/>
                              <a:moveTo>
                                <a:pt x="369" y="295"/>
                              </a:moveTo>
                              <a:cubicBezTo>
                                <a:pt x="538" y="295"/>
                                <a:pt x="538" y="295"/>
                                <a:pt x="538" y="295"/>
                              </a:cubicBezTo>
                              <a:cubicBezTo>
                                <a:pt x="538" y="324"/>
                                <a:pt x="538" y="324"/>
                                <a:pt x="538" y="324"/>
                              </a:cubicBezTo>
                              <a:cubicBezTo>
                                <a:pt x="337" y="324"/>
                                <a:pt x="337" y="324"/>
                                <a:pt x="337" y="324"/>
                              </a:cubicBezTo>
                              <a:cubicBezTo>
                                <a:pt x="337" y="9"/>
                                <a:pt x="337" y="9"/>
                                <a:pt x="337" y="9"/>
                              </a:cubicBezTo>
                              <a:cubicBezTo>
                                <a:pt x="533" y="9"/>
                                <a:pt x="533" y="9"/>
                                <a:pt x="533" y="9"/>
                              </a:cubicBezTo>
                              <a:cubicBezTo>
                                <a:pt x="533" y="37"/>
                                <a:pt x="533" y="37"/>
                                <a:pt x="533" y="37"/>
                              </a:cubicBezTo>
                              <a:cubicBezTo>
                                <a:pt x="369" y="37"/>
                                <a:pt x="369" y="37"/>
                                <a:pt x="369" y="37"/>
                              </a:cubicBezTo>
                              <a:cubicBezTo>
                                <a:pt x="369" y="145"/>
                                <a:pt x="369" y="145"/>
                                <a:pt x="369" y="145"/>
                              </a:cubicBezTo>
                              <a:cubicBezTo>
                                <a:pt x="522" y="145"/>
                                <a:pt x="522" y="145"/>
                                <a:pt x="522" y="145"/>
                              </a:cubicBezTo>
                              <a:cubicBezTo>
                                <a:pt x="522" y="174"/>
                                <a:pt x="522" y="174"/>
                                <a:pt x="522" y="174"/>
                              </a:cubicBezTo>
                              <a:cubicBezTo>
                                <a:pt x="369" y="174"/>
                                <a:pt x="369" y="174"/>
                                <a:pt x="369" y="174"/>
                              </a:cubicBezTo>
                              <a:lnTo>
                                <a:pt x="369" y="295"/>
                              </a:lnTo>
                              <a:close/>
                              <a:moveTo>
                                <a:pt x="929" y="182"/>
                              </a:moveTo>
                              <a:cubicBezTo>
                                <a:pt x="924" y="176"/>
                                <a:pt x="917" y="171"/>
                                <a:pt x="909" y="167"/>
                              </a:cubicBezTo>
                              <a:cubicBezTo>
                                <a:pt x="901" y="163"/>
                                <a:pt x="893" y="160"/>
                                <a:pt x="884" y="159"/>
                              </a:cubicBezTo>
                              <a:cubicBezTo>
                                <a:pt x="884" y="158"/>
                                <a:pt x="884" y="158"/>
                                <a:pt x="884" y="158"/>
                              </a:cubicBezTo>
                              <a:cubicBezTo>
                                <a:pt x="899" y="153"/>
                                <a:pt x="912" y="145"/>
                                <a:pt x="921" y="133"/>
                              </a:cubicBezTo>
                              <a:cubicBezTo>
                                <a:pt x="931" y="122"/>
                                <a:pt x="935" y="107"/>
                                <a:pt x="935" y="90"/>
                              </a:cubicBezTo>
                              <a:cubicBezTo>
                                <a:pt x="935" y="74"/>
                                <a:pt x="932" y="61"/>
                                <a:pt x="926" y="50"/>
                              </a:cubicBezTo>
                              <a:cubicBezTo>
                                <a:pt x="919" y="40"/>
                                <a:pt x="911" y="32"/>
                                <a:pt x="900" y="25"/>
                              </a:cubicBezTo>
                              <a:cubicBezTo>
                                <a:pt x="890" y="19"/>
                                <a:pt x="878" y="15"/>
                                <a:pt x="866" y="13"/>
                              </a:cubicBezTo>
                              <a:cubicBezTo>
                                <a:pt x="853" y="10"/>
                                <a:pt x="840" y="9"/>
                                <a:pt x="828" y="9"/>
                              </a:cubicBezTo>
                              <a:cubicBezTo>
                                <a:pt x="703" y="9"/>
                                <a:pt x="703" y="9"/>
                                <a:pt x="703" y="9"/>
                              </a:cubicBezTo>
                              <a:cubicBezTo>
                                <a:pt x="703" y="324"/>
                                <a:pt x="703" y="324"/>
                                <a:pt x="703" y="324"/>
                              </a:cubicBezTo>
                              <a:cubicBezTo>
                                <a:pt x="828" y="324"/>
                                <a:pt x="828" y="324"/>
                                <a:pt x="828" y="324"/>
                              </a:cubicBezTo>
                              <a:cubicBezTo>
                                <a:pt x="843" y="324"/>
                                <a:pt x="858" y="322"/>
                                <a:pt x="872" y="319"/>
                              </a:cubicBezTo>
                              <a:cubicBezTo>
                                <a:pt x="887" y="316"/>
                                <a:pt x="900" y="311"/>
                                <a:pt x="911" y="304"/>
                              </a:cubicBezTo>
                              <a:cubicBezTo>
                                <a:pt x="922" y="297"/>
                                <a:pt x="931" y="287"/>
                                <a:pt x="938" y="276"/>
                              </a:cubicBezTo>
                              <a:cubicBezTo>
                                <a:pt x="945" y="264"/>
                                <a:pt x="948" y="249"/>
                                <a:pt x="948" y="232"/>
                              </a:cubicBezTo>
                              <a:cubicBezTo>
                                <a:pt x="948" y="222"/>
                                <a:pt x="947" y="212"/>
                                <a:pt x="943" y="204"/>
                              </a:cubicBezTo>
                              <a:cubicBezTo>
                                <a:pt x="940" y="196"/>
                                <a:pt x="935" y="189"/>
                                <a:pt x="929" y="182"/>
                              </a:cubicBezTo>
                              <a:close/>
                              <a:moveTo>
                                <a:pt x="776" y="69"/>
                              </a:moveTo>
                              <a:cubicBezTo>
                                <a:pt x="813" y="69"/>
                                <a:pt x="813" y="69"/>
                                <a:pt x="813" y="69"/>
                              </a:cubicBezTo>
                              <a:cubicBezTo>
                                <a:pt x="830" y="69"/>
                                <a:pt x="842" y="72"/>
                                <a:pt x="850" y="77"/>
                              </a:cubicBezTo>
                              <a:cubicBezTo>
                                <a:pt x="858" y="82"/>
                                <a:pt x="862" y="89"/>
                                <a:pt x="862" y="100"/>
                              </a:cubicBezTo>
                              <a:cubicBezTo>
                                <a:pt x="862" y="111"/>
                                <a:pt x="858" y="120"/>
                                <a:pt x="850" y="126"/>
                              </a:cubicBezTo>
                              <a:cubicBezTo>
                                <a:pt x="842" y="131"/>
                                <a:pt x="831" y="134"/>
                                <a:pt x="817" y="134"/>
                              </a:cubicBezTo>
                              <a:cubicBezTo>
                                <a:pt x="776" y="134"/>
                                <a:pt x="776" y="134"/>
                                <a:pt x="776" y="134"/>
                              </a:cubicBezTo>
                              <a:lnTo>
                                <a:pt x="776" y="69"/>
                              </a:lnTo>
                              <a:close/>
                              <a:moveTo>
                                <a:pt x="867" y="244"/>
                              </a:moveTo>
                              <a:cubicBezTo>
                                <a:pt x="864" y="249"/>
                                <a:pt x="860" y="253"/>
                                <a:pt x="855" y="255"/>
                              </a:cubicBezTo>
                              <a:cubicBezTo>
                                <a:pt x="849" y="258"/>
                                <a:pt x="844" y="260"/>
                                <a:pt x="837" y="261"/>
                              </a:cubicBezTo>
                              <a:cubicBezTo>
                                <a:pt x="831" y="262"/>
                                <a:pt x="825" y="263"/>
                                <a:pt x="819" y="263"/>
                              </a:cubicBezTo>
                              <a:cubicBezTo>
                                <a:pt x="776" y="263"/>
                                <a:pt x="776" y="263"/>
                                <a:pt x="776" y="263"/>
                              </a:cubicBezTo>
                              <a:cubicBezTo>
                                <a:pt x="776" y="190"/>
                                <a:pt x="776" y="190"/>
                                <a:pt x="776" y="190"/>
                              </a:cubicBezTo>
                              <a:cubicBezTo>
                                <a:pt x="818" y="190"/>
                                <a:pt x="818" y="190"/>
                                <a:pt x="818" y="190"/>
                              </a:cubicBezTo>
                              <a:cubicBezTo>
                                <a:pt x="835" y="190"/>
                                <a:pt x="848" y="193"/>
                                <a:pt x="858" y="198"/>
                              </a:cubicBezTo>
                              <a:cubicBezTo>
                                <a:pt x="867" y="203"/>
                                <a:pt x="872" y="212"/>
                                <a:pt x="872" y="225"/>
                              </a:cubicBezTo>
                              <a:cubicBezTo>
                                <a:pt x="872" y="233"/>
                                <a:pt x="871" y="239"/>
                                <a:pt x="867" y="244"/>
                              </a:cubicBezTo>
                              <a:close/>
                              <a:moveTo>
                                <a:pt x="1278" y="45"/>
                              </a:moveTo>
                              <a:cubicBezTo>
                                <a:pt x="1263" y="31"/>
                                <a:pt x="1245" y="20"/>
                                <a:pt x="1224" y="12"/>
                              </a:cubicBezTo>
                              <a:cubicBezTo>
                                <a:pt x="1203" y="4"/>
                                <a:pt x="1180" y="0"/>
                                <a:pt x="1155" y="0"/>
                              </a:cubicBezTo>
                              <a:cubicBezTo>
                                <a:pt x="1131" y="0"/>
                                <a:pt x="1108" y="4"/>
                                <a:pt x="1087" y="12"/>
                              </a:cubicBezTo>
                              <a:cubicBezTo>
                                <a:pt x="1066" y="20"/>
                                <a:pt x="1048" y="31"/>
                                <a:pt x="1033" y="45"/>
                              </a:cubicBezTo>
                              <a:cubicBezTo>
                                <a:pt x="1017" y="59"/>
                                <a:pt x="1005" y="76"/>
                                <a:pt x="997" y="97"/>
                              </a:cubicBezTo>
                              <a:cubicBezTo>
                                <a:pt x="988" y="117"/>
                                <a:pt x="984" y="140"/>
                                <a:pt x="984" y="165"/>
                              </a:cubicBezTo>
                              <a:cubicBezTo>
                                <a:pt x="984" y="190"/>
                                <a:pt x="988" y="213"/>
                                <a:pt x="997" y="233"/>
                              </a:cubicBezTo>
                              <a:cubicBezTo>
                                <a:pt x="1005" y="254"/>
                                <a:pt x="1017" y="272"/>
                                <a:pt x="1033" y="286"/>
                              </a:cubicBezTo>
                              <a:cubicBezTo>
                                <a:pt x="1048" y="301"/>
                                <a:pt x="1066" y="312"/>
                                <a:pt x="1087" y="320"/>
                              </a:cubicBezTo>
                              <a:cubicBezTo>
                                <a:pt x="1108" y="328"/>
                                <a:pt x="1131" y="332"/>
                                <a:pt x="1155" y="332"/>
                              </a:cubicBezTo>
                              <a:cubicBezTo>
                                <a:pt x="1180" y="332"/>
                                <a:pt x="1203" y="328"/>
                                <a:pt x="1224" y="320"/>
                              </a:cubicBezTo>
                              <a:cubicBezTo>
                                <a:pt x="1245" y="312"/>
                                <a:pt x="1263" y="301"/>
                                <a:pt x="1278" y="286"/>
                              </a:cubicBezTo>
                              <a:cubicBezTo>
                                <a:pt x="1294" y="272"/>
                                <a:pt x="1306" y="254"/>
                                <a:pt x="1314" y="233"/>
                              </a:cubicBezTo>
                              <a:cubicBezTo>
                                <a:pt x="1323" y="213"/>
                                <a:pt x="1327" y="190"/>
                                <a:pt x="1327" y="165"/>
                              </a:cubicBezTo>
                              <a:cubicBezTo>
                                <a:pt x="1327" y="140"/>
                                <a:pt x="1323" y="117"/>
                                <a:pt x="1314" y="97"/>
                              </a:cubicBezTo>
                              <a:cubicBezTo>
                                <a:pt x="1306" y="76"/>
                                <a:pt x="1294" y="59"/>
                                <a:pt x="1278" y="45"/>
                              </a:cubicBezTo>
                              <a:close/>
                              <a:moveTo>
                                <a:pt x="1239" y="204"/>
                              </a:moveTo>
                              <a:cubicBezTo>
                                <a:pt x="1234" y="216"/>
                                <a:pt x="1228" y="227"/>
                                <a:pt x="1220" y="235"/>
                              </a:cubicBezTo>
                              <a:cubicBezTo>
                                <a:pt x="1212" y="244"/>
                                <a:pt x="1203" y="251"/>
                                <a:pt x="1192" y="256"/>
                              </a:cubicBezTo>
                              <a:cubicBezTo>
                                <a:pt x="1181" y="260"/>
                                <a:pt x="1169" y="263"/>
                                <a:pt x="1155" y="263"/>
                              </a:cubicBezTo>
                              <a:cubicBezTo>
                                <a:pt x="1142" y="263"/>
                                <a:pt x="1130" y="260"/>
                                <a:pt x="1119" y="256"/>
                              </a:cubicBezTo>
                              <a:cubicBezTo>
                                <a:pt x="1108" y="251"/>
                                <a:pt x="1098" y="244"/>
                                <a:pt x="1091" y="235"/>
                              </a:cubicBezTo>
                              <a:cubicBezTo>
                                <a:pt x="1083" y="227"/>
                                <a:pt x="1076" y="216"/>
                                <a:pt x="1072" y="204"/>
                              </a:cubicBezTo>
                              <a:cubicBezTo>
                                <a:pt x="1068" y="192"/>
                                <a:pt x="1065" y="179"/>
                                <a:pt x="1065" y="165"/>
                              </a:cubicBezTo>
                              <a:cubicBezTo>
                                <a:pt x="1065" y="151"/>
                                <a:pt x="1068" y="139"/>
                                <a:pt x="1072" y="127"/>
                              </a:cubicBezTo>
                              <a:cubicBezTo>
                                <a:pt x="1076" y="115"/>
                                <a:pt x="1082" y="105"/>
                                <a:pt x="1090" y="96"/>
                              </a:cubicBezTo>
                              <a:cubicBezTo>
                                <a:pt x="1098" y="88"/>
                                <a:pt x="1108" y="81"/>
                                <a:pt x="1119" y="76"/>
                              </a:cubicBezTo>
                              <a:cubicBezTo>
                                <a:pt x="1130" y="71"/>
                                <a:pt x="1142" y="69"/>
                                <a:pt x="1155" y="69"/>
                              </a:cubicBezTo>
                              <a:cubicBezTo>
                                <a:pt x="1169" y="69"/>
                                <a:pt x="1181" y="71"/>
                                <a:pt x="1192" y="76"/>
                              </a:cubicBezTo>
                              <a:cubicBezTo>
                                <a:pt x="1203" y="81"/>
                                <a:pt x="1213" y="88"/>
                                <a:pt x="1220" y="96"/>
                              </a:cubicBezTo>
                              <a:cubicBezTo>
                                <a:pt x="1228" y="105"/>
                                <a:pt x="1234" y="115"/>
                                <a:pt x="1239" y="127"/>
                              </a:cubicBezTo>
                              <a:cubicBezTo>
                                <a:pt x="1243" y="139"/>
                                <a:pt x="1246" y="151"/>
                                <a:pt x="1246" y="165"/>
                              </a:cubicBezTo>
                              <a:cubicBezTo>
                                <a:pt x="1246" y="179"/>
                                <a:pt x="1243" y="192"/>
                                <a:pt x="1239" y="204"/>
                              </a:cubicBezTo>
                              <a:close/>
                              <a:moveTo>
                                <a:pt x="1568" y="9"/>
                              </a:moveTo>
                              <a:cubicBezTo>
                                <a:pt x="1644" y="9"/>
                                <a:pt x="1644" y="9"/>
                                <a:pt x="1644" y="9"/>
                              </a:cubicBezTo>
                              <a:cubicBezTo>
                                <a:pt x="1644" y="205"/>
                                <a:pt x="1644" y="205"/>
                                <a:pt x="1644" y="205"/>
                              </a:cubicBezTo>
                              <a:cubicBezTo>
                                <a:pt x="1644" y="224"/>
                                <a:pt x="1641" y="241"/>
                                <a:pt x="1635" y="257"/>
                              </a:cubicBezTo>
                              <a:cubicBezTo>
                                <a:pt x="1628" y="273"/>
                                <a:pt x="1619" y="286"/>
                                <a:pt x="1607" y="297"/>
                              </a:cubicBezTo>
                              <a:cubicBezTo>
                                <a:pt x="1596" y="308"/>
                                <a:pt x="1581" y="317"/>
                                <a:pt x="1564" y="323"/>
                              </a:cubicBezTo>
                              <a:cubicBezTo>
                                <a:pt x="1548" y="329"/>
                                <a:pt x="1529" y="332"/>
                                <a:pt x="1509" y="332"/>
                              </a:cubicBezTo>
                              <a:cubicBezTo>
                                <a:pt x="1488" y="332"/>
                                <a:pt x="1469" y="329"/>
                                <a:pt x="1453" y="323"/>
                              </a:cubicBezTo>
                              <a:cubicBezTo>
                                <a:pt x="1436" y="317"/>
                                <a:pt x="1422" y="308"/>
                                <a:pt x="1410" y="297"/>
                              </a:cubicBezTo>
                              <a:cubicBezTo>
                                <a:pt x="1399" y="286"/>
                                <a:pt x="1390" y="273"/>
                                <a:pt x="1384" y="257"/>
                              </a:cubicBezTo>
                              <a:cubicBezTo>
                                <a:pt x="1377" y="241"/>
                                <a:pt x="1374" y="224"/>
                                <a:pt x="1374" y="205"/>
                              </a:cubicBezTo>
                              <a:cubicBezTo>
                                <a:pt x="1374" y="9"/>
                                <a:pt x="1374" y="9"/>
                                <a:pt x="1374" y="9"/>
                              </a:cubicBezTo>
                              <a:cubicBezTo>
                                <a:pt x="1450" y="9"/>
                                <a:pt x="1450" y="9"/>
                                <a:pt x="1450" y="9"/>
                              </a:cubicBezTo>
                              <a:cubicBezTo>
                                <a:pt x="1450" y="199"/>
                                <a:pt x="1450" y="199"/>
                                <a:pt x="1450" y="199"/>
                              </a:cubicBezTo>
                              <a:cubicBezTo>
                                <a:pt x="1450" y="207"/>
                                <a:pt x="1451" y="216"/>
                                <a:pt x="1453" y="223"/>
                              </a:cubicBezTo>
                              <a:cubicBezTo>
                                <a:pt x="1455" y="231"/>
                                <a:pt x="1459" y="238"/>
                                <a:pt x="1463" y="244"/>
                              </a:cubicBezTo>
                              <a:cubicBezTo>
                                <a:pt x="1468" y="250"/>
                                <a:pt x="1474" y="255"/>
                                <a:pt x="1482" y="259"/>
                              </a:cubicBezTo>
                              <a:cubicBezTo>
                                <a:pt x="1489" y="262"/>
                                <a:pt x="1498" y="264"/>
                                <a:pt x="1509" y="264"/>
                              </a:cubicBezTo>
                              <a:cubicBezTo>
                                <a:pt x="1520" y="264"/>
                                <a:pt x="1529" y="262"/>
                                <a:pt x="1536" y="259"/>
                              </a:cubicBezTo>
                              <a:cubicBezTo>
                                <a:pt x="1544" y="255"/>
                                <a:pt x="1550" y="250"/>
                                <a:pt x="1555" y="244"/>
                              </a:cubicBezTo>
                              <a:cubicBezTo>
                                <a:pt x="1560" y="238"/>
                                <a:pt x="1563" y="231"/>
                                <a:pt x="1565" y="223"/>
                              </a:cubicBezTo>
                              <a:cubicBezTo>
                                <a:pt x="1567" y="216"/>
                                <a:pt x="1568" y="207"/>
                                <a:pt x="1568" y="199"/>
                              </a:cubicBezTo>
                              <a:lnTo>
                                <a:pt x="1568" y="9"/>
                              </a:lnTo>
                              <a:close/>
                              <a:moveTo>
                                <a:pt x="2138" y="9"/>
                              </a:moveTo>
                              <a:cubicBezTo>
                                <a:pt x="2048" y="324"/>
                                <a:pt x="2048" y="324"/>
                                <a:pt x="2048" y="324"/>
                              </a:cubicBezTo>
                              <a:cubicBezTo>
                                <a:pt x="1973" y="324"/>
                                <a:pt x="1973" y="324"/>
                                <a:pt x="1973" y="324"/>
                              </a:cubicBezTo>
                              <a:cubicBezTo>
                                <a:pt x="1911" y="111"/>
                                <a:pt x="1911" y="111"/>
                                <a:pt x="1911" y="111"/>
                              </a:cubicBezTo>
                              <a:cubicBezTo>
                                <a:pt x="1910" y="111"/>
                                <a:pt x="1910" y="111"/>
                                <a:pt x="1910" y="111"/>
                              </a:cubicBezTo>
                              <a:cubicBezTo>
                                <a:pt x="1847" y="324"/>
                                <a:pt x="1847" y="324"/>
                                <a:pt x="1847" y="324"/>
                              </a:cubicBezTo>
                              <a:cubicBezTo>
                                <a:pt x="1772" y="324"/>
                                <a:pt x="1772" y="324"/>
                                <a:pt x="1772" y="324"/>
                              </a:cubicBezTo>
                              <a:cubicBezTo>
                                <a:pt x="1682" y="9"/>
                                <a:pt x="1682" y="9"/>
                                <a:pt x="1682" y="9"/>
                              </a:cubicBezTo>
                              <a:cubicBezTo>
                                <a:pt x="1764" y="9"/>
                                <a:pt x="1764" y="9"/>
                                <a:pt x="1764" y="9"/>
                              </a:cubicBezTo>
                              <a:cubicBezTo>
                                <a:pt x="1814" y="218"/>
                                <a:pt x="1814" y="218"/>
                                <a:pt x="1814" y="218"/>
                              </a:cubicBezTo>
                              <a:cubicBezTo>
                                <a:pt x="1815" y="218"/>
                                <a:pt x="1815" y="218"/>
                                <a:pt x="1815" y="218"/>
                              </a:cubicBezTo>
                              <a:cubicBezTo>
                                <a:pt x="1871" y="9"/>
                                <a:pt x="1871" y="9"/>
                                <a:pt x="1871" y="9"/>
                              </a:cubicBezTo>
                              <a:cubicBezTo>
                                <a:pt x="1951" y="9"/>
                                <a:pt x="1951" y="9"/>
                                <a:pt x="1951" y="9"/>
                              </a:cubicBezTo>
                              <a:cubicBezTo>
                                <a:pt x="2007" y="218"/>
                                <a:pt x="2007" y="218"/>
                                <a:pt x="2007" y="218"/>
                              </a:cubicBezTo>
                              <a:cubicBezTo>
                                <a:pt x="2008" y="218"/>
                                <a:pt x="2008" y="218"/>
                                <a:pt x="2008" y="218"/>
                              </a:cubicBezTo>
                              <a:cubicBezTo>
                                <a:pt x="2059" y="9"/>
                                <a:pt x="2059" y="9"/>
                                <a:pt x="2059" y="9"/>
                              </a:cubicBezTo>
                              <a:lnTo>
                                <a:pt x="2138" y="9"/>
                              </a:lnTo>
                              <a:close/>
                            </a:path>
                          </a:pathLst>
                        </a:custGeom>
                        <a:solidFill>
                          <a:srgbClr val="6168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2106930" y="743585"/>
                          <a:ext cx="605790" cy="105410"/>
                        </a:xfrm>
                        <a:custGeom>
                          <a:avLst/>
                          <a:gdLst>
                            <a:gd name="T0" fmla="*/ 170 w 1908"/>
                            <a:gd name="T1" fmla="*/ 332 h 332"/>
                            <a:gd name="T2" fmla="*/ 13 w 1908"/>
                            <a:gd name="T3" fmla="*/ 234 h 332"/>
                            <a:gd name="T4" fmla="*/ 50 w 1908"/>
                            <a:gd name="T5" fmla="*/ 45 h 332"/>
                            <a:gd name="T6" fmla="*/ 237 w 1908"/>
                            <a:gd name="T7" fmla="*/ 12 h 332"/>
                            <a:gd name="T8" fmla="*/ 209 w 1908"/>
                            <a:gd name="T9" fmla="*/ 76 h 332"/>
                            <a:gd name="T10" fmla="*/ 108 w 1908"/>
                            <a:gd name="T11" fmla="*/ 97 h 332"/>
                            <a:gd name="T12" fmla="*/ 90 w 1908"/>
                            <a:gd name="T13" fmla="*/ 205 h 332"/>
                            <a:gd name="T14" fmla="*/ 172 w 1908"/>
                            <a:gd name="T15" fmla="*/ 263 h 332"/>
                            <a:gd name="T16" fmla="*/ 292 w 1908"/>
                            <a:gd name="T17" fmla="*/ 280 h 332"/>
                            <a:gd name="T18" fmla="*/ 544 w 1908"/>
                            <a:gd name="T19" fmla="*/ 324 h 332"/>
                            <a:gd name="T20" fmla="*/ 375 w 1908"/>
                            <a:gd name="T21" fmla="*/ 324 h 332"/>
                            <a:gd name="T22" fmla="*/ 498 w 1908"/>
                            <a:gd name="T23" fmla="*/ 9 h 332"/>
                            <a:gd name="T24" fmla="*/ 419 w 1908"/>
                            <a:gd name="T25" fmla="*/ 201 h 332"/>
                            <a:gd name="T26" fmla="*/ 842 w 1908"/>
                            <a:gd name="T27" fmla="*/ 211 h 332"/>
                            <a:gd name="T28" fmla="*/ 662 w 1908"/>
                            <a:gd name="T29" fmla="*/ 324 h 332"/>
                            <a:gd name="T30" fmla="*/ 733 w 1908"/>
                            <a:gd name="T31" fmla="*/ 101 h 332"/>
                            <a:gd name="T32" fmla="*/ 948 w 1908"/>
                            <a:gd name="T33" fmla="*/ 101 h 332"/>
                            <a:gd name="T34" fmla="*/ 1022 w 1908"/>
                            <a:gd name="T35" fmla="*/ 324 h 332"/>
                            <a:gd name="T36" fmla="*/ 843 w 1908"/>
                            <a:gd name="T37" fmla="*/ 211 h 332"/>
                            <a:gd name="T38" fmla="*/ 1320 w 1908"/>
                            <a:gd name="T39" fmla="*/ 152 h 332"/>
                            <a:gd name="T40" fmla="*/ 1205 w 1908"/>
                            <a:gd name="T41" fmla="*/ 205 h 332"/>
                            <a:gd name="T42" fmla="*/ 1091 w 1908"/>
                            <a:gd name="T43" fmla="*/ 324 h 332"/>
                            <a:gd name="T44" fmla="*/ 1255 w 1908"/>
                            <a:gd name="T45" fmla="*/ 14 h 332"/>
                            <a:gd name="T46" fmla="*/ 1254 w 1908"/>
                            <a:gd name="T47" fmla="*/ 106 h 332"/>
                            <a:gd name="T48" fmla="*/ 1220 w 1908"/>
                            <a:gd name="T49" fmla="*/ 72 h 332"/>
                            <a:gd name="T50" fmla="*/ 1167 w 1908"/>
                            <a:gd name="T51" fmla="*/ 145 h 332"/>
                            <a:gd name="T52" fmla="*/ 1237 w 1908"/>
                            <a:gd name="T53" fmla="*/ 137 h 332"/>
                            <a:gd name="T54" fmla="*/ 1556 w 1908"/>
                            <a:gd name="T55" fmla="*/ 199 h 332"/>
                            <a:gd name="T56" fmla="*/ 1524 w 1908"/>
                            <a:gd name="T57" fmla="*/ 259 h 332"/>
                            <a:gd name="T58" fmla="*/ 1451 w 1908"/>
                            <a:gd name="T59" fmla="*/ 244 h 332"/>
                            <a:gd name="T60" fmla="*/ 1437 w 1908"/>
                            <a:gd name="T61" fmla="*/ 9 h 332"/>
                            <a:gd name="T62" fmla="*/ 1371 w 1908"/>
                            <a:gd name="T63" fmla="*/ 257 h 332"/>
                            <a:gd name="T64" fmla="*/ 1496 w 1908"/>
                            <a:gd name="T65" fmla="*/ 332 h 332"/>
                            <a:gd name="T66" fmla="*/ 1622 w 1908"/>
                            <a:gd name="T67" fmla="*/ 257 h 332"/>
                            <a:gd name="T68" fmla="*/ 1556 w 1908"/>
                            <a:gd name="T69" fmla="*/ 9 h 332"/>
                            <a:gd name="T70" fmla="*/ 1841 w 1908"/>
                            <a:gd name="T71" fmla="*/ 144 h 332"/>
                            <a:gd name="T72" fmla="*/ 1773 w 1908"/>
                            <a:gd name="T73" fmla="*/ 118 h 332"/>
                            <a:gd name="T74" fmla="*/ 1764 w 1908"/>
                            <a:gd name="T75" fmla="*/ 80 h 332"/>
                            <a:gd name="T76" fmla="*/ 1804 w 1908"/>
                            <a:gd name="T77" fmla="*/ 63 h 332"/>
                            <a:gd name="T78" fmla="*/ 1908 w 1908"/>
                            <a:gd name="T79" fmla="*/ 40 h 332"/>
                            <a:gd name="T80" fmla="*/ 1761 w 1908"/>
                            <a:gd name="T81" fmla="*/ 6 h 332"/>
                            <a:gd name="T82" fmla="*/ 1683 w 1908"/>
                            <a:gd name="T83" fmla="*/ 100 h 332"/>
                            <a:gd name="T84" fmla="*/ 1734 w 1908"/>
                            <a:gd name="T85" fmla="*/ 178 h 332"/>
                            <a:gd name="T86" fmla="*/ 1812 w 1908"/>
                            <a:gd name="T87" fmla="*/ 208 h 332"/>
                            <a:gd name="T88" fmla="*/ 1825 w 1908"/>
                            <a:gd name="T89" fmla="*/ 251 h 332"/>
                            <a:gd name="T90" fmla="*/ 1785 w 1908"/>
                            <a:gd name="T91" fmla="*/ 269 h 332"/>
                            <a:gd name="T92" fmla="*/ 1667 w 1908"/>
                            <a:gd name="T93" fmla="*/ 287 h 332"/>
                            <a:gd name="T94" fmla="*/ 1830 w 1908"/>
                            <a:gd name="T95" fmla="*/ 326 h 332"/>
                            <a:gd name="T96" fmla="*/ 1906 w 1908"/>
                            <a:gd name="T97" fmla="*/ 22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8" h="332">
                              <a:moveTo>
                                <a:pt x="292" y="280"/>
                              </a:moveTo>
                              <a:cubicBezTo>
                                <a:pt x="278" y="296"/>
                                <a:pt x="261" y="309"/>
                                <a:pt x="241" y="318"/>
                              </a:cubicBezTo>
                              <a:cubicBezTo>
                                <a:pt x="220" y="328"/>
                                <a:pt x="196" y="332"/>
                                <a:pt x="170" y="332"/>
                              </a:cubicBezTo>
                              <a:cubicBezTo>
                                <a:pt x="145" y="332"/>
                                <a:pt x="123" y="328"/>
                                <a:pt x="102" y="320"/>
                              </a:cubicBezTo>
                              <a:cubicBezTo>
                                <a:pt x="82" y="312"/>
                                <a:pt x="64" y="301"/>
                                <a:pt x="49" y="286"/>
                              </a:cubicBezTo>
                              <a:cubicBezTo>
                                <a:pt x="34" y="272"/>
                                <a:pt x="22" y="254"/>
                                <a:pt x="13" y="234"/>
                              </a:cubicBezTo>
                              <a:cubicBezTo>
                                <a:pt x="4" y="213"/>
                                <a:pt x="0" y="191"/>
                                <a:pt x="0" y="166"/>
                              </a:cubicBezTo>
                              <a:cubicBezTo>
                                <a:pt x="0" y="141"/>
                                <a:pt x="5" y="118"/>
                                <a:pt x="13" y="97"/>
                              </a:cubicBezTo>
                              <a:cubicBezTo>
                                <a:pt x="22" y="77"/>
                                <a:pt x="34" y="59"/>
                                <a:pt x="50" y="45"/>
                              </a:cubicBezTo>
                              <a:cubicBezTo>
                                <a:pt x="65" y="31"/>
                                <a:pt x="83" y="20"/>
                                <a:pt x="104" y="12"/>
                              </a:cubicBezTo>
                              <a:cubicBezTo>
                                <a:pt x="125" y="4"/>
                                <a:pt x="147" y="0"/>
                                <a:pt x="171" y="0"/>
                              </a:cubicBezTo>
                              <a:cubicBezTo>
                                <a:pt x="193" y="0"/>
                                <a:pt x="215" y="4"/>
                                <a:pt x="237" y="12"/>
                              </a:cubicBezTo>
                              <a:cubicBezTo>
                                <a:pt x="258" y="20"/>
                                <a:pt x="276" y="31"/>
                                <a:pt x="289" y="47"/>
                              </a:cubicBezTo>
                              <a:cubicBezTo>
                                <a:pt x="237" y="98"/>
                                <a:pt x="237" y="98"/>
                                <a:pt x="237" y="98"/>
                              </a:cubicBezTo>
                              <a:cubicBezTo>
                                <a:pt x="230" y="88"/>
                                <a:pt x="221" y="81"/>
                                <a:pt x="209" y="76"/>
                              </a:cubicBezTo>
                              <a:cubicBezTo>
                                <a:pt x="198" y="72"/>
                                <a:pt x="186" y="69"/>
                                <a:pt x="174" y="69"/>
                              </a:cubicBezTo>
                              <a:cubicBezTo>
                                <a:pt x="160" y="69"/>
                                <a:pt x="148" y="72"/>
                                <a:pt x="137" y="77"/>
                              </a:cubicBezTo>
                              <a:cubicBezTo>
                                <a:pt x="126" y="82"/>
                                <a:pt x="116" y="88"/>
                                <a:pt x="108" y="97"/>
                              </a:cubicBezTo>
                              <a:cubicBezTo>
                                <a:pt x="100" y="106"/>
                                <a:pt x="94" y="116"/>
                                <a:pt x="90" y="127"/>
                              </a:cubicBezTo>
                              <a:cubicBezTo>
                                <a:pt x="85" y="139"/>
                                <a:pt x="83" y="152"/>
                                <a:pt x="83" y="166"/>
                              </a:cubicBezTo>
                              <a:cubicBezTo>
                                <a:pt x="83" y="180"/>
                                <a:pt x="85" y="193"/>
                                <a:pt x="90" y="205"/>
                              </a:cubicBezTo>
                              <a:cubicBezTo>
                                <a:pt x="94" y="217"/>
                                <a:pt x="100" y="227"/>
                                <a:pt x="108" y="236"/>
                              </a:cubicBezTo>
                              <a:cubicBezTo>
                                <a:pt x="116" y="244"/>
                                <a:pt x="125" y="251"/>
                                <a:pt x="136" y="255"/>
                              </a:cubicBezTo>
                              <a:cubicBezTo>
                                <a:pt x="147" y="260"/>
                                <a:pt x="159" y="263"/>
                                <a:pt x="172" y="263"/>
                              </a:cubicBezTo>
                              <a:cubicBezTo>
                                <a:pt x="188" y="263"/>
                                <a:pt x="201" y="260"/>
                                <a:pt x="212" y="254"/>
                              </a:cubicBezTo>
                              <a:cubicBezTo>
                                <a:pt x="223" y="248"/>
                                <a:pt x="232" y="240"/>
                                <a:pt x="239" y="230"/>
                              </a:cubicBezTo>
                              <a:lnTo>
                                <a:pt x="292" y="280"/>
                              </a:lnTo>
                              <a:close/>
                              <a:moveTo>
                                <a:pt x="498" y="9"/>
                              </a:moveTo>
                              <a:cubicBezTo>
                                <a:pt x="629" y="324"/>
                                <a:pt x="629" y="324"/>
                                <a:pt x="629" y="324"/>
                              </a:cubicBezTo>
                              <a:cubicBezTo>
                                <a:pt x="544" y="324"/>
                                <a:pt x="544" y="324"/>
                                <a:pt x="544" y="324"/>
                              </a:cubicBezTo>
                              <a:cubicBezTo>
                                <a:pt x="520" y="262"/>
                                <a:pt x="520" y="262"/>
                                <a:pt x="520" y="262"/>
                              </a:cubicBezTo>
                              <a:cubicBezTo>
                                <a:pt x="398" y="262"/>
                                <a:pt x="398" y="262"/>
                                <a:pt x="398" y="262"/>
                              </a:cubicBezTo>
                              <a:cubicBezTo>
                                <a:pt x="375" y="324"/>
                                <a:pt x="375" y="324"/>
                                <a:pt x="375" y="324"/>
                              </a:cubicBezTo>
                              <a:cubicBezTo>
                                <a:pt x="292" y="324"/>
                                <a:pt x="292" y="324"/>
                                <a:pt x="292" y="324"/>
                              </a:cubicBezTo>
                              <a:cubicBezTo>
                                <a:pt x="424" y="9"/>
                                <a:pt x="424" y="9"/>
                                <a:pt x="424" y="9"/>
                              </a:cubicBezTo>
                              <a:lnTo>
                                <a:pt x="498" y="9"/>
                              </a:lnTo>
                              <a:close/>
                              <a:moveTo>
                                <a:pt x="499" y="201"/>
                              </a:moveTo>
                              <a:cubicBezTo>
                                <a:pt x="460" y="93"/>
                                <a:pt x="460" y="93"/>
                                <a:pt x="460" y="93"/>
                              </a:cubicBezTo>
                              <a:cubicBezTo>
                                <a:pt x="419" y="201"/>
                                <a:pt x="419" y="201"/>
                                <a:pt x="419" y="201"/>
                              </a:cubicBezTo>
                              <a:lnTo>
                                <a:pt x="499" y="201"/>
                              </a:lnTo>
                              <a:close/>
                              <a:moveTo>
                                <a:pt x="843" y="211"/>
                              </a:moveTo>
                              <a:cubicBezTo>
                                <a:pt x="842" y="211"/>
                                <a:pt x="842" y="211"/>
                                <a:pt x="842" y="211"/>
                              </a:cubicBezTo>
                              <a:cubicBezTo>
                                <a:pt x="770" y="9"/>
                                <a:pt x="770" y="9"/>
                                <a:pt x="770" y="9"/>
                              </a:cubicBezTo>
                              <a:cubicBezTo>
                                <a:pt x="662" y="9"/>
                                <a:pt x="662" y="9"/>
                                <a:pt x="662" y="9"/>
                              </a:cubicBezTo>
                              <a:cubicBezTo>
                                <a:pt x="662" y="324"/>
                                <a:pt x="662" y="324"/>
                                <a:pt x="662" y="324"/>
                              </a:cubicBezTo>
                              <a:cubicBezTo>
                                <a:pt x="733" y="324"/>
                                <a:pt x="733" y="324"/>
                                <a:pt x="733" y="324"/>
                              </a:cubicBezTo>
                              <a:cubicBezTo>
                                <a:pt x="731" y="101"/>
                                <a:pt x="731" y="101"/>
                                <a:pt x="731" y="101"/>
                              </a:cubicBezTo>
                              <a:cubicBezTo>
                                <a:pt x="733" y="101"/>
                                <a:pt x="733" y="101"/>
                                <a:pt x="733" y="101"/>
                              </a:cubicBezTo>
                              <a:cubicBezTo>
                                <a:pt x="812" y="324"/>
                                <a:pt x="812" y="324"/>
                                <a:pt x="812" y="324"/>
                              </a:cubicBezTo>
                              <a:cubicBezTo>
                                <a:pt x="866" y="324"/>
                                <a:pt x="866" y="324"/>
                                <a:pt x="866" y="324"/>
                              </a:cubicBezTo>
                              <a:cubicBezTo>
                                <a:pt x="948" y="101"/>
                                <a:pt x="948" y="101"/>
                                <a:pt x="948" y="101"/>
                              </a:cubicBezTo>
                              <a:cubicBezTo>
                                <a:pt x="949" y="101"/>
                                <a:pt x="949" y="101"/>
                                <a:pt x="949" y="101"/>
                              </a:cubicBezTo>
                              <a:cubicBezTo>
                                <a:pt x="947" y="324"/>
                                <a:pt x="947" y="324"/>
                                <a:pt x="947" y="324"/>
                              </a:cubicBezTo>
                              <a:cubicBezTo>
                                <a:pt x="1022" y="324"/>
                                <a:pt x="1022" y="324"/>
                                <a:pt x="1022" y="324"/>
                              </a:cubicBezTo>
                              <a:cubicBezTo>
                                <a:pt x="1022" y="9"/>
                                <a:pt x="1022" y="9"/>
                                <a:pt x="1022" y="9"/>
                              </a:cubicBezTo>
                              <a:cubicBezTo>
                                <a:pt x="912" y="9"/>
                                <a:pt x="912" y="9"/>
                                <a:pt x="912" y="9"/>
                              </a:cubicBezTo>
                              <a:lnTo>
                                <a:pt x="843" y="211"/>
                              </a:lnTo>
                              <a:close/>
                              <a:moveTo>
                                <a:pt x="1321" y="60"/>
                              </a:moveTo>
                              <a:cubicBezTo>
                                <a:pt x="1327" y="72"/>
                                <a:pt x="1330" y="88"/>
                                <a:pt x="1330" y="106"/>
                              </a:cubicBezTo>
                              <a:cubicBezTo>
                                <a:pt x="1330" y="124"/>
                                <a:pt x="1327" y="140"/>
                                <a:pt x="1320" y="152"/>
                              </a:cubicBezTo>
                              <a:cubicBezTo>
                                <a:pt x="1313" y="165"/>
                                <a:pt x="1304" y="175"/>
                                <a:pt x="1292" y="183"/>
                              </a:cubicBezTo>
                              <a:cubicBezTo>
                                <a:pt x="1281" y="191"/>
                                <a:pt x="1267" y="196"/>
                                <a:pt x="1252" y="200"/>
                              </a:cubicBezTo>
                              <a:cubicBezTo>
                                <a:pt x="1237" y="203"/>
                                <a:pt x="1221" y="205"/>
                                <a:pt x="1205" y="205"/>
                              </a:cubicBezTo>
                              <a:cubicBezTo>
                                <a:pt x="1167" y="205"/>
                                <a:pt x="1167" y="205"/>
                                <a:pt x="1167" y="205"/>
                              </a:cubicBezTo>
                              <a:cubicBezTo>
                                <a:pt x="1167" y="324"/>
                                <a:pt x="1167" y="324"/>
                                <a:pt x="1167" y="324"/>
                              </a:cubicBezTo>
                              <a:cubicBezTo>
                                <a:pt x="1091" y="324"/>
                                <a:pt x="1091" y="324"/>
                                <a:pt x="1091" y="324"/>
                              </a:cubicBezTo>
                              <a:cubicBezTo>
                                <a:pt x="1091" y="9"/>
                                <a:pt x="1091" y="9"/>
                                <a:pt x="1091" y="9"/>
                              </a:cubicBezTo>
                              <a:cubicBezTo>
                                <a:pt x="1207" y="9"/>
                                <a:pt x="1207" y="9"/>
                                <a:pt x="1207" y="9"/>
                              </a:cubicBezTo>
                              <a:cubicBezTo>
                                <a:pt x="1224" y="9"/>
                                <a:pt x="1240" y="10"/>
                                <a:pt x="1255" y="14"/>
                              </a:cubicBezTo>
                              <a:cubicBezTo>
                                <a:pt x="1270" y="17"/>
                                <a:pt x="1283" y="23"/>
                                <a:pt x="1294" y="30"/>
                              </a:cubicBezTo>
                              <a:cubicBezTo>
                                <a:pt x="1305" y="38"/>
                                <a:pt x="1314" y="48"/>
                                <a:pt x="1321" y="60"/>
                              </a:cubicBezTo>
                              <a:close/>
                              <a:moveTo>
                                <a:pt x="1254" y="106"/>
                              </a:moveTo>
                              <a:cubicBezTo>
                                <a:pt x="1254" y="99"/>
                                <a:pt x="1252" y="93"/>
                                <a:pt x="1250" y="88"/>
                              </a:cubicBezTo>
                              <a:cubicBezTo>
                                <a:pt x="1247" y="83"/>
                                <a:pt x="1243" y="80"/>
                                <a:pt x="1237" y="77"/>
                              </a:cubicBezTo>
                              <a:cubicBezTo>
                                <a:pt x="1232" y="74"/>
                                <a:pt x="1227" y="72"/>
                                <a:pt x="1220" y="72"/>
                              </a:cubicBezTo>
                              <a:cubicBezTo>
                                <a:pt x="1214" y="71"/>
                                <a:pt x="1207" y="70"/>
                                <a:pt x="1201" y="70"/>
                              </a:cubicBezTo>
                              <a:cubicBezTo>
                                <a:pt x="1167" y="70"/>
                                <a:pt x="1167" y="70"/>
                                <a:pt x="1167" y="70"/>
                              </a:cubicBezTo>
                              <a:cubicBezTo>
                                <a:pt x="1167" y="145"/>
                                <a:pt x="1167" y="145"/>
                                <a:pt x="1167" y="145"/>
                              </a:cubicBezTo>
                              <a:cubicBezTo>
                                <a:pt x="1199" y="145"/>
                                <a:pt x="1199" y="145"/>
                                <a:pt x="1199" y="145"/>
                              </a:cubicBezTo>
                              <a:cubicBezTo>
                                <a:pt x="1206" y="145"/>
                                <a:pt x="1213" y="144"/>
                                <a:pt x="1220" y="143"/>
                              </a:cubicBezTo>
                              <a:cubicBezTo>
                                <a:pt x="1226" y="142"/>
                                <a:pt x="1232" y="140"/>
                                <a:pt x="1237" y="137"/>
                              </a:cubicBezTo>
                              <a:cubicBezTo>
                                <a:pt x="1242" y="134"/>
                                <a:pt x="1247" y="130"/>
                                <a:pt x="1250" y="125"/>
                              </a:cubicBezTo>
                              <a:cubicBezTo>
                                <a:pt x="1252" y="120"/>
                                <a:pt x="1254" y="114"/>
                                <a:pt x="1254" y="106"/>
                              </a:cubicBezTo>
                              <a:close/>
                              <a:moveTo>
                                <a:pt x="1556" y="199"/>
                              </a:moveTo>
                              <a:cubicBezTo>
                                <a:pt x="1556" y="207"/>
                                <a:pt x="1555" y="216"/>
                                <a:pt x="1553" y="223"/>
                              </a:cubicBezTo>
                              <a:cubicBezTo>
                                <a:pt x="1551" y="231"/>
                                <a:pt x="1547" y="238"/>
                                <a:pt x="1542" y="244"/>
                              </a:cubicBezTo>
                              <a:cubicBezTo>
                                <a:pt x="1538" y="250"/>
                                <a:pt x="1531" y="255"/>
                                <a:pt x="1524" y="259"/>
                              </a:cubicBezTo>
                              <a:cubicBezTo>
                                <a:pt x="1516" y="262"/>
                                <a:pt x="1507" y="264"/>
                                <a:pt x="1497" y="264"/>
                              </a:cubicBezTo>
                              <a:cubicBezTo>
                                <a:pt x="1486" y="264"/>
                                <a:pt x="1477" y="262"/>
                                <a:pt x="1469" y="259"/>
                              </a:cubicBezTo>
                              <a:cubicBezTo>
                                <a:pt x="1462" y="255"/>
                                <a:pt x="1456" y="250"/>
                                <a:pt x="1451" y="244"/>
                              </a:cubicBezTo>
                              <a:cubicBezTo>
                                <a:pt x="1446" y="238"/>
                                <a:pt x="1443" y="231"/>
                                <a:pt x="1441" y="223"/>
                              </a:cubicBezTo>
                              <a:cubicBezTo>
                                <a:pt x="1438" y="216"/>
                                <a:pt x="1437" y="207"/>
                                <a:pt x="1437" y="199"/>
                              </a:cubicBezTo>
                              <a:cubicBezTo>
                                <a:pt x="1437" y="9"/>
                                <a:pt x="1437" y="9"/>
                                <a:pt x="1437" y="9"/>
                              </a:cubicBezTo>
                              <a:cubicBezTo>
                                <a:pt x="1362" y="9"/>
                                <a:pt x="1362" y="9"/>
                                <a:pt x="1362" y="9"/>
                              </a:cubicBezTo>
                              <a:cubicBezTo>
                                <a:pt x="1362" y="205"/>
                                <a:pt x="1362" y="205"/>
                                <a:pt x="1362" y="205"/>
                              </a:cubicBezTo>
                              <a:cubicBezTo>
                                <a:pt x="1362" y="224"/>
                                <a:pt x="1365" y="241"/>
                                <a:pt x="1371" y="257"/>
                              </a:cubicBezTo>
                              <a:cubicBezTo>
                                <a:pt x="1377" y="273"/>
                                <a:pt x="1386" y="286"/>
                                <a:pt x="1398" y="297"/>
                              </a:cubicBezTo>
                              <a:cubicBezTo>
                                <a:pt x="1409" y="308"/>
                                <a:pt x="1423" y="317"/>
                                <a:pt x="1440" y="323"/>
                              </a:cubicBezTo>
                              <a:cubicBezTo>
                                <a:pt x="1457" y="329"/>
                                <a:pt x="1475" y="332"/>
                                <a:pt x="1496" y="332"/>
                              </a:cubicBezTo>
                              <a:cubicBezTo>
                                <a:pt x="1517" y="332"/>
                                <a:pt x="1535" y="329"/>
                                <a:pt x="1552" y="323"/>
                              </a:cubicBezTo>
                              <a:cubicBezTo>
                                <a:pt x="1569" y="317"/>
                                <a:pt x="1583" y="308"/>
                                <a:pt x="1595" y="297"/>
                              </a:cubicBezTo>
                              <a:cubicBezTo>
                                <a:pt x="1607" y="286"/>
                                <a:pt x="1616" y="273"/>
                                <a:pt x="1622" y="257"/>
                              </a:cubicBezTo>
                              <a:cubicBezTo>
                                <a:pt x="1629" y="241"/>
                                <a:pt x="1632" y="224"/>
                                <a:pt x="1632" y="205"/>
                              </a:cubicBezTo>
                              <a:cubicBezTo>
                                <a:pt x="1632" y="9"/>
                                <a:pt x="1632" y="9"/>
                                <a:pt x="1632" y="9"/>
                              </a:cubicBezTo>
                              <a:cubicBezTo>
                                <a:pt x="1556" y="9"/>
                                <a:pt x="1556" y="9"/>
                                <a:pt x="1556" y="9"/>
                              </a:cubicBezTo>
                              <a:lnTo>
                                <a:pt x="1556" y="199"/>
                              </a:lnTo>
                              <a:close/>
                              <a:moveTo>
                                <a:pt x="1873" y="161"/>
                              </a:moveTo>
                              <a:cubicBezTo>
                                <a:pt x="1864" y="154"/>
                                <a:pt x="1853" y="148"/>
                                <a:pt x="1841" y="144"/>
                              </a:cubicBezTo>
                              <a:cubicBezTo>
                                <a:pt x="1830" y="140"/>
                                <a:pt x="1819" y="136"/>
                                <a:pt x="1808" y="132"/>
                              </a:cubicBezTo>
                              <a:cubicBezTo>
                                <a:pt x="1801" y="130"/>
                                <a:pt x="1794" y="127"/>
                                <a:pt x="1788" y="125"/>
                              </a:cubicBezTo>
                              <a:cubicBezTo>
                                <a:pt x="1782" y="123"/>
                                <a:pt x="1777" y="120"/>
                                <a:pt x="1773" y="118"/>
                              </a:cubicBezTo>
                              <a:cubicBezTo>
                                <a:pt x="1768" y="115"/>
                                <a:pt x="1765" y="112"/>
                                <a:pt x="1763" y="108"/>
                              </a:cubicBezTo>
                              <a:cubicBezTo>
                                <a:pt x="1761" y="105"/>
                                <a:pt x="1760" y="100"/>
                                <a:pt x="1760" y="95"/>
                              </a:cubicBezTo>
                              <a:cubicBezTo>
                                <a:pt x="1760" y="89"/>
                                <a:pt x="1761" y="84"/>
                                <a:pt x="1764" y="80"/>
                              </a:cubicBezTo>
                              <a:cubicBezTo>
                                <a:pt x="1767" y="76"/>
                                <a:pt x="1770" y="72"/>
                                <a:pt x="1774" y="70"/>
                              </a:cubicBezTo>
                              <a:cubicBezTo>
                                <a:pt x="1778" y="67"/>
                                <a:pt x="1783" y="66"/>
                                <a:pt x="1788" y="65"/>
                              </a:cubicBezTo>
                              <a:cubicBezTo>
                                <a:pt x="1793" y="64"/>
                                <a:pt x="1799" y="63"/>
                                <a:pt x="1804" y="63"/>
                              </a:cubicBezTo>
                              <a:cubicBezTo>
                                <a:pt x="1813" y="63"/>
                                <a:pt x="1824" y="66"/>
                                <a:pt x="1834" y="71"/>
                              </a:cubicBezTo>
                              <a:cubicBezTo>
                                <a:pt x="1845" y="76"/>
                                <a:pt x="1853" y="82"/>
                                <a:pt x="1860" y="91"/>
                              </a:cubicBezTo>
                              <a:cubicBezTo>
                                <a:pt x="1908" y="40"/>
                                <a:pt x="1908" y="40"/>
                                <a:pt x="1908" y="40"/>
                              </a:cubicBezTo>
                              <a:cubicBezTo>
                                <a:pt x="1894" y="27"/>
                                <a:pt x="1878" y="17"/>
                                <a:pt x="1860" y="11"/>
                              </a:cubicBezTo>
                              <a:cubicBezTo>
                                <a:pt x="1841" y="4"/>
                                <a:pt x="1823" y="1"/>
                                <a:pt x="1805" y="1"/>
                              </a:cubicBezTo>
                              <a:cubicBezTo>
                                <a:pt x="1790" y="1"/>
                                <a:pt x="1775" y="3"/>
                                <a:pt x="1761" y="6"/>
                              </a:cubicBezTo>
                              <a:cubicBezTo>
                                <a:pt x="1746" y="10"/>
                                <a:pt x="1733" y="16"/>
                                <a:pt x="1722" y="24"/>
                              </a:cubicBezTo>
                              <a:cubicBezTo>
                                <a:pt x="1710" y="32"/>
                                <a:pt x="1701" y="42"/>
                                <a:pt x="1694" y="55"/>
                              </a:cubicBezTo>
                              <a:cubicBezTo>
                                <a:pt x="1687" y="67"/>
                                <a:pt x="1683" y="82"/>
                                <a:pt x="1683" y="100"/>
                              </a:cubicBezTo>
                              <a:cubicBezTo>
                                <a:pt x="1683" y="114"/>
                                <a:pt x="1685" y="126"/>
                                <a:pt x="1690" y="136"/>
                              </a:cubicBezTo>
                              <a:cubicBezTo>
                                <a:pt x="1695" y="146"/>
                                <a:pt x="1701" y="154"/>
                                <a:pt x="1708" y="161"/>
                              </a:cubicBezTo>
                              <a:cubicBezTo>
                                <a:pt x="1716" y="168"/>
                                <a:pt x="1724" y="174"/>
                                <a:pt x="1734" y="178"/>
                              </a:cubicBezTo>
                              <a:cubicBezTo>
                                <a:pt x="1744" y="183"/>
                                <a:pt x="1753" y="187"/>
                                <a:pt x="1764" y="190"/>
                              </a:cubicBezTo>
                              <a:cubicBezTo>
                                <a:pt x="1774" y="193"/>
                                <a:pt x="1783" y="196"/>
                                <a:pt x="1791" y="199"/>
                              </a:cubicBezTo>
                              <a:cubicBezTo>
                                <a:pt x="1800" y="202"/>
                                <a:pt x="1806" y="205"/>
                                <a:pt x="1812" y="208"/>
                              </a:cubicBezTo>
                              <a:cubicBezTo>
                                <a:pt x="1817" y="212"/>
                                <a:pt x="1822" y="216"/>
                                <a:pt x="1825" y="220"/>
                              </a:cubicBezTo>
                              <a:cubicBezTo>
                                <a:pt x="1827" y="224"/>
                                <a:pt x="1829" y="229"/>
                                <a:pt x="1829" y="235"/>
                              </a:cubicBezTo>
                              <a:cubicBezTo>
                                <a:pt x="1829" y="241"/>
                                <a:pt x="1828" y="246"/>
                                <a:pt x="1825" y="251"/>
                              </a:cubicBezTo>
                              <a:cubicBezTo>
                                <a:pt x="1823" y="255"/>
                                <a:pt x="1820" y="259"/>
                                <a:pt x="1816" y="262"/>
                              </a:cubicBezTo>
                              <a:cubicBezTo>
                                <a:pt x="1812" y="264"/>
                                <a:pt x="1807" y="266"/>
                                <a:pt x="1802" y="267"/>
                              </a:cubicBezTo>
                              <a:cubicBezTo>
                                <a:pt x="1797" y="269"/>
                                <a:pt x="1791" y="269"/>
                                <a:pt x="1785" y="269"/>
                              </a:cubicBezTo>
                              <a:cubicBezTo>
                                <a:pt x="1773" y="269"/>
                                <a:pt x="1760" y="266"/>
                                <a:pt x="1748" y="260"/>
                              </a:cubicBezTo>
                              <a:cubicBezTo>
                                <a:pt x="1735" y="253"/>
                                <a:pt x="1725" y="245"/>
                                <a:pt x="1717" y="236"/>
                              </a:cubicBezTo>
                              <a:cubicBezTo>
                                <a:pt x="1667" y="287"/>
                                <a:pt x="1667" y="287"/>
                                <a:pt x="1667" y="287"/>
                              </a:cubicBezTo>
                              <a:cubicBezTo>
                                <a:pt x="1681" y="301"/>
                                <a:pt x="1699" y="312"/>
                                <a:pt x="1720" y="320"/>
                              </a:cubicBezTo>
                              <a:cubicBezTo>
                                <a:pt x="1741" y="328"/>
                                <a:pt x="1763" y="332"/>
                                <a:pt x="1785" y="332"/>
                              </a:cubicBezTo>
                              <a:cubicBezTo>
                                <a:pt x="1801" y="332"/>
                                <a:pt x="1816" y="330"/>
                                <a:pt x="1830" y="326"/>
                              </a:cubicBezTo>
                              <a:cubicBezTo>
                                <a:pt x="1845" y="322"/>
                                <a:pt x="1858" y="315"/>
                                <a:pt x="1869" y="307"/>
                              </a:cubicBezTo>
                              <a:cubicBezTo>
                                <a:pt x="1880" y="298"/>
                                <a:pt x="1889" y="287"/>
                                <a:pt x="1896" y="274"/>
                              </a:cubicBezTo>
                              <a:cubicBezTo>
                                <a:pt x="1903" y="261"/>
                                <a:pt x="1906" y="245"/>
                                <a:pt x="1906" y="227"/>
                              </a:cubicBezTo>
                              <a:cubicBezTo>
                                <a:pt x="1906" y="211"/>
                                <a:pt x="1903" y="198"/>
                                <a:pt x="1897" y="187"/>
                              </a:cubicBezTo>
                              <a:cubicBezTo>
                                <a:pt x="1890" y="177"/>
                                <a:pt x="1883" y="168"/>
                                <a:pt x="1873" y="161"/>
                              </a:cubicBezTo>
                              <a:close/>
                            </a:path>
                          </a:pathLst>
                        </a:custGeom>
                        <a:solidFill>
                          <a:srgbClr val="008C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1423035" y="911860"/>
                          <a:ext cx="1116965" cy="61595"/>
                        </a:xfrm>
                        <a:custGeom>
                          <a:avLst/>
                          <a:gdLst>
                            <a:gd name="T0" fmla="*/ 135 w 3518"/>
                            <a:gd name="T1" fmla="*/ 144 h 194"/>
                            <a:gd name="T2" fmla="*/ 52 w 3518"/>
                            <a:gd name="T3" fmla="*/ 124 h 194"/>
                            <a:gd name="T4" fmla="*/ 273 w 3518"/>
                            <a:gd name="T5" fmla="*/ 5 h 194"/>
                            <a:gd name="T6" fmla="*/ 346 w 3518"/>
                            <a:gd name="T7" fmla="*/ 189 h 194"/>
                            <a:gd name="T8" fmla="*/ 282 w 3518"/>
                            <a:gd name="T9" fmla="*/ 33 h 194"/>
                            <a:gd name="T10" fmla="*/ 561 w 3518"/>
                            <a:gd name="T11" fmla="*/ 5 h 194"/>
                            <a:gd name="T12" fmla="*/ 427 w 3518"/>
                            <a:gd name="T13" fmla="*/ 189 h 194"/>
                            <a:gd name="T14" fmla="*/ 539 w 3518"/>
                            <a:gd name="T15" fmla="*/ 158 h 194"/>
                            <a:gd name="T16" fmla="*/ 693 w 3518"/>
                            <a:gd name="T17" fmla="*/ 160 h 194"/>
                            <a:gd name="T18" fmla="*/ 594 w 3518"/>
                            <a:gd name="T19" fmla="*/ 154 h 194"/>
                            <a:gd name="T20" fmla="*/ 668 w 3518"/>
                            <a:gd name="T21" fmla="*/ 161 h 194"/>
                            <a:gd name="T22" fmla="*/ 729 w 3518"/>
                            <a:gd name="T23" fmla="*/ 189 h 194"/>
                            <a:gd name="T24" fmla="*/ 909 w 3518"/>
                            <a:gd name="T25" fmla="*/ 189 h 194"/>
                            <a:gd name="T26" fmla="*/ 820 w 3518"/>
                            <a:gd name="T27" fmla="*/ 33 h 194"/>
                            <a:gd name="T28" fmla="*/ 1098 w 3518"/>
                            <a:gd name="T29" fmla="*/ 177 h 194"/>
                            <a:gd name="T30" fmla="*/ 938 w 3518"/>
                            <a:gd name="T31" fmla="*/ 136 h 194"/>
                            <a:gd name="T32" fmla="*/ 1030 w 3518"/>
                            <a:gd name="T33" fmla="*/ 0 h 194"/>
                            <a:gd name="T34" fmla="*/ 1029 w 3518"/>
                            <a:gd name="T35" fmla="*/ 21 h 194"/>
                            <a:gd name="T36" fmla="*/ 960 w 3518"/>
                            <a:gd name="T37" fmla="*/ 128 h 194"/>
                            <a:gd name="T38" fmla="*/ 1077 w 3518"/>
                            <a:gd name="T39" fmla="*/ 163 h 194"/>
                            <a:gd name="T40" fmla="*/ 1273 w 3518"/>
                            <a:gd name="T41" fmla="*/ 169 h 194"/>
                            <a:gd name="T42" fmla="*/ 1269 w 3518"/>
                            <a:gd name="T43" fmla="*/ 25 h 194"/>
                            <a:gd name="T44" fmla="*/ 1175 w 3518"/>
                            <a:gd name="T45" fmla="*/ 103 h 194"/>
                            <a:gd name="T46" fmla="*/ 1413 w 3518"/>
                            <a:gd name="T47" fmla="*/ 13 h 194"/>
                            <a:gd name="T48" fmla="*/ 1338 w 3518"/>
                            <a:gd name="T49" fmla="*/ 189 h 194"/>
                            <a:gd name="T50" fmla="*/ 1390 w 3518"/>
                            <a:gd name="T51" fmla="*/ 104 h 194"/>
                            <a:gd name="T52" fmla="*/ 1368 w 3518"/>
                            <a:gd name="T53" fmla="*/ 25 h 194"/>
                            <a:gd name="T54" fmla="*/ 1408 w 3518"/>
                            <a:gd name="T55" fmla="*/ 73 h 194"/>
                            <a:gd name="T56" fmla="*/ 1631 w 3518"/>
                            <a:gd name="T57" fmla="*/ 189 h 194"/>
                            <a:gd name="T58" fmla="*/ 1621 w 3518"/>
                            <a:gd name="T59" fmla="*/ 156 h 194"/>
                            <a:gd name="T60" fmla="*/ 1724 w 3518"/>
                            <a:gd name="T61" fmla="*/ 189 h 194"/>
                            <a:gd name="T62" fmla="*/ 1801 w 3518"/>
                            <a:gd name="T63" fmla="*/ 5 h 194"/>
                            <a:gd name="T64" fmla="*/ 1827 w 3518"/>
                            <a:gd name="T65" fmla="*/ 124 h 194"/>
                            <a:gd name="T66" fmla="*/ 2041 w 3518"/>
                            <a:gd name="T67" fmla="*/ 189 h 194"/>
                            <a:gd name="T68" fmla="*/ 1912 w 3518"/>
                            <a:gd name="T69" fmla="*/ 5 h 194"/>
                            <a:gd name="T70" fmla="*/ 2185 w 3518"/>
                            <a:gd name="T71" fmla="*/ 5 h 194"/>
                            <a:gd name="T72" fmla="*/ 2245 w 3518"/>
                            <a:gd name="T73" fmla="*/ 189 h 194"/>
                            <a:gd name="T74" fmla="*/ 2483 w 3518"/>
                            <a:gd name="T75" fmla="*/ 56 h 194"/>
                            <a:gd name="T76" fmla="*/ 2363 w 3518"/>
                            <a:gd name="T77" fmla="*/ 5 h 194"/>
                            <a:gd name="T78" fmla="*/ 2462 w 3518"/>
                            <a:gd name="T79" fmla="*/ 189 h 194"/>
                            <a:gd name="T80" fmla="*/ 2384 w 3518"/>
                            <a:gd name="T81" fmla="*/ 86 h 194"/>
                            <a:gd name="T82" fmla="*/ 2456 w 3518"/>
                            <a:gd name="T83" fmla="*/ 40 h 194"/>
                            <a:gd name="T84" fmla="*/ 2404 w 3518"/>
                            <a:gd name="T85" fmla="*/ 86 h 194"/>
                            <a:gd name="T86" fmla="*/ 2645 w 3518"/>
                            <a:gd name="T87" fmla="*/ 144 h 194"/>
                            <a:gd name="T88" fmla="*/ 2561 w 3518"/>
                            <a:gd name="T89" fmla="*/ 124 h 194"/>
                            <a:gd name="T90" fmla="*/ 2857 w 3518"/>
                            <a:gd name="T91" fmla="*/ 5 h 194"/>
                            <a:gd name="T92" fmla="*/ 2744 w 3518"/>
                            <a:gd name="T93" fmla="*/ 36 h 194"/>
                            <a:gd name="T94" fmla="*/ 2856 w 3518"/>
                            <a:gd name="T95" fmla="*/ 158 h 194"/>
                            <a:gd name="T96" fmla="*/ 3036 w 3518"/>
                            <a:gd name="T97" fmla="*/ 164 h 194"/>
                            <a:gd name="T98" fmla="*/ 2945 w 3518"/>
                            <a:gd name="T99" fmla="*/ 188 h 194"/>
                            <a:gd name="T100" fmla="*/ 2978 w 3518"/>
                            <a:gd name="T101" fmla="*/ 173 h 194"/>
                            <a:gd name="T102" fmla="*/ 3015 w 3518"/>
                            <a:gd name="T103" fmla="*/ 128 h 194"/>
                            <a:gd name="T104" fmla="*/ 2938 w 3518"/>
                            <a:gd name="T105" fmla="*/ 87 h 194"/>
                            <a:gd name="T106" fmla="*/ 2964 w 3518"/>
                            <a:gd name="T107" fmla="*/ 4 h 194"/>
                            <a:gd name="T108" fmla="*/ 3006 w 3518"/>
                            <a:gd name="T109" fmla="*/ 25 h 194"/>
                            <a:gd name="T110" fmla="*/ 2948 w 3518"/>
                            <a:gd name="T111" fmla="*/ 52 h 194"/>
                            <a:gd name="T112" fmla="*/ 3007 w 3518"/>
                            <a:gd name="T113" fmla="*/ 93 h 194"/>
                            <a:gd name="T114" fmla="*/ 3109 w 3518"/>
                            <a:gd name="T115" fmla="*/ 189 h 194"/>
                            <a:gd name="T116" fmla="*/ 3287 w 3518"/>
                            <a:gd name="T117" fmla="*/ 25 h 194"/>
                            <a:gd name="T118" fmla="*/ 3143 w 3518"/>
                            <a:gd name="T119" fmla="*/ 25 h 194"/>
                            <a:gd name="T120" fmla="*/ 3321 w 3518"/>
                            <a:gd name="T121" fmla="*/ 189 h 194"/>
                            <a:gd name="T122" fmla="*/ 3398 w 3518"/>
                            <a:gd name="T123" fmla="*/ 5 h 194"/>
                            <a:gd name="T124" fmla="*/ 3507 w 3518"/>
                            <a:gd name="T125" fmla="*/ 83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18" h="194">
                              <a:moveTo>
                                <a:pt x="81" y="5"/>
                              </a:moveTo>
                              <a:cubicBezTo>
                                <a:pt x="0" y="189"/>
                                <a:pt x="0" y="189"/>
                                <a:pt x="0" y="189"/>
                              </a:cubicBezTo>
                              <a:cubicBezTo>
                                <a:pt x="24" y="189"/>
                                <a:pt x="24" y="189"/>
                                <a:pt x="24" y="189"/>
                              </a:cubicBezTo>
                              <a:cubicBezTo>
                                <a:pt x="43" y="144"/>
                                <a:pt x="43" y="144"/>
                                <a:pt x="43" y="144"/>
                              </a:cubicBezTo>
                              <a:cubicBezTo>
                                <a:pt x="135" y="144"/>
                                <a:pt x="135" y="144"/>
                                <a:pt x="135" y="144"/>
                              </a:cubicBezTo>
                              <a:cubicBezTo>
                                <a:pt x="154" y="189"/>
                                <a:pt x="154" y="189"/>
                                <a:pt x="154" y="189"/>
                              </a:cubicBezTo>
                              <a:cubicBezTo>
                                <a:pt x="179" y="189"/>
                                <a:pt x="179" y="189"/>
                                <a:pt x="179" y="189"/>
                              </a:cubicBezTo>
                              <a:cubicBezTo>
                                <a:pt x="101" y="5"/>
                                <a:pt x="101" y="5"/>
                                <a:pt x="101" y="5"/>
                              </a:cubicBezTo>
                              <a:lnTo>
                                <a:pt x="81" y="5"/>
                              </a:lnTo>
                              <a:close/>
                              <a:moveTo>
                                <a:pt x="52" y="124"/>
                              </a:moveTo>
                              <a:cubicBezTo>
                                <a:pt x="90" y="33"/>
                                <a:pt x="90" y="33"/>
                                <a:pt x="90" y="33"/>
                              </a:cubicBezTo>
                              <a:cubicBezTo>
                                <a:pt x="91" y="33"/>
                                <a:pt x="91" y="33"/>
                                <a:pt x="91" y="33"/>
                              </a:cubicBezTo>
                              <a:cubicBezTo>
                                <a:pt x="127" y="124"/>
                                <a:pt x="127" y="124"/>
                                <a:pt x="127" y="124"/>
                              </a:cubicBezTo>
                              <a:lnTo>
                                <a:pt x="52" y="124"/>
                              </a:lnTo>
                              <a:close/>
                              <a:moveTo>
                                <a:pt x="273" y="5"/>
                              </a:moveTo>
                              <a:cubicBezTo>
                                <a:pt x="191" y="189"/>
                                <a:pt x="191" y="189"/>
                                <a:pt x="191" y="189"/>
                              </a:cubicBezTo>
                              <a:cubicBezTo>
                                <a:pt x="216" y="189"/>
                                <a:pt x="216" y="189"/>
                                <a:pt x="216" y="189"/>
                              </a:cubicBezTo>
                              <a:cubicBezTo>
                                <a:pt x="235" y="144"/>
                                <a:pt x="235" y="144"/>
                                <a:pt x="235" y="144"/>
                              </a:cubicBezTo>
                              <a:cubicBezTo>
                                <a:pt x="327" y="144"/>
                                <a:pt x="327" y="144"/>
                                <a:pt x="327" y="144"/>
                              </a:cubicBezTo>
                              <a:cubicBezTo>
                                <a:pt x="346" y="189"/>
                                <a:pt x="346" y="189"/>
                                <a:pt x="346" y="189"/>
                              </a:cubicBezTo>
                              <a:cubicBezTo>
                                <a:pt x="371" y="189"/>
                                <a:pt x="371" y="189"/>
                                <a:pt x="371" y="189"/>
                              </a:cubicBezTo>
                              <a:cubicBezTo>
                                <a:pt x="293" y="5"/>
                                <a:pt x="293" y="5"/>
                                <a:pt x="293" y="5"/>
                              </a:cubicBezTo>
                              <a:lnTo>
                                <a:pt x="273" y="5"/>
                              </a:lnTo>
                              <a:close/>
                              <a:moveTo>
                                <a:pt x="244" y="124"/>
                              </a:moveTo>
                              <a:cubicBezTo>
                                <a:pt x="282" y="33"/>
                                <a:pt x="282" y="33"/>
                                <a:pt x="282" y="33"/>
                              </a:cubicBezTo>
                              <a:cubicBezTo>
                                <a:pt x="282" y="33"/>
                                <a:pt x="282" y="33"/>
                                <a:pt x="282" y="33"/>
                              </a:cubicBezTo>
                              <a:cubicBezTo>
                                <a:pt x="319" y="124"/>
                                <a:pt x="319" y="124"/>
                                <a:pt x="319" y="124"/>
                              </a:cubicBezTo>
                              <a:lnTo>
                                <a:pt x="244" y="124"/>
                              </a:lnTo>
                              <a:close/>
                              <a:moveTo>
                                <a:pt x="539" y="5"/>
                              </a:moveTo>
                              <a:cubicBezTo>
                                <a:pt x="561" y="5"/>
                                <a:pt x="561" y="5"/>
                                <a:pt x="561" y="5"/>
                              </a:cubicBezTo>
                              <a:cubicBezTo>
                                <a:pt x="561" y="189"/>
                                <a:pt x="561" y="189"/>
                                <a:pt x="561" y="189"/>
                              </a:cubicBezTo>
                              <a:cubicBezTo>
                                <a:pt x="534" y="189"/>
                                <a:pt x="534" y="189"/>
                                <a:pt x="534" y="189"/>
                              </a:cubicBezTo>
                              <a:cubicBezTo>
                                <a:pt x="427" y="36"/>
                                <a:pt x="427" y="36"/>
                                <a:pt x="427" y="36"/>
                              </a:cubicBezTo>
                              <a:cubicBezTo>
                                <a:pt x="427" y="36"/>
                                <a:pt x="427" y="36"/>
                                <a:pt x="427" y="36"/>
                              </a:cubicBezTo>
                              <a:cubicBezTo>
                                <a:pt x="427" y="189"/>
                                <a:pt x="427" y="189"/>
                                <a:pt x="427" y="189"/>
                              </a:cubicBezTo>
                              <a:cubicBezTo>
                                <a:pt x="405" y="189"/>
                                <a:pt x="405" y="189"/>
                                <a:pt x="405" y="189"/>
                              </a:cubicBezTo>
                              <a:cubicBezTo>
                                <a:pt x="405" y="5"/>
                                <a:pt x="405" y="5"/>
                                <a:pt x="405" y="5"/>
                              </a:cubicBezTo>
                              <a:cubicBezTo>
                                <a:pt x="432" y="5"/>
                                <a:pt x="432" y="5"/>
                                <a:pt x="432" y="5"/>
                              </a:cubicBezTo>
                              <a:cubicBezTo>
                                <a:pt x="539" y="158"/>
                                <a:pt x="539" y="158"/>
                                <a:pt x="539" y="158"/>
                              </a:cubicBezTo>
                              <a:cubicBezTo>
                                <a:pt x="539" y="158"/>
                                <a:pt x="539" y="158"/>
                                <a:pt x="539" y="158"/>
                              </a:cubicBezTo>
                              <a:lnTo>
                                <a:pt x="539" y="5"/>
                              </a:lnTo>
                              <a:close/>
                              <a:moveTo>
                                <a:pt x="673" y="5"/>
                              </a:moveTo>
                              <a:cubicBezTo>
                                <a:pt x="695" y="5"/>
                                <a:pt x="695" y="5"/>
                                <a:pt x="695" y="5"/>
                              </a:cubicBezTo>
                              <a:cubicBezTo>
                                <a:pt x="695" y="142"/>
                                <a:pt x="695" y="142"/>
                                <a:pt x="695" y="142"/>
                              </a:cubicBezTo>
                              <a:cubicBezTo>
                                <a:pt x="695" y="148"/>
                                <a:pt x="694" y="154"/>
                                <a:pt x="693" y="160"/>
                              </a:cubicBezTo>
                              <a:cubicBezTo>
                                <a:pt x="691" y="166"/>
                                <a:pt x="688" y="172"/>
                                <a:pt x="684" y="177"/>
                              </a:cubicBezTo>
                              <a:cubicBezTo>
                                <a:pt x="680" y="182"/>
                                <a:pt x="674" y="186"/>
                                <a:pt x="668" y="189"/>
                              </a:cubicBezTo>
                              <a:cubicBezTo>
                                <a:pt x="661" y="192"/>
                                <a:pt x="653" y="194"/>
                                <a:pt x="643" y="194"/>
                              </a:cubicBezTo>
                              <a:cubicBezTo>
                                <a:pt x="630" y="194"/>
                                <a:pt x="619" y="190"/>
                                <a:pt x="610" y="184"/>
                              </a:cubicBezTo>
                              <a:cubicBezTo>
                                <a:pt x="602" y="177"/>
                                <a:pt x="596" y="167"/>
                                <a:pt x="594" y="154"/>
                              </a:cubicBezTo>
                              <a:cubicBezTo>
                                <a:pt x="615" y="150"/>
                                <a:pt x="615" y="150"/>
                                <a:pt x="615" y="150"/>
                              </a:cubicBezTo>
                              <a:cubicBezTo>
                                <a:pt x="617" y="157"/>
                                <a:pt x="620" y="163"/>
                                <a:pt x="624" y="167"/>
                              </a:cubicBezTo>
                              <a:cubicBezTo>
                                <a:pt x="629" y="171"/>
                                <a:pt x="635" y="174"/>
                                <a:pt x="643" y="174"/>
                              </a:cubicBezTo>
                              <a:cubicBezTo>
                                <a:pt x="649" y="174"/>
                                <a:pt x="654" y="172"/>
                                <a:pt x="658" y="170"/>
                              </a:cubicBezTo>
                              <a:cubicBezTo>
                                <a:pt x="662" y="168"/>
                                <a:pt x="665" y="165"/>
                                <a:pt x="668" y="161"/>
                              </a:cubicBezTo>
                              <a:cubicBezTo>
                                <a:pt x="670" y="158"/>
                                <a:pt x="671" y="153"/>
                                <a:pt x="672" y="149"/>
                              </a:cubicBezTo>
                              <a:cubicBezTo>
                                <a:pt x="673" y="144"/>
                                <a:pt x="673" y="139"/>
                                <a:pt x="673" y="134"/>
                              </a:cubicBezTo>
                              <a:lnTo>
                                <a:pt x="673" y="5"/>
                              </a:lnTo>
                              <a:close/>
                              <a:moveTo>
                                <a:pt x="810" y="5"/>
                              </a:moveTo>
                              <a:cubicBezTo>
                                <a:pt x="729" y="189"/>
                                <a:pt x="729" y="189"/>
                                <a:pt x="729" y="189"/>
                              </a:cubicBezTo>
                              <a:cubicBezTo>
                                <a:pt x="753" y="189"/>
                                <a:pt x="753" y="189"/>
                                <a:pt x="753" y="189"/>
                              </a:cubicBezTo>
                              <a:cubicBezTo>
                                <a:pt x="772" y="144"/>
                                <a:pt x="772" y="144"/>
                                <a:pt x="772" y="144"/>
                              </a:cubicBezTo>
                              <a:cubicBezTo>
                                <a:pt x="864" y="144"/>
                                <a:pt x="864" y="144"/>
                                <a:pt x="864" y="144"/>
                              </a:cubicBezTo>
                              <a:cubicBezTo>
                                <a:pt x="883" y="189"/>
                                <a:pt x="883" y="189"/>
                                <a:pt x="883" y="189"/>
                              </a:cubicBezTo>
                              <a:cubicBezTo>
                                <a:pt x="909" y="189"/>
                                <a:pt x="909" y="189"/>
                                <a:pt x="909" y="189"/>
                              </a:cubicBezTo>
                              <a:cubicBezTo>
                                <a:pt x="830" y="5"/>
                                <a:pt x="830" y="5"/>
                                <a:pt x="830" y="5"/>
                              </a:cubicBezTo>
                              <a:lnTo>
                                <a:pt x="810" y="5"/>
                              </a:lnTo>
                              <a:close/>
                              <a:moveTo>
                                <a:pt x="781" y="124"/>
                              </a:moveTo>
                              <a:cubicBezTo>
                                <a:pt x="819" y="33"/>
                                <a:pt x="819" y="33"/>
                                <a:pt x="819" y="33"/>
                              </a:cubicBezTo>
                              <a:cubicBezTo>
                                <a:pt x="820" y="33"/>
                                <a:pt x="820" y="33"/>
                                <a:pt x="820" y="33"/>
                              </a:cubicBezTo>
                              <a:cubicBezTo>
                                <a:pt x="856" y="124"/>
                                <a:pt x="856" y="124"/>
                                <a:pt x="856" y="124"/>
                              </a:cubicBezTo>
                              <a:lnTo>
                                <a:pt x="781" y="124"/>
                              </a:lnTo>
                              <a:close/>
                              <a:moveTo>
                                <a:pt x="1034" y="86"/>
                              </a:moveTo>
                              <a:cubicBezTo>
                                <a:pt x="1098" y="86"/>
                                <a:pt x="1098" y="86"/>
                                <a:pt x="1098" y="86"/>
                              </a:cubicBezTo>
                              <a:cubicBezTo>
                                <a:pt x="1098" y="177"/>
                                <a:pt x="1098" y="177"/>
                                <a:pt x="1098" y="177"/>
                              </a:cubicBezTo>
                              <a:cubicBezTo>
                                <a:pt x="1088" y="183"/>
                                <a:pt x="1077" y="187"/>
                                <a:pt x="1065" y="190"/>
                              </a:cubicBezTo>
                              <a:cubicBezTo>
                                <a:pt x="1053" y="192"/>
                                <a:pt x="1041" y="194"/>
                                <a:pt x="1029" y="194"/>
                              </a:cubicBezTo>
                              <a:cubicBezTo>
                                <a:pt x="1015" y="194"/>
                                <a:pt x="1002" y="191"/>
                                <a:pt x="990" y="187"/>
                              </a:cubicBezTo>
                              <a:cubicBezTo>
                                <a:pt x="978" y="182"/>
                                <a:pt x="968" y="176"/>
                                <a:pt x="959" y="167"/>
                              </a:cubicBezTo>
                              <a:cubicBezTo>
                                <a:pt x="950" y="159"/>
                                <a:pt x="943" y="148"/>
                                <a:pt x="938" y="136"/>
                              </a:cubicBezTo>
                              <a:cubicBezTo>
                                <a:pt x="934" y="125"/>
                                <a:pt x="931" y="111"/>
                                <a:pt x="931" y="97"/>
                              </a:cubicBezTo>
                              <a:cubicBezTo>
                                <a:pt x="931" y="83"/>
                                <a:pt x="934" y="69"/>
                                <a:pt x="939" y="57"/>
                              </a:cubicBezTo>
                              <a:cubicBezTo>
                                <a:pt x="944" y="46"/>
                                <a:pt x="951" y="35"/>
                                <a:pt x="960" y="27"/>
                              </a:cubicBezTo>
                              <a:cubicBezTo>
                                <a:pt x="969" y="19"/>
                                <a:pt x="980" y="12"/>
                                <a:pt x="991" y="7"/>
                              </a:cubicBezTo>
                              <a:cubicBezTo>
                                <a:pt x="1003" y="3"/>
                                <a:pt x="1016" y="0"/>
                                <a:pt x="1030" y="0"/>
                              </a:cubicBezTo>
                              <a:cubicBezTo>
                                <a:pt x="1042" y="0"/>
                                <a:pt x="1054" y="2"/>
                                <a:pt x="1065" y="6"/>
                              </a:cubicBezTo>
                              <a:cubicBezTo>
                                <a:pt x="1076" y="9"/>
                                <a:pt x="1086" y="16"/>
                                <a:pt x="1095" y="25"/>
                              </a:cubicBezTo>
                              <a:cubicBezTo>
                                <a:pt x="1079" y="42"/>
                                <a:pt x="1079" y="42"/>
                                <a:pt x="1079" y="42"/>
                              </a:cubicBezTo>
                              <a:cubicBezTo>
                                <a:pt x="1073" y="35"/>
                                <a:pt x="1065" y="30"/>
                                <a:pt x="1056" y="26"/>
                              </a:cubicBezTo>
                              <a:cubicBezTo>
                                <a:pt x="1047" y="22"/>
                                <a:pt x="1038" y="21"/>
                                <a:pt x="1029" y="21"/>
                              </a:cubicBezTo>
                              <a:cubicBezTo>
                                <a:pt x="1018" y="21"/>
                                <a:pt x="1008" y="23"/>
                                <a:pt x="999" y="26"/>
                              </a:cubicBezTo>
                              <a:cubicBezTo>
                                <a:pt x="990" y="30"/>
                                <a:pt x="982" y="35"/>
                                <a:pt x="976" y="42"/>
                              </a:cubicBezTo>
                              <a:cubicBezTo>
                                <a:pt x="969" y="49"/>
                                <a:pt x="964" y="57"/>
                                <a:pt x="960" y="66"/>
                              </a:cubicBezTo>
                              <a:cubicBezTo>
                                <a:pt x="956" y="76"/>
                                <a:pt x="955" y="86"/>
                                <a:pt x="955" y="97"/>
                              </a:cubicBezTo>
                              <a:cubicBezTo>
                                <a:pt x="955" y="108"/>
                                <a:pt x="956" y="118"/>
                                <a:pt x="960" y="128"/>
                              </a:cubicBezTo>
                              <a:cubicBezTo>
                                <a:pt x="964" y="137"/>
                                <a:pt x="969" y="145"/>
                                <a:pt x="976" y="152"/>
                              </a:cubicBezTo>
                              <a:cubicBezTo>
                                <a:pt x="982" y="159"/>
                                <a:pt x="990" y="164"/>
                                <a:pt x="1000" y="168"/>
                              </a:cubicBezTo>
                              <a:cubicBezTo>
                                <a:pt x="1009" y="172"/>
                                <a:pt x="1019" y="174"/>
                                <a:pt x="1031" y="174"/>
                              </a:cubicBezTo>
                              <a:cubicBezTo>
                                <a:pt x="1038" y="174"/>
                                <a:pt x="1046" y="173"/>
                                <a:pt x="1054" y="171"/>
                              </a:cubicBezTo>
                              <a:cubicBezTo>
                                <a:pt x="1062" y="169"/>
                                <a:pt x="1070" y="166"/>
                                <a:pt x="1077" y="163"/>
                              </a:cubicBezTo>
                              <a:cubicBezTo>
                                <a:pt x="1077" y="106"/>
                                <a:pt x="1077" y="106"/>
                                <a:pt x="1077" y="106"/>
                              </a:cubicBezTo>
                              <a:cubicBezTo>
                                <a:pt x="1034" y="106"/>
                                <a:pt x="1034" y="106"/>
                                <a:pt x="1034" y="106"/>
                              </a:cubicBezTo>
                              <a:lnTo>
                                <a:pt x="1034" y="86"/>
                              </a:lnTo>
                              <a:close/>
                              <a:moveTo>
                                <a:pt x="1175" y="169"/>
                              </a:moveTo>
                              <a:cubicBezTo>
                                <a:pt x="1273" y="169"/>
                                <a:pt x="1273" y="169"/>
                                <a:pt x="1273" y="169"/>
                              </a:cubicBezTo>
                              <a:cubicBezTo>
                                <a:pt x="1273" y="189"/>
                                <a:pt x="1273" y="189"/>
                                <a:pt x="1273" y="189"/>
                              </a:cubicBezTo>
                              <a:cubicBezTo>
                                <a:pt x="1153" y="189"/>
                                <a:pt x="1153" y="189"/>
                                <a:pt x="1153" y="189"/>
                              </a:cubicBezTo>
                              <a:cubicBezTo>
                                <a:pt x="1153" y="5"/>
                                <a:pt x="1153" y="5"/>
                                <a:pt x="1153" y="5"/>
                              </a:cubicBezTo>
                              <a:cubicBezTo>
                                <a:pt x="1269" y="5"/>
                                <a:pt x="1269" y="5"/>
                                <a:pt x="1269" y="5"/>
                              </a:cubicBezTo>
                              <a:cubicBezTo>
                                <a:pt x="1269" y="25"/>
                                <a:pt x="1269" y="25"/>
                                <a:pt x="1269" y="25"/>
                              </a:cubicBezTo>
                              <a:cubicBezTo>
                                <a:pt x="1175" y="25"/>
                                <a:pt x="1175" y="25"/>
                                <a:pt x="1175" y="25"/>
                              </a:cubicBezTo>
                              <a:cubicBezTo>
                                <a:pt x="1175" y="83"/>
                                <a:pt x="1175" y="83"/>
                                <a:pt x="1175" y="83"/>
                              </a:cubicBezTo>
                              <a:cubicBezTo>
                                <a:pt x="1262" y="83"/>
                                <a:pt x="1262" y="83"/>
                                <a:pt x="1262" y="83"/>
                              </a:cubicBezTo>
                              <a:cubicBezTo>
                                <a:pt x="1262" y="103"/>
                                <a:pt x="1262" y="103"/>
                                <a:pt x="1262" y="103"/>
                              </a:cubicBezTo>
                              <a:cubicBezTo>
                                <a:pt x="1175" y="103"/>
                                <a:pt x="1175" y="103"/>
                                <a:pt x="1175" y="103"/>
                              </a:cubicBezTo>
                              <a:lnTo>
                                <a:pt x="1175" y="169"/>
                              </a:lnTo>
                              <a:close/>
                              <a:moveTo>
                                <a:pt x="1424" y="88"/>
                              </a:moveTo>
                              <a:cubicBezTo>
                                <a:pt x="1432" y="80"/>
                                <a:pt x="1436" y="69"/>
                                <a:pt x="1436" y="56"/>
                              </a:cubicBezTo>
                              <a:cubicBezTo>
                                <a:pt x="1436" y="44"/>
                                <a:pt x="1434" y="35"/>
                                <a:pt x="1430" y="29"/>
                              </a:cubicBezTo>
                              <a:cubicBezTo>
                                <a:pt x="1425" y="22"/>
                                <a:pt x="1420" y="17"/>
                                <a:pt x="1413" y="13"/>
                              </a:cubicBezTo>
                              <a:cubicBezTo>
                                <a:pt x="1406" y="10"/>
                                <a:pt x="1398" y="8"/>
                                <a:pt x="1389" y="7"/>
                              </a:cubicBezTo>
                              <a:cubicBezTo>
                                <a:pt x="1381" y="6"/>
                                <a:pt x="1372" y="5"/>
                                <a:pt x="1363" y="5"/>
                              </a:cubicBezTo>
                              <a:cubicBezTo>
                                <a:pt x="1316" y="5"/>
                                <a:pt x="1316" y="5"/>
                                <a:pt x="1316" y="5"/>
                              </a:cubicBezTo>
                              <a:cubicBezTo>
                                <a:pt x="1316" y="189"/>
                                <a:pt x="1316" y="189"/>
                                <a:pt x="1316" y="189"/>
                              </a:cubicBezTo>
                              <a:cubicBezTo>
                                <a:pt x="1338" y="189"/>
                                <a:pt x="1338" y="189"/>
                                <a:pt x="1338" y="189"/>
                              </a:cubicBezTo>
                              <a:cubicBezTo>
                                <a:pt x="1338" y="106"/>
                                <a:pt x="1338" y="106"/>
                                <a:pt x="1338" y="106"/>
                              </a:cubicBezTo>
                              <a:cubicBezTo>
                                <a:pt x="1366" y="106"/>
                                <a:pt x="1366" y="106"/>
                                <a:pt x="1366" y="106"/>
                              </a:cubicBezTo>
                              <a:cubicBezTo>
                                <a:pt x="1416" y="189"/>
                                <a:pt x="1416" y="189"/>
                                <a:pt x="1416" y="189"/>
                              </a:cubicBezTo>
                              <a:cubicBezTo>
                                <a:pt x="1443" y="189"/>
                                <a:pt x="1443" y="189"/>
                                <a:pt x="1443" y="189"/>
                              </a:cubicBezTo>
                              <a:cubicBezTo>
                                <a:pt x="1390" y="104"/>
                                <a:pt x="1390" y="104"/>
                                <a:pt x="1390" y="104"/>
                              </a:cubicBezTo>
                              <a:cubicBezTo>
                                <a:pt x="1405" y="102"/>
                                <a:pt x="1416" y="97"/>
                                <a:pt x="1424" y="88"/>
                              </a:cubicBezTo>
                              <a:close/>
                              <a:moveTo>
                                <a:pt x="1357" y="86"/>
                              </a:moveTo>
                              <a:cubicBezTo>
                                <a:pt x="1338" y="86"/>
                                <a:pt x="1338" y="86"/>
                                <a:pt x="1338" y="86"/>
                              </a:cubicBezTo>
                              <a:cubicBezTo>
                                <a:pt x="1338" y="25"/>
                                <a:pt x="1338" y="25"/>
                                <a:pt x="1338" y="25"/>
                              </a:cubicBezTo>
                              <a:cubicBezTo>
                                <a:pt x="1368" y="25"/>
                                <a:pt x="1368" y="25"/>
                                <a:pt x="1368" y="25"/>
                              </a:cubicBezTo>
                              <a:cubicBezTo>
                                <a:pt x="1374" y="25"/>
                                <a:pt x="1379" y="26"/>
                                <a:pt x="1384" y="26"/>
                              </a:cubicBezTo>
                              <a:cubicBezTo>
                                <a:pt x="1390" y="27"/>
                                <a:pt x="1394" y="28"/>
                                <a:pt x="1399" y="31"/>
                              </a:cubicBezTo>
                              <a:cubicBezTo>
                                <a:pt x="1403" y="33"/>
                                <a:pt x="1406" y="36"/>
                                <a:pt x="1409" y="40"/>
                              </a:cubicBezTo>
                              <a:cubicBezTo>
                                <a:pt x="1412" y="44"/>
                                <a:pt x="1413" y="49"/>
                                <a:pt x="1413" y="56"/>
                              </a:cubicBezTo>
                              <a:cubicBezTo>
                                <a:pt x="1413" y="63"/>
                                <a:pt x="1411" y="69"/>
                                <a:pt x="1408" y="73"/>
                              </a:cubicBezTo>
                              <a:cubicBezTo>
                                <a:pt x="1404" y="77"/>
                                <a:pt x="1400" y="80"/>
                                <a:pt x="1394" y="82"/>
                              </a:cubicBezTo>
                              <a:cubicBezTo>
                                <a:pt x="1389" y="84"/>
                                <a:pt x="1383" y="85"/>
                                <a:pt x="1376" y="86"/>
                              </a:cubicBezTo>
                              <a:cubicBezTo>
                                <a:pt x="1370" y="86"/>
                                <a:pt x="1363" y="86"/>
                                <a:pt x="1357" y="86"/>
                              </a:cubicBezTo>
                              <a:close/>
                              <a:moveTo>
                                <a:pt x="1703" y="5"/>
                              </a:moveTo>
                              <a:cubicBezTo>
                                <a:pt x="1631" y="189"/>
                                <a:pt x="1631" y="189"/>
                                <a:pt x="1631" y="189"/>
                              </a:cubicBezTo>
                              <a:cubicBezTo>
                                <a:pt x="1610" y="189"/>
                                <a:pt x="1610" y="189"/>
                                <a:pt x="1610" y="189"/>
                              </a:cubicBezTo>
                              <a:cubicBezTo>
                                <a:pt x="1540" y="5"/>
                                <a:pt x="1540" y="5"/>
                                <a:pt x="1540" y="5"/>
                              </a:cubicBezTo>
                              <a:cubicBezTo>
                                <a:pt x="1564" y="5"/>
                                <a:pt x="1564" y="5"/>
                                <a:pt x="1564" y="5"/>
                              </a:cubicBezTo>
                              <a:cubicBezTo>
                                <a:pt x="1621" y="156"/>
                                <a:pt x="1621" y="156"/>
                                <a:pt x="1621" y="156"/>
                              </a:cubicBezTo>
                              <a:cubicBezTo>
                                <a:pt x="1621" y="156"/>
                                <a:pt x="1621" y="156"/>
                                <a:pt x="1621" y="156"/>
                              </a:cubicBezTo>
                              <a:cubicBezTo>
                                <a:pt x="1680" y="5"/>
                                <a:pt x="1680" y="5"/>
                                <a:pt x="1680" y="5"/>
                              </a:cubicBezTo>
                              <a:lnTo>
                                <a:pt x="1703" y="5"/>
                              </a:lnTo>
                              <a:close/>
                              <a:moveTo>
                                <a:pt x="1780" y="5"/>
                              </a:moveTo>
                              <a:cubicBezTo>
                                <a:pt x="1699" y="189"/>
                                <a:pt x="1699" y="189"/>
                                <a:pt x="1699" y="189"/>
                              </a:cubicBezTo>
                              <a:cubicBezTo>
                                <a:pt x="1724" y="189"/>
                                <a:pt x="1724" y="189"/>
                                <a:pt x="1724" y="189"/>
                              </a:cubicBezTo>
                              <a:cubicBezTo>
                                <a:pt x="1743" y="144"/>
                                <a:pt x="1743" y="144"/>
                                <a:pt x="1743" y="144"/>
                              </a:cubicBezTo>
                              <a:cubicBezTo>
                                <a:pt x="1835" y="144"/>
                                <a:pt x="1835" y="144"/>
                                <a:pt x="1835" y="144"/>
                              </a:cubicBezTo>
                              <a:cubicBezTo>
                                <a:pt x="1854" y="189"/>
                                <a:pt x="1854" y="189"/>
                                <a:pt x="1854" y="189"/>
                              </a:cubicBezTo>
                              <a:cubicBezTo>
                                <a:pt x="1879" y="189"/>
                                <a:pt x="1879" y="189"/>
                                <a:pt x="1879" y="189"/>
                              </a:cubicBezTo>
                              <a:cubicBezTo>
                                <a:pt x="1801" y="5"/>
                                <a:pt x="1801" y="5"/>
                                <a:pt x="1801" y="5"/>
                              </a:cubicBezTo>
                              <a:lnTo>
                                <a:pt x="1780" y="5"/>
                              </a:lnTo>
                              <a:close/>
                              <a:moveTo>
                                <a:pt x="1751" y="124"/>
                              </a:moveTo>
                              <a:cubicBezTo>
                                <a:pt x="1790" y="33"/>
                                <a:pt x="1790" y="33"/>
                                <a:pt x="1790" y="33"/>
                              </a:cubicBezTo>
                              <a:cubicBezTo>
                                <a:pt x="1790" y="33"/>
                                <a:pt x="1790" y="33"/>
                                <a:pt x="1790" y="33"/>
                              </a:cubicBezTo>
                              <a:cubicBezTo>
                                <a:pt x="1827" y="124"/>
                                <a:pt x="1827" y="124"/>
                                <a:pt x="1827" y="124"/>
                              </a:cubicBezTo>
                              <a:lnTo>
                                <a:pt x="1751" y="124"/>
                              </a:lnTo>
                              <a:close/>
                              <a:moveTo>
                                <a:pt x="2047" y="5"/>
                              </a:moveTo>
                              <a:cubicBezTo>
                                <a:pt x="2069" y="5"/>
                                <a:pt x="2069" y="5"/>
                                <a:pt x="2069" y="5"/>
                              </a:cubicBezTo>
                              <a:cubicBezTo>
                                <a:pt x="2069" y="189"/>
                                <a:pt x="2069" y="189"/>
                                <a:pt x="2069" y="189"/>
                              </a:cubicBezTo>
                              <a:cubicBezTo>
                                <a:pt x="2041" y="189"/>
                                <a:pt x="2041" y="189"/>
                                <a:pt x="2041" y="189"/>
                              </a:cubicBezTo>
                              <a:cubicBezTo>
                                <a:pt x="1935" y="36"/>
                                <a:pt x="1935" y="36"/>
                                <a:pt x="1935" y="36"/>
                              </a:cubicBezTo>
                              <a:cubicBezTo>
                                <a:pt x="1934" y="36"/>
                                <a:pt x="1934" y="36"/>
                                <a:pt x="1934" y="36"/>
                              </a:cubicBezTo>
                              <a:cubicBezTo>
                                <a:pt x="1934" y="189"/>
                                <a:pt x="1934" y="189"/>
                                <a:pt x="1934" y="189"/>
                              </a:cubicBezTo>
                              <a:cubicBezTo>
                                <a:pt x="1912" y="189"/>
                                <a:pt x="1912" y="189"/>
                                <a:pt x="1912" y="189"/>
                              </a:cubicBezTo>
                              <a:cubicBezTo>
                                <a:pt x="1912" y="5"/>
                                <a:pt x="1912" y="5"/>
                                <a:pt x="1912" y="5"/>
                              </a:cubicBezTo>
                              <a:cubicBezTo>
                                <a:pt x="1940" y="5"/>
                                <a:pt x="1940" y="5"/>
                                <a:pt x="1940" y="5"/>
                              </a:cubicBezTo>
                              <a:cubicBezTo>
                                <a:pt x="2046" y="158"/>
                                <a:pt x="2046" y="158"/>
                                <a:pt x="2046" y="158"/>
                              </a:cubicBezTo>
                              <a:cubicBezTo>
                                <a:pt x="2047" y="158"/>
                                <a:pt x="2047" y="158"/>
                                <a:pt x="2047" y="158"/>
                              </a:cubicBezTo>
                              <a:lnTo>
                                <a:pt x="2047" y="5"/>
                              </a:lnTo>
                              <a:close/>
                              <a:moveTo>
                                <a:pt x="2185" y="5"/>
                              </a:moveTo>
                              <a:cubicBezTo>
                                <a:pt x="2328" y="5"/>
                                <a:pt x="2328" y="5"/>
                                <a:pt x="2328" y="5"/>
                              </a:cubicBezTo>
                              <a:cubicBezTo>
                                <a:pt x="2328" y="25"/>
                                <a:pt x="2328" y="25"/>
                                <a:pt x="2328" y="25"/>
                              </a:cubicBezTo>
                              <a:cubicBezTo>
                                <a:pt x="2267" y="25"/>
                                <a:pt x="2267" y="25"/>
                                <a:pt x="2267" y="25"/>
                              </a:cubicBezTo>
                              <a:cubicBezTo>
                                <a:pt x="2267" y="189"/>
                                <a:pt x="2267" y="189"/>
                                <a:pt x="2267" y="189"/>
                              </a:cubicBezTo>
                              <a:cubicBezTo>
                                <a:pt x="2245" y="189"/>
                                <a:pt x="2245" y="189"/>
                                <a:pt x="2245" y="189"/>
                              </a:cubicBezTo>
                              <a:cubicBezTo>
                                <a:pt x="2245" y="25"/>
                                <a:pt x="2245" y="25"/>
                                <a:pt x="2245" y="25"/>
                              </a:cubicBezTo>
                              <a:cubicBezTo>
                                <a:pt x="2185" y="25"/>
                                <a:pt x="2185" y="25"/>
                                <a:pt x="2185" y="25"/>
                              </a:cubicBezTo>
                              <a:lnTo>
                                <a:pt x="2185" y="5"/>
                              </a:lnTo>
                              <a:close/>
                              <a:moveTo>
                                <a:pt x="2471" y="88"/>
                              </a:moveTo>
                              <a:cubicBezTo>
                                <a:pt x="2479" y="80"/>
                                <a:pt x="2483" y="69"/>
                                <a:pt x="2483" y="56"/>
                              </a:cubicBezTo>
                              <a:cubicBezTo>
                                <a:pt x="2483" y="44"/>
                                <a:pt x="2481" y="35"/>
                                <a:pt x="2476" y="29"/>
                              </a:cubicBezTo>
                              <a:cubicBezTo>
                                <a:pt x="2472" y="22"/>
                                <a:pt x="2467" y="17"/>
                                <a:pt x="2460" y="13"/>
                              </a:cubicBezTo>
                              <a:cubicBezTo>
                                <a:pt x="2453" y="10"/>
                                <a:pt x="2445" y="8"/>
                                <a:pt x="2436" y="7"/>
                              </a:cubicBezTo>
                              <a:cubicBezTo>
                                <a:pt x="2427" y="6"/>
                                <a:pt x="2419" y="5"/>
                                <a:pt x="2410" y="5"/>
                              </a:cubicBezTo>
                              <a:cubicBezTo>
                                <a:pt x="2363" y="5"/>
                                <a:pt x="2363" y="5"/>
                                <a:pt x="2363" y="5"/>
                              </a:cubicBezTo>
                              <a:cubicBezTo>
                                <a:pt x="2363" y="189"/>
                                <a:pt x="2363" y="189"/>
                                <a:pt x="2363" y="189"/>
                              </a:cubicBezTo>
                              <a:cubicBezTo>
                                <a:pt x="2384" y="189"/>
                                <a:pt x="2384" y="189"/>
                                <a:pt x="2384" y="189"/>
                              </a:cubicBezTo>
                              <a:cubicBezTo>
                                <a:pt x="2384" y="106"/>
                                <a:pt x="2384" y="106"/>
                                <a:pt x="2384" y="106"/>
                              </a:cubicBezTo>
                              <a:cubicBezTo>
                                <a:pt x="2413" y="106"/>
                                <a:pt x="2413" y="106"/>
                                <a:pt x="2413" y="106"/>
                              </a:cubicBezTo>
                              <a:cubicBezTo>
                                <a:pt x="2462" y="189"/>
                                <a:pt x="2462" y="189"/>
                                <a:pt x="2462" y="189"/>
                              </a:cubicBezTo>
                              <a:cubicBezTo>
                                <a:pt x="2489" y="189"/>
                                <a:pt x="2489" y="189"/>
                                <a:pt x="2489" y="189"/>
                              </a:cubicBezTo>
                              <a:cubicBezTo>
                                <a:pt x="2437" y="104"/>
                                <a:pt x="2437" y="104"/>
                                <a:pt x="2437" y="104"/>
                              </a:cubicBezTo>
                              <a:cubicBezTo>
                                <a:pt x="2451" y="102"/>
                                <a:pt x="2463" y="97"/>
                                <a:pt x="2471" y="88"/>
                              </a:cubicBezTo>
                              <a:close/>
                              <a:moveTo>
                                <a:pt x="2404" y="86"/>
                              </a:moveTo>
                              <a:cubicBezTo>
                                <a:pt x="2384" y="86"/>
                                <a:pt x="2384" y="86"/>
                                <a:pt x="2384" y="86"/>
                              </a:cubicBezTo>
                              <a:cubicBezTo>
                                <a:pt x="2384" y="25"/>
                                <a:pt x="2384" y="25"/>
                                <a:pt x="2384" y="25"/>
                              </a:cubicBezTo>
                              <a:cubicBezTo>
                                <a:pt x="2415" y="25"/>
                                <a:pt x="2415" y="25"/>
                                <a:pt x="2415" y="25"/>
                              </a:cubicBezTo>
                              <a:cubicBezTo>
                                <a:pt x="2421" y="25"/>
                                <a:pt x="2426" y="26"/>
                                <a:pt x="2431" y="26"/>
                              </a:cubicBezTo>
                              <a:cubicBezTo>
                                <a:pt x="2436" y="27"/>
                                <a:pt x="2441" y="28"/>
                                <a:pt x="2445" y="31"/>
                              </a:cubicBezTo>
                              <a:cubicBezTo>
                                <a:pt x="2450" y="33"/>
                                <a:pt x="2453" y="36"/>
                                <a:pt x="2456" y="40"/>
                              </a:cubicBezTo>
                              <a:cubicBezTo>
                                <a:pt x="2458" y="44"/>
                                <a:pt x="2460" y="49"/>
                                <a:pt x="2460" y="56"/>
                              </a:cubicBezTo>
                              <a:cubicBezTo>
                                <a:pt x="2460" y="63"/>
                                <a:pt x="2458" y="69"/>
                                <a:pt x="2454" y="73"/>
                              </a:cubicBezTo>
                              <a:cubicBezTo>
                                <a:pt x="2451" y="77"/>
                                <a:pt x="2446" y="80"/>
                                <a:pt x="2441" y="82"/>
                              </a:cubicBezTo>
                              <a:cubicBezTo>
                                <a:pt x="2435" y="84"/>
                                <a:pt x="2429" y="85"/>
                                <a:pt x="2423" y="86"/>
                              </a:cubicBezTo>
                              <a:cubicBezTo>
                                <a:pt x="2416" y="86"/>
                                <a:pt x="2410" y="86"/>
                                <a:pt x="2404" y="86"/>
                              </a:cubicBezTo>
                              <a:close/>
                              <a:moveTo>
                                <a:pt x="2590" y="5"/>
                              </a:moveTo>
                              <a:cubicBezTo>
                                <a:pt x="2509" y="189"/>
                                <a:pt x="2509" y="189"/>
                                <a:pt x="2509" y="189"/>
                              </a:cubicBezTo>
                              <a:cubicBezTo>
                                <a:pt x="2534" y="189"/>
                                <a:pt x="2534" y="189"/>
                                <a:pt x="2534" y="189"/>
                              </a:cubicBezTo>
                              <a:cubicBezTo>
                                <a:pt x="2553" y="144"/>
                                <a:pt x="2553" y="144"/>
                                <a:pt x="2553" y="144"/>
                              </a:cubicBezTo>
                              <a:cubicBezTo>
                                <a:pt x="2645" y="144"/>
                                <a:pt x="2645" y="144"/>
                                <a:pt x="2645" y="144"/>
                              </a:cubicBezTo>
                              <a:cubicBezTo>
                                <a:pt x="2663" y="189"/>
                                <a:pt x="2663" y="189"/>
                                <a:pt x="2663" y="189"/>
                              </a:cubicBezTo>
                              <a:cubicBezTo>
                                <a:pt x="2689" y="189"/>
                                <a:pt x="2689" y="189"/>
                                <a:pt x="2689" y="189"/>
                              </a:cubicBezTo>
                              <a:cubicBezTo>
                                <a:pt x="2611" y="5"/>
                                <a:pt x="2611" y="5"/>
                                <a:pt x="2611" y="5"/>
                              </a:cubicBezTo>
                              <a:lnTo>
                                <a:pt x="2590" y="5"/>
                              </a:lnTo>
                              <a:close/>
                              <a:moveTo>
                                <a:pt x="2561" y="124"/>
                              </a:moveTo>
                              <a:cubicBezTo>
                                <a:pt x="2600" y="33"/>
                                <a:pt x="2600" y="33"/>
                                <a:pt x="2600" y="33"/>
                              </a:cubicBezTo>
                              <a:cubicBezTo>
                                <a:pt x="2600" y="33"/>
                                <a:pt x="2600" y="33"/>
                                <a:pt x="2600" y="33"/>
                              </a:cubicBezTo>
                              <a:cubicBezTo>
                                <a:pt x="2636" y="124"/>
                                <a:pt x="2636" y="124"/>
                                <a:pt x="2636" y="124"/>
                              </a:cubicBezTo>
                              <a:lnTo>
                                <a:pt x="2561" y="124"/>
                              </a:lnTo>
                              <a:close/>
                              <a:moveTo>
                                <a:pt x="2857" y="5"/>
                              </a:moveTo>
                              <a:cubicBezTo>
                                <a:pt x="2879" y="5"/>
                                <a:pt x="2879" y="5"/>
                                <a:pt x="2879" y="5"/>
                              </a:cubicBezTo>
                              <a:cubicBezTo>
                                <a:pt x="2879" y="189"/>
                                <a:pt x="2879" y="189"/>
                                <a:pt x="2879" y="189"/>
                              </a:cubicBezTo>
                              <a:cubicBezTo>
                                <a:pt x="2851" y="189"/>
                                <a:pt x="2851" y="189"/>
                                <a:pt x="2851" y="189"/>
                              </a:cubicBezTo>
                              <a:cubicBezTo>
                                <a:pt x="2745" y="36"/>
                                <a:pt x="2745" y="36"/>
                                <a:pt x="2745" y="36"/>
                              </a:cubicBezTo>
                              <a:cubicBezTo>
                                <a:pt x="2744" y="36"/>
                                <a:pt x="2744" y="36"/>
                                <a:pt x="2744" y="36"/>
                              </a:cubicBezTo>
                              <a:cubicBezTo>
                                <a:pt x="2744" y="189"/>
                                <a:pt x="2744" y="189"/>
                                <a:pt x="2744" y="189"/>
                              </a:cubicBezTo>
                              <a:cubicBezTo>
                                <a:pt x="2722" y="189"/>
                                <a:pt x="2722" y="189"/>
                                <a:pt x="2722" y="189"/>
                              </a:cubicBezTo>
                              <a:cubicBezTo>
                                <a:pt x="2722" y="5"/>
                                <a:pt x="2722" y="5"/>
                                <a:pt x="2722" y="5"/>
                              </a:cubicBezTo>
                              <a:cubicBezTo>
                                <a:pt x="2750" y="5"/>
                                <a:pt x="2750" y="5"/>
                                <a:pt x="2750" y="5"/>
                              </a:cubicBezTo>
                              <a:cubicBezTo>
                                <a:pt x="2856" y="158"/>
                                <a:pt x="2856" y="158"/>
                                <a:pt x="2856" y="158"/>
                              </a:cubicBezTo>
                              <a:cubicBezTo>
                                <a:pt x="2857" y="158"/>
                                <a:pt x="2857" y="158"/>
                                <a:pt x="2857" y="158"/>
                              </a:cubicBezTo>
                              <a:lnTo>
                                <a:pt x="2857" y="5"/>
                              </a:lnTo>
                              <a:close/>
                              <a:moveTo>
                                <a:pt x="3037" y="117"/>
                              </a:moveTo>
                              <a:cubicBezTo>
                                <a:pt x="3040" y="123"/>
                                <a:pt x="3042" y="131"/>
                                <a:pt x="3042" y="140"/>
                              </a:cubicBezTo>
                              <a:cubicBezTo>
                                <a:pt x="3042" y="149"/>
                                <a:pt x="3040" y="157"/>
                                <a:pt x="3036" y="164"/>
                              </a:cubicBezTo>
                              <a:cubicBezTo>
                                <a:pt x="3033" y="171"/>
                                <a:pt x="3028" y="176"/>
                                <a:pt x="3022" y="181"/>
                              </a:cubicBezTo>
                              <a:cubicBezTo>
                                <a:pt x="3016" y="185"/>
                                <a:pt x="3009" y="188"/>
                                <a:pt x="3001" y="191"/>
                              </a:cubicBezTo>
                              <a:cubicBezTo>
                                <a:pt x="2993" y="193"/>
                                <a:pt x="2985" y="194"/>
                                <a:pt x="2977" y="194"/>
                              </a:cubicBezTo>
                              <a:cubicBezTo>
                                <a:pt x="2972" y="194"/>
                                <a:pt x="2966" y="193"/>
                                <a:pt x="2961" y="192"/>
                              </a:cubicBezTo>
                              <a:cubicBezTo>
                                <a:pt x="2956" y="191"/>
                                <a:pt x="2950" y="190"/>
                                <a:pt x="2945" y="188"/>
                              </a:cubicBezTo>
                              <a:cubicBezTo>
                                <a:pt x="2940" y="186"/>
                                <a:pt x="2936" y="183"/>
                                <a:pt x="2931" y="180"/>
                              </a:cubicBezTo>
                              <a:cubicBezTo>
                                <a:pt x="2927" y="177"/>
                                <a:pt x="2923" y="173"/>
                                <a:pt x="2920" y="168"/>
                              </a:cubicBezTo>
                              <a:cubicBezTo>
                                <a:pt x="2939" y="153"/>
                                <a:pt x="2939" y="153"/>
                                <a:pt x="2939" y="153"/>
                              </a:cubicBezTo>
                              <a:cubicBezTo>
                                <a:pt x="2943" y="160"/>
                                <a:pt x="2949" y="165"/>
                                <a:pt x="2956" y="168"/>
                              </a:cubicBezTo>
                              <a:cubicBezTo>
                                <a:pt x="2963" y="172"/>
                                <a:pt x="2970" y="173"/>
                                <a:pt x="2978" y="173"/>
                              </a:cubicBezTo>
                              <a:cubicBezTo>
                                <a:pt x="2983" y="173"/>
                                <a:pt x="2988" y="173"/>
                                <a:pt x="2992" y="171"/>
                              </a:cubicBezTo>
                              <a:cubicBezTo>
                                <a:pt x="2997" y="170"/>
                                <a:pt x="3002" y="168"/>
                                <a:pt x="3005" y="165"/>
                              </a:cubicBezTo>
                              <a:cubicBezTo>
                                <a:pt x="3009" y="163"/>
                                <a:pt x="3012" y="159"/>
                                <a:pt x="3015" y="155"/>
                              </a:cubicBezTo>
                              <a:cubicBezTo>
                                <a:pt x="3017" y="151"/>
                                <a:pt x="3018" y="147"/>
                                <a:pt x="3018" y="142"/>
                              </a:cubicBezTo>
                              <a:cubicBezTo>
                                <a:pt x="3018" y="136"/>
                                <a:pt x="3017" y="131"/>
                                <a:pt x="3015" y="128"/>
                              </a:cubicBezTo>
                              <a:cubicBezTo>
                                <a:pt x="3014" y="124"/>
                                <a:pt x="3011" y="121"/>
                                <a:pt x="3007" y="118"/>
                              </a:cubicBezTo>
                              <a:cubicBezTo>
                                <a:pt x="3003" y="116"/>
                                <a:pt x="2998" y="113"/>
                                <a:pt x="2992" y="111"/>
                              </a:cubicBezTo>
                              <a:cubicBezTo>
                                <a:pt x="2985" y="109"/>
                                <a:pt x="2978" y="107"/>
                                <a:pt x="2970" y="104"/>
                              </a:cubicBezTo>
                              <a:cubicBezTo>
                                <a:pt x="2964" y="102"/>
                                <a:pt x="2958" y="100"/>
                                <a:pt x="2952" y="97"/>
                              </a:cubicBezTo>
                              <a:cubicBezTo>
                                <a:pt x="2946" y="94"/>
                                <a:pt x="2942" y="91"/>
                                <a:pt x="2938" y="87"/>
                              </a:cubicBezTo>
                              <a:cubicBezTo>
                                <a:pt x="2934" y="83"/>
                                <a:pt x="2930" y="78"/>
                                <a:pt x="2928" y="73"/>
                              </a:cubicBezTo>
                              <a:cubicBezTo>
                                <a:pt x="2926" y="68"/>
                                <a:pt x="2924" y="61"/>
                                <a:pt x="2924" y="53"/>
                              </a:cubicBezTo>
                              <a:cubicBezTo>
                                <a:pt x="2924" y="45"/>
                                <a:pt x="2926" y="37"/>
                                <a:pt x="2930" y="30"/>
                              </a:cubicBezTo>
                              <a:cubicBezTo>
                                <a:pt x="2933" y="24"/>
                                <a:pt x="2938" y="18"/>
                                <a:pt x="2944" y="14"/>
                              </a:cubicBezTo>
                              <a:cubicBezTo>
                                <a:pt x="2950" y="9"/>
                                <a:pt x="2956" y="6"/>
                                <a:pt x="2964" y="4"/>
                              </a:cubicBezTo>
                              <a:cubicBezTo>
                                <a:pt x="2971" y="1"/>
                                <a:pt x="2979" y="0"/>
                                <a:pt x="2987" y="0"/>
                              </a:cubicBezTo>
                              <a:cubicBezTo>
                                <a:pt x="2998" y="0"/>
                                <a:pt x="3007" y="2"/>
                                <a:pt x="3016" y="5"/>
                              </a:cubicBezTo>
                              <a:cubicBezTo>
                                <a:pt x="3024" y="8"/>
                                <a:pt x="3032" y="14"/>
                                <a:pt x="3039" y="22"/>
                              </a:cubicBezTo>
                              <a:cubicBezTo>
                                <a:pt x="3021" y="38"/>
                                <a:pt x="3021" y="38"/>
                                <a:pt x="3021" y="38"/>
                              </a:cubicBezTo>
                              <a:cubicBezTo>
                                <a:pt x="3017" y="32"/>
                                <a:pt x="3012" y="27"/>
                                <a:pt x="3006" y="25"/>
                              </a:cubicBezTo>
                              <a:cubicBezTo>
                                <a:pt x="3000" y="22"/>
                                <a:pt x="2994" y="21"/>
                                <a:pt x="2987" y="21"/>
                              </a:cubicBezTo>
                              <a:cubicBezTo>
                                <a:pt x="2982" y="21"/>
                                <a:pt x="2978" y="21"/>
                                <a:pt x="2973" y="22"/>
                              </a:cubicBezTo>
                              <a:cubicBezTo>
                                <a:pt x="2968" y="24"/>
                                <a:pt x="2964" y="25"/>
                                <a:pt x="2960" y="28"/>
                              </a:cubicBezTo>
                              <a:cubicBezTo>
                                <a:pt x="2956" y="30"/>
                                <a:pt x="2954" y="34"/>
                                <a:pt x="2951" y="38"/>
                              </a:cubicBezTo>
                              <a:cubicBezTo>
                                <a:pt x="2949" y="42"/>
                                <a:pt x="2948" y="46"/>
                                <a:pt x="2948" y="52"/>
                              </a:cubicBezTo>
                              <a:cubicBezTo>
                                <a:pt x="2948" y="56"/>
                                <a:pt x="2949" y="59"/>
                                <a:pt x="2950" y="63"/>
                              </a:cubicBezTo>
                              <a:cubicBezTo>
                                <a:pt x="2956" y="71"/>
                                <a:pt x="2956" y="71"/>
                                <a:pt x="2956" y="71"/>
                              </a:cubicBezTo>
                              <a:cubicBezTo>
                                <a:pt x="2959" y="74"/>
                                <a:pt x="2963" y="76"/>
                                <a:pt x="2968" y="79"/>
                              </a:cubicBezTo>
                              <a:cubicBezTo>
                                <a:pt x="2973" y="81"/>
                                <a:pt x="2979" y="83"/>
                                <a:pt x="2987" y="85"/>
                              </a:cubicBezTo>
                              <a:cubicBezTo>
                                <a:pt x="2994" y="88"/>
                                <a:pt x="3001" y="90"/>
                                <a:pt x="3007" y="93"/>
                              </a:cubicBezTo>
                              <a:cubicBezTo>
                                <a:pt x="3014" y="95"/>
                                <a:pt x="3020" y="99"/>
                                <a:pt x="3025" y="103"/>
                              </a:cubicBezTo>
                              <a:cubicBezTo>
                                <a:pt x="3030" y="107"/>
                                <a:pt x="3034" y="111"/>
                                <a:pt x="3037" y="117"/>
                              </a:cubicBezTo>
                              <a:close/>
                              <a:moveTo>
                                <a:pt x="3087" y="5"/>
                              </a:moveTo>
                              <a:cubicBezTo>
                                <a:pt x="3109" y="5"/>
                                <a:pt x="3109" y="5"/>
                                <a:pt x="3109" y="5"/>
                              </a:cubicBezTo>
                              <a:cubicBezTo>
                                <a:pt x="3109" y="189"/>
                                <a:pt x="3109" y="189"/>
                                <a:pt x="3109" y="189"/>
                              </a:cubicBezTo>
                              <a:cubicBezTo>
                                <a:pt x="3087" y="189"/>
                                <a:pt x="3087" y="189"/>
                                <a:pt x="3087" y="189"/>
                              </a:cubicBezTo>
                              <a:lnTo>
                                <a:pt x="3087" y="5"/>
                              </a:lnTo>
                              <a:close/>
                              <a:moveTo>
                                <a:pt x="3143" y="5"/>
                              </a:moveTo>
                              <a:cubicBezTo>
                                <a:pt x="3287" y="5"/>
                                <a:pt x="3287" y="5"/>
                                <a:pt x="3287" y="5"/>
                              </a:cubicBezTo>
                              <a:cubicBezTo>
                                <a:pt x="3287" y="25"/>
                                <a:pt x="3287" y="25"/>
                                <a:pt x="3287" y="25"/>
                              </a:cubicBezTo>
                              <a:cubicBezTo>
                                <a:pt x="3226" y="25"/>
                                <a:pt x="3226" y="25"/>
                                <a:pt x="3226" y="25"/>
                              </a:cubicBezTo>
                              <a:cubicBezTo>
                                <a:pt x="3226" y="189"/>
                                <a:pt x="3226" y="189"/>
                                <a:pt x="3226" y="189"/>
                              </a:cubicBezTo>
                              <a:cubicBezTo>
                                <a:pt x="3204" y="189"/>
                                <a:pt x="3204" y="189"/>
                                <a:pt x="3204" y="189"/>
                              </a:cubicBezTo>
                              <a:cubicBezTo>
                                <a:pt x="3204" y="25"/>
                                <a:pt x="3204" y="25"/>
                                <a:pt x="3204" y="25"/>
                              </a:cubicBezTo>
                              <a:cubicBezTo>
                                <a:pt x="3143" y="25"/>
                                <a:pt x="3143" y="25"/>
                                <a:pt x="3143" y="25"/>
                              </a:cubicBezTo>
                              <a:lnTo>
                                <a:pt x="3143" y="5"/>
                              </a:lnTo>
                              <a:close/>
                              <a:moveTo>
                                <a:pt x="3321" y="5"/>
                              </a:moveTo>
                              <a:cubicBezTo>
                                <a:pt x="3343" y="5"/>
                                <a:pt x="3343" y="5"/>
                                <a:pt x="3343" y="5"/>
                              </a:cubicBezTo>
                              <a:cubicBezTo>
                                <a:pt x="3343" y="189"/>
                                <a:pt x="3343" y="189"/>
                                <a:pt x="3343" y="189"/>
                              </a:cubicBezTo>
                              <a:cubicBezTo>
                                <a:pt x="3321" y="189"/>
                                <a:pt x="3321" y="189"/>
                                <a:pt x="3321" y="189"/>
                              </a:cubicBezTo>
                              <a:lnTo>
                                <a:pt x="3321" y="5"/>
                              </a:lnTo>
                              <a:close/>
                              <a:moveTo>
                                <a:pt x="3518" y="169"/>
                              </a:moveTo>
                              <a:cubicBezTo>
                                <a:pt x="3518" y="189"/>
                                <a:pt x="3518" y="189"/>
                                <a:pt x="3518" y="189"/>
                              </a:cubicBezTo>
                              <a:cubicBezTo>
                                <a:pt x="3398" y="189"/>
                                <a:pt x="3398" y="189"/>
                                <a:pt x="3398" y="189"/>
                              </a:cubicBezTo>
                              <a:cubicBezTo>
                                <a:pt x="3398" y="5"/>
                                <a:pt x="3398" y="5"/>
                                <a:pt x="3398" y="5"/>
                              </a:cubicBezTo>
                              <a:cubicBezTo>
                                <a:pt x="3513" y="5"/>
                                <a:pt x="3513" y="5"/>
                                <a:pt x="3513" y="5"/>
                              </a:cubicBezTo>
                              <a:cubicBezTo>
                                <a:pt x="3513" y="25"/>
                                <a:pt x="3513" y="25"/>
                                <a:pt x="3513" y="25"/>
                              </a:cubicBezTo>
                              <a:cubicBezTo>
                                <a:pt x="3420" y="25"/>
                                <a:pt x="3420" y="25"/>
                                <a:pt x="3420" y="25"/>
                              </a:cubicBezTo>
                              <a:cubicBezTo>
                                <a:pt x="3420" y="83"/>
                                <a:pt x="3420" y="83"/>
                                <a:pt x="3420" y="83"/>
                              </a:cubicBezTo>
                              <a:cubicBezTo>
                                <a:pt x="3507" y="83"/>
                                <a:pt x="3507" y="83"/>
                                <a:pt x="3507" y="83"/>
                              </a:cubicBezTo>
                              <a:cubicBezTo>
                                <a:pt x="3507" y="103"/>
                                <a:pt x="3507" y="103"/>
                                <a:pt x="3507" y="103"/>
                              </a:cubicBezTo>
                              <a:cubicBezTo>
                                <a:pt x="3420" y="103"/>
                                <a:pt x="3420" y="103"/>
                                <a:pt x="3420" y="103"/>
                              </a:cubicBezTo>
                              <a:cubicBezTo>
                                <a:pt x="3420" y="169"/>
                                <a:pt x="3420" y="169"/>
                                <a:pt x="3420" y="169"/>
                              </a:cubicBezTo>
                              <a:lnTo>
                                <a:pt x="3518" y="169"/>
                              </a:lnTo>
                              <a:close/>
                            </a:path>
                          </a:pathLst>
                        </a:custGeom>
                        <a:solidFill>
                          <a:srgbClr val="6168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635" y="1452245"/>
                          <a:ext cx="3175" cy="3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53919BC" id="Groep 2(JU-LOCK)" o:spid="_x0000_s1026" style="position:absolute;margin-left:0;margin-top:0;width:213.55pt;height:79.4pt;z-index:-251657216;mso-position-horizontal-relative:page;mso-position-vertical:bottom;mso-position-vertical-relative:page" coordorigin="6,4476" coordsize="27120,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">
              <o:lock v:ext="edit" selection="t"/>
              <v:shape id="Freeform 4" o:spid="_x0000_s1027" style="position:absolute;left:9594;top:6673;width:3499;height:4102;visibility:visible;mso-wrap-style:square;v-text-anchor:top" coordsize="1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" path="m187,1101v126,126,291,189,457,189c809,1290,975,1227,1101,1101,871,872,871,872,871,872,746,997,541,997,416,872,355,811,322,730,322,644v,-86,33,-167,94,-228c477,355,558,322,644,322v86,,167,33,228,94c1101,187,1101,187,1101,187,988,75,842,10,685,,,685,,685,,685v9,152,71,300,187,416e" fillcolor="#008cd9" stroked="f">
                <v:path arrowok="t" o:connecttype="custom" o:connectlocs="59426,350109;204656,410210;349885,350109;276794,277289;132200,277289;102328,204787;132200,132285;204656,102394;277111,132285;349885,59465;217685,0;0,217825;59426,350109" o:connectangles="0,0,0,0,0,0,0,0,0,0,0,0,0"/>
              </v:shape>
              <v:shape id="Freeform 5" o:spid="_x0000_s1028" style="position:absolute;left:7397;top:4476;width:6573;height:6573;visibility:visible;mso-wrap-style:square;v-text-anchor:top" coordsize="2069,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" path="m,2042c2041,,2041,,2041,v28,28,28,28,28,28c28,2070,28,2070,28,2070l,2042xm1191,794v-15,13,-15,13,-15,13c1155,783,1130,764,1101,749v,,,,,c1072,733,1041,723,1007,717v-16,-3,-16,-3,-16,-3c991,693,991,693,991,693v,-14,,-14,,-14c1004,675,1004,675,1004,675v58,-20,104,-52,139,-95c1143,580,1143,580,1143,580v34,-43,52,-97,52,-166c1195,351,1182,301,1159,262v,,,,,c1135,222,1104,191,1065,167v1,,1,,1,c1026,144,983,127,935,117,885,107,837,102,791,102v-477,,-477,,-477,c314,1355,314,1355,314,1355v372,,372,,372,c1212,829,1212,829,1212,829v14,14,14,14,14,14c1209,853,1209,853,1209,853v-10,-17,-21,-32,-33,-46c1176,807,1176,807,1176,807v15,-13,15,-13,15,-13c1206,781,1206,781,1206,781v14,16,27,33,37,52c1251,846,1251,846,1251,846,703,1395,703,1395,703,1395v-429,,-429,,-429,c274,62,274,62,274,62v517,,517,,517,c840,62,891,67,943,78v52,10,100,29,143,55c1086,133,1086,133,1086,133v44,27,80,63,107,108c1193,241,1193,241,1193,241v28,47,42,105,42,173c1235,489,1215,554,1174,605v,,,,,c1174,605,1174,605,1174,605v-40,50,-93,86,-157,107c1011,693,1011,693,1011,693v20,,20,,20,c1031,697,1031,697,1031,697v-20,,-20,,-20,c1014,677,1014,677,1014,677v37,7,73,19,105,36c1119,713,1119,713,1119,713v34,18,63,40,87,68c1206,781,1206,781,1206,781r-15,13xm585,330v,-20,,-20,,-20c733,310,733,310,733,310v65,,116,10,154,33c887,343,887,343,887,343v19,12,34,28,43,47c940,409,945,432,945,456v,51,-19,93,-55,121c854,604,806,617,747,617v-182,,-182,,-182,c565,310,565,310,565,310v20,,20,,20,c585,330,585,330,585,330v20,,20,,20,c605,577,605,577,605,577v142,,142,,142,c800,577,839,565,866,545v25,-20,38,-47,39,-89c905,437,901,421,895,408v-7,-12,-16,-22,-29,-31c866,377,866,377,866,377,838,360,794,350,733,350v-148,,-148,,-148,c585,330,585,330,585,330v20,,20,,20,l585,330xm946,1047v16,11,16,11,16,11c948,1080,928,1099,905,1111v,,,,,c905,1111,905,1111,905,1111v-23,12,-48,20,-75,25c830,1136,830,1136,830,1136v-26,4,-52,7,-76,7c565,1143,565,1143,565,1143v,-336,,-336,,-336c752,807,752,807,752,807v67,,121,10,164,33c939,852,957,870,968,892v12,22,17,48,17,77c985,969,985,969,985,969v,35,-7,64,-23,89c962,1058,962,1058,962,1058v-16,-11,-16,-11,-16,-11c929,1036,929,1036,929,1036v10,-16,16,-38,16,-67c945,969,945,969,945,969v,-24,-4,-44,-12,-59c925,895,914,884,897,875,863,857,814,847,752,847v-147,,-147,,-147,c605,1103,605,1103,605,1103v149,,149,,149,c776,1103,799,1101,823,1097v1,-1,1,-1,1,-1c824,1097,824,1097,824,1097v23,-4,44,-11,62,-21c886,1076,886,1076,886,1076v18,-10,32,-23,43,-40c929,1036,929,1036,929,1036r17,11xe" fillcolor="#616869" stroked="f">
                <v:path arrowok="t" o:connecttype="custom" o:connectlocs="648331,0;8894,657225;378325,252095;349736,237808;319877,227648;314795,220028;318924,214313;363078,184150;368160,83185;338301,53023;297006,37148;99743,32385;217910,430213;389443,267653;373560,256223;378325,252095;394843,264478;223310,442913;87037,19685;299547,24765;344972,42228;378961,76518;372925,192088;372925,192088;321148,220028;327501,221298;322101,214948;355454,226378;383090,247968;185827,104775;232840,98425;281759,108903;300183,144780;237287,195898;179474,98425;185827,104775;192180,183198;275088,173038;284300,129540;275088,119698;185827,111125;192180,104775;300500,332423;287476,352743;287476,352743;263652,360680;179474,362903;238875,256223;307489,283210;312889,307658;305583,335915;295100,328930;300183,307658;284935,277813;192180,268923;239511,350203;261746,347980;281441,341630;295100,328930;300500,332423" o:connectangles="0,0,0,0,0,0,0,0,0,0,0,0,0,0,0,0,0,0,0,0,0,0,0,0,0,0,0,0,0,0,0,0,0,0,0,0,0,0,0,0,0,0,0,0,0,0,0,0,0,0,0,0,0,0,0,0,0,0,0,0"/>
                <o:lock v:ext="edit" verticies="t"/>
              </v:shape>
              <v:shape id="Freeform 6" o:spid="_x0000_s1029" style="position:absolute;left:14224;top:7435;width:6788;height:1054;visibility:visible;mso-wrap-style:square;v-text-anchor:top" coordsize="213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" path="m217,48c201,35,184,25,164,19,144,12,124,9,105,9,,9,,9,,9,,324,,324,,324v105,,105,,105,c124,324,144,321,164,314v20,-6,37,-16,53,-30c233,271,246,255,256,235v10,-19,14,-42,14,-69c270,140,266,117,256,98,246,78,233,61,217,48xm228,214v-6,15,-15,29,-26,41c190,267,176,277,158,284v-18,8,-38,11,-62,11c32,295,32,295,32,295,32,37,32,37,32,37v64,,64,,64,c120,37,140,41,158,48v18,8,32,18,44,30c213,90,222,103,228,119v6,15,9,31,9,47c237,183,234,198,228,214xm369,295v169,,169,,169,c538,324,538,324,538,324v-201,,-201,,-201,c337,9,337,9,337,9v196,,196,,196,c533,37,533,37,533,37v-164,,-164,,-164,c369,145,369,145,369,145v153,,153,,153,c522,174,522,174,522,174v-153,,-153,,-153,l369,295xm929,182v-5,-6,-12,-11,-20,-15c901,163,893,160,884,159v,-1,,-1,,-1c899,153,912,145,921,133v10,-11,14,-26,14,-43c935,74,932,61,926,50,919,40,911,32,900,25,890,19,878,15,866,13,853,10,840,9,828,9,703,9,703,9,703,9v,315,,315,,315c828,324,828,324,828,324v15,,30,-2,44,-5c887,316,900,311,911,304v11,-7,20,-17,27,-28c945,264,948,249,948,232v,-10,-1,-20,-5,-28c940,196,935,189,929,182xm776,69v37,,37,,37,c830,69,842,72,850,77v8,5,12,12,12,23c862,111,858,120,850,126v-8,5,-19,8,-33,8c776,134,776,134,776,134r,-65xm867,244v-3,5,-7,9,-12,11c849,258,844,260,837,261v-6,1,-12,2,-18,2c776,263,776,263,776,263v,-73,,-73,,-73c818,190,818,190,818,190v17,,30,3,40,8c867,203,872,212,872,225v,8,-1,14,-5,19xm1278,45c1263,31,1245,20,1224,12,1203,4,1180,,1155,v-24,,-47,4,-68,12c1066,20,1048,31,1033,45v-16,14,-28,31,-36,52c988,117,984,140,984,165v,25,4,48,13,68c1005,254,1017,272,1033,286v15,15,33,26,54,34c1108,328,1131,332,1155,332v25,,48,-4,69,-12c1245,312,1263,301,1278,286v16,-14,28,-32,36,-53c1323,213,1327,190,1327,165v,-25,-4,-48,-13,-68c1306,76,1294,59,1278,45xm1239,204v-5,12,-11,23,-19,31c1212,244,1203,251,1192,256v-11,4,-23,7,-37,7c1142,263,1130,260,1119,256v-11,-5,-21,-12,-28,-21c1083,227,1076,216,1072,204v-4,-12,-7,-25,-7,-39c1065,151,1068,139,1072,127v4,-12,10,-22,18,-31c1098,88,1108,81,1119,76v11,-5,23,-7,36,-7c1169,69,1181,71,1192,76v11,5,21,12,28,20c1228,105,1234,115,1239,127v4,12,7,24,7,38c1246,179,1243,192,1239,204xm1568,9v76,,76,,76,c1644,205,1644,205,1644,205v,19,-3,36,-9,52c1628,273,1619,286,1607,297v-11,11,-26,20,-43,26c1548,329,1529,332,1509,332v-21,,-40,-3,-56,-9c1436,317,1422,308,1410,297v-11,-11,-20,-24,-26,-40c1377,241,1374,224,1374,205v,-196,,-196,,-196c1450,9,1450,9,1450,9v,190,,190,,190c1450,207,1451,216,1453,223v2,8,6,15,10,21c1468,250,1474,255,1482,259v7,3,16,5,27,5c1520,264,1529,262,1536,259v8,-4,14,-9,19,-15c1560,238,1563,231,1565,223v2,-7,3,-16,3,-24l1568,9xm2138,9v-90,315,-90,315,-90,315c1973,324,1973,324,1973,324,1911,111,1911,111,1911,111v-1,,-1,,-1,c1847,324,1847,324,1847,324v-75,,-75,,-75,c1682,9,1682,9,1682,9v82,,82,,82,c1814,218,1814,218,1814,218v1,,1,,1,c1871,9,1871,9,1871,9v80,,80,,80,c2007,218,2007,218,2007,218v1,,1,,1,c2059,9,2059,9,2059,9r79,xe" fillcolor="#616869" stroked="f">
                <v:path arrowok="t" o:connecttype="custom" o:connectlocs="33338,2858;33338,102870;81280,74613;68898,15240;50165,90170;10160,11748;64135,24765;72390,67945;170815,102870;169228,2858;117158,46038;117158,55245;288608,53023;292418,42228;285750,7938;223203,2858;276860,101283;300990,73660;246380,21908;273685,31750;246380,42545;271463,80963;246380,83503;272415,62865;405765,14288;345123,3810;312420,52388;345123,101600;405765,90805;417195,30798;387350,74613;355283,81280;338138,52388;355283,24130;387350,30480;393383,64770;521970,65088;496570,102553;447675,94298;436245,2858;461328,70803;479108,83820;496888,70803;678815,2858;606743,35243;562610,102870;575945,69215;619443,2858;653733,2858" o:connectangles="0,0,0,0,0,0,0,0,0,0,0,0,0,0,0,0,0,0,0,0,0,0,0,0,0,0,0,0,0,0,0,0,0,0,0,0,0,0,0,0,0,0,0,0,0,0,0,0,0"/>
                <o:lock v:ext="edit" verticies="t"/>
              </v:shape>
              <v:shape id="Freeform 7" o:spid="_x0000_s1030" style="position:absolute;left:21069;top:7435;width:6058;height:1054;visibility:visible;mso-wrap-style:square;v-text-anchor:top" coordsize="190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" path="m292,280v-14,16,-31,29,-51,38c220,328,196,332,170,332v-25,,-47,-4,-68,-12c82,312,64,301,49,286,34,272,22,254,13,234,4,213,,191,,166,,141,5,118,13,97,22,77,34,59,50,45,65,31,83,20,104,12,125,4,147,,171,v22,,44,4,66,12c258,20,276,31,289,47,237,98,237,98,237,98,230,88,221,81,209,76,198,72,186,69,174,69v-14,,-26,3,-37,8c126,82,116,88,108,97v-8,9,-14,19,-18,30c85,139,83,152,83,166v,14,2,27,7,39c94,217,100,227,108,236v8,8,17,15,28,19c147,260,159,263,172,263v16,,29,-3,40,-9c223,248,232,240,239,230r53,50xm498,9c629,324,629,324,629,324v-85,,-85,,-85,c520,262,520,262,520,262v-122,,-122,,-122,c375,324,375,324,375,324v-83,,-83,,-83,c424,9,424,9,424,9r74,xm499,201c460,93,460,93,460,93,419,201,419,201,419,201r80,xm843,211v-1,,-1,,-1,c770,9,770,9,770,9,662,9,662,9,662,9v,315,,315,,315c733,324,733,324,733,324,731,101,731,101,731,101v2,,2,,2,c812,324,812,324,812,324v54,,54,,54,c948,101,948,101,948,101v1,,1,,1,c947,324,947,324,947,324v75,,75,,75,c1022,9,1022,9,1022,9,912,9,912,9,912,9l843,211xm1321,60v6,12,9,28,9,46c1330,124,1327,140,1320,152v-7,13,-16,23,-28,31c1281,191,1267,196,1252,200v-15,3,-31,5,-47,5c1167,205,1167,205,1167,205v,119,,119,,119c1091,324,1091,324,1091,324v,-315,,-315,,-315c1207,9,1207,9,1207,9v17,,33,1,48,5c1270,17,1283,23,1294,30v11,8,20,18,27,30xm1254,106v,-7,-2,-13,-4,-18c1247,83,1243,80,1237,77v-5,-3,-10,-5,-17,-5c1214,71,1207,70,1201,70v-34,,-34,,-34,c1167,145,1167,145,1167,145v32,,32,,32,c1206,145,1213,144,1220,143v6,-1,12,-3,17,-6c1242,134,1247,130,1250,125v2,-5,4,-11,4,-19xm1556,199v,8,-1,17,-3,24c1551,231,1547,238,1542,244v-4,6,-11,11,-18,15c1516,262,1507,264,1497,264v-11,,-20,-2,-28,-5c1462,255,1456,250,1451,244v-5,-6,-8,-13,-10,-21c1438,216,1437,207,1437,199v,-190,,-190,,-190c1362,9,1362,9,1362,9v,196,,196,,196c1362,224,1365,241,1371,257v6,16,15,29,27,40c1409,308,1423,317,1440,323v17,6,35,9,56,9c1517,332,1535,329,1552,323v17,-6,31,-15,43,-26c1607,286,1616,273,1622,257v7,-16,10,-33,10,-52c1632,9,1632,9,1632,9v-76,,-76,,-76,l1556,199xm1873,161v-9,-7,-20,-13,-32,-17c1830,140,1819,136,1808,132v-7,-2,-14,-5,-20,-7c1782,123,1777,120,1773,118v-5,-3,-8,-6,-10,-10c1761,105,1760,100,1760,95v,-6,1,-11,4,-15c1767,76,1770,72,1774,70v4,-3,9,-4,14,-5c1793,64,1799,63,1804,63v9,,20,3,30,8c1845,76,1853,82,1860,91v48,-51,48,-51,48,-51c1894,27,1878,17,1860,11,1841,4,1823,1,1805,1v-15,,-30,2,-44,5c1746,10,1733,16,1722,24v-12,8,-21,18,-28,31c1687,67,1683,82,1683,100v,14,2,26,7,36c1695,146,1701,154,1708,161v8,7,16,13,26,17c1744,183,1753,187,1764,190v10,3,19,6,27,9c1800,202,1806,205,1812,208v5,4,10,8,13,12c1827,224,1829,229,1829,235v,6,-1,11,-4,16c1823,255,1820,259,1816,262v-4,2,-9,4,-14,5c1797,269,1791,269,1785,269v-12,,-25,-3,-37,-9c1735,253,1725,245,1717,236v-50,51,-50,51,-50,51c1681,301,1699,312,1720,320v21,8,43,12,65,12c1801,332,1816,330,1830,326v15,-4,28,-11,39,-19c1880,298,1889,287,1896,274v7,-13,10,-29,10,-47c1906,211,1903,198,1897,187v-7,-10,-14,-19,-24,-26xe" fillcolor="#008cd9" stroked="f">
                <v:path arrowok="t" o:connecttype="custom" o:connectlocs="53975,105410;4128,74295;15875,14288;75248,3810;66358,24130;34290,30798;28575,65088;54610,83503;92710,88900;172720,102870;119063,102870;158115,2858;133033,63818;267335,66993;210185,102870;232728,32068;300990,32068;324485,102870;267653,66993;419100,48260;382588,65088;346393,102870;398463,4445;398145,33655;387350,22860;370523,46038;392748,43498;494030,63183;483870,82233;460693,77470;456248,2858;435293,81598;474980,105410;514985,81598;494030,2858;584518,45720;562928,37465;560070,25400;572770,20003;605790,12700;559118,1905;534353,31750;550545,56515;575310,66040;579438,79693;566738,85408;529273,91123;581025,103505;605155,72073" o:connectangles="0,0,0,0,0,0,0,0,0,0,0,0,0,0,0,0,0,0,0,0,0,0,0,0,0,0,0,0,0,0,0,0,0,0,0,0,0,0,0,0,0,0,0,0,0,0,0,0,0"/>
                <o:lock v:ext="edit" verticies="t"/>
              </v:shape>
              <v:shape id="Freeform 8" o:spid="_x0000_s1031" style="position:absolute;left:14230;top:9118;width:11170;height:616;visibility:visible;mso-wrap-style:square;v-text-anchor:top" coordsize="351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" path="m81,5c,189,,189,,189v24,,24,,24,c43,144,43,144,43,144v92,,92,,92,c154,189,154,189,154,189v25,,25,,25,c101,5,101,5,101,5l81,5xm52,124c90,33,90,33,90,33v1,,1,,1,c127,124,127,124,127,124r-75,xm273,5c191,189,191,189,191,189v25,,25,,25,c235,144,235,144,235,144v92,,92,,92,c346,189,346,189,346,189v25,,25,,25,c293,5,293,5,293,5r-20,xm244,124c282,33,282,33,282,33v,,,,,c319,124,319,124,319,124r-75,xm539,5v22,,22,,22,c561,189,561,189,561,189v-27,,-27,,-27,c427,36,427,36,427,36v,,,,,c427,189,427,189,427,189v-22,,-22,,-22,c405,5,405,5,405,5v27,,27,,27,c539,158,539,158,539,158v,,,,,l539,5xm673,5v22,,22,,22,c695,142,695,142,695,142v,6,-1,12,-2,18c691,166,688,172,684,177v-4,5,-10,9,-16,12c661,192,653,194,643,194v-13,,-24,-4,-33,-10c602,177,596,167,594,154v21,-4,21,-4,21,-4c617,157,620,163,624,167v5,4,11,7,19,7c649,174,654,172,658,170v4,-2,7,-5,10,-9c670,158,671,153,672,149v1,-5,1,-10,1,-15l673,5xm810,5c729,189,729,189,729,189v24,,24,,24,c772,144,772,144,772,144v92,,92,,92,c883,189,883,189,883,189v26,,26,,26,c830,5,830,5,830,5r-20,xm781,124c819,33,819,33,819,33v1,,1,,1,c856,124,856,124,856,124r-75,xm1034,86v64,,64,,64,c1098,177,1098,177,1098,177v-10,6,-21,10,-33,13c1053,192,1041,194,1029,194v-14,,-27,-3,-39,-7c978,182,968,176,959,167v-9,-8,-16,-19,-21,-31c934,125,931,111,931,97v,-14,3,-28,8,-40c944,46,951,35,960,27v9,-8,20,-15,31,-20c1003,3,1016,,1030,v12,,24,2,35,6c1076,9,1086,16,1095,25v-16,17,-16,17,-16,17c1073,35,1065,30,1056,26v-9,-4,-18,-5,-27,-5c1018,21,1008,23,999,26v-9,4,-17,9,-23,16c969,49,964,57,960,66v-4,10,-5,20,-5,31c955,108,956,118,960,128v4,9,9,17,16,24c982,159,990,164,1000,168v9,4,19,6,31,6c1038,174,1046,173,1054,171v8,-2,16,-5,23,-8c1077,106,1077,106,1077,106v-43,,-43,,-43,l1034,86xm1175,169v98,,98,,98,c1273,189,1273,189,1273,189v-120,,-120,,-120,c1153,5,1153,5,1153,5v116,,116,,116,c1269,25,1269,25,1269,25v-94,,-94,,-94,c1175,83,1175,83,1175,83v87,,87,,87,c1262,103,1262,103,1262,103v-87,,-87,,-87,l1175,169xm1424,88v8,-8,12,-19,12,-32c1436,44,1434,35,1430,29v-5,-7,-10,-12,-17,-16c1406,10,1398,8,1389,7v-8,-1,-17,-2,-26,-2c1316,5,1316,5,1316,5v,184,,184,,184c1338,189,1338,189,1338,189v,-83,,-83,,-83c1366,106,1366,106,1366,106v50,83,50,83,50,83c1443,189,1443,189,1443,189v-53,-85,-53,-85,-53,-85c1405,102,1416,97,1424,88xm1357,86v-19,,-19,,-19,c1338,25,1338,25,1338,25v30,,30,,30,c1374,25,1379,26,1384,26v6,1,10,2,15,5c1403,33,1406,36,1409,40v3,4,4,9,4,16c1413,63,1411,69,1408,73v-4,4,-8,7,-14,9c1389,84,1383,85,1376,86v-6,,-13,,-19,xm1703,5v-72,184,-72,184,-72,184c1610,189,1610,189,1610,189,1540,5,1540,5,1540,5v24,,24,,24,c1621,156,1621,156,1621,156v,,,,,c1680,5,1680,5,1680,5r23,xm1780,5v-81,184,-81,184,-81,184c1724,189,1724,189,1724,189v19,-45,19,-45,19,-45c1835,144,1835,144,1835,144v19,45,19,45,19,45c1879,189,1879,189,1879,189,1801,5,1801,5,1801,5r-21,xm1751,124v39,-91,39,-91,39,-91c1790,33,1790,33,1790,33v37,91,37,91,37,91l1751,124xm2047,5v22,,22,,22,c2069,189,2069,189,2069,189v-28,,-28,,-28,c1935,36,1935,36,1935,36v-1,,-1,,-1,c1934,189,1934,189,1934,189v-22,,-22,,-22,c1912,5,1912,5,1912,5v28,,28,,28,c2046,158,2046,158,2046,158v1,,1,,1,l2047,5xm2185,5v143,,143,,143,c2328,25,2328,25,2328,25v-61,,-61,,-61,c2267,189,2267,189,2267,189v-22,,-22,,-22,c2245,25,2245,25,2245,25v-60,,-60,,-60,l2185,5xm2471,88v8,-8,12,-19,12,-32c2483,44,2481,35,2476,29v-4,-7,-9,-12,-16,-16c2453,10,2445,8,2436,7v-9,-1,-17,-2,-26,-2c2363,5,2363,5,2363,5v,184,,184,,184c2384,189,2384,189,2384,189v,-83,,-83,,-83c2413,106,2413,106,2413,106v49,83,49,83,49,83c2489,189,2489,189,2489,189v-52,-85,-52,-85,-52,-85c2451,102,2463,97,2471,88xm2404,86v-20,,-20,,-20,c2384,25,2384,25,2384,25v31,,31,,31,c2421,25,2426,26,2431,26v5,1,10,2,14,5c2450,33,2453,36,2456,40v2,4,4,9,4,16c2460,63,2458,69,2454,73v-3,4,-8,7,-13,9c2435,84,2429,85,2423,86v-7,,-13,,-19,xm2590,5v-81,184,-81,184,-81,184c2534,189,2534,189,2534,189v19,-45,19,-45,19,-45c2645,144,2645,144,2645,144v18,45,18,45,18,45c2689,189,2689,189,2689,189,2611,5,2611,5,2611,5r-21,xm2561,124v39,-91,39,-91,39,-91c2600,33,2600,33,2600,33v36,91,36,91,36,91l2561,124xm2857,5v22,,22,,22,c2879,189,2879,189,2879,189v-28,,-28,,-28,c2745,36,2745,36,2745,36v-1,,-1,,-1,c2744,189,2744,189,2744,189v-22,,-22,,-22,c2722,5,2722,5,2722,5v28,,28,,28,c2856,158,2856,158,2856,158v1,,1,,1,l2857,5xm3037,117v3,6,5,14,5,23c3042,149,3040,157,3036,164v-3,7,-8,12,-14,17c3016,185,3009,188,3001,191v-8,2,-16,3,-24,3c2972,194,2966,193,2961,192v-5,-1,-11,-2,-16,-4c2940,186,2936,183,2931,180v-4,-3,-8,-7,-11,-12c2939,153,2939,153,2939,153v4,7,10,12,17,15c2963,172,2970,173,2978,173v5,,10,,14,-2c2997,170,3002,168,3005,165v4,-2,7,-6,10,-10c3017,151,3018,147,3018,142v,-6,-1,-11,-3,-14c3014,124,3011,121,3007,118v-4,-2,-9,-5,-15,-7c2985,109,2978,107,2970,104v-6,-2,-12,-4,-18,-7c2946,94,2942,91,2938,87v-4,-4,-8,-9,-10,-14c2926,68,2924,61,2924,53v,-8,2,-16,6,-23c2933,24,2938,18,2944,14v6,-5,12,-8,20,-10c2971,1,2979,,2987,v11,,20,2,29,5c3024,8,3032,14,3039,22v-18,16,-18,16,-18,16c3017,32,3012,27,3006,25v-6,-3,-12,-4,-19,-4c2982,21,2978,21,2973,22v-5,2,-9,3,-13,6c2956,30,2954,34,2951,38v-2,4,-3,8,-3,14c2948,56,2949,59,2950,63v6,8,6,8,6,8c2959,74,2963,76,2968,79v5,2,11,4,19,6c2994,88,3001,90,3007,93v7,2,13,6,18,10c3030,107,3034,111,3037,117xm3087,5v22,,22,,22,c3109,189,3109,189,3109,189v-22,,-22,,-22,l3087,5xm3143,5v144,,144,,144,c3287,25,3287,25,3287,25v-61,,-61,,-61,c3226,189,3226,189,3226,189v-22,,-22,,-22,c3204,25,3204,25,3204,25v-61,,-61,,-61,l3143,5xm3321,5v22,,22,,22,c3343,189,3343,189,3343,189v-22,,-22,,-22,l3321,5xm3518,169v,20,,20,,20c3398,189,3398,189,3398,189v,-184,,-184,,-184c3513,5,3513,5,3513,5v,20,,20,,20c3420,25,3420,25,3420,25v,58,,58,,58c3507,83,3507,83,3507,83v,20,,20,,20c3420,103,3420,103,3420,103v,66,,66,,66l3518,169xe" fillcolor="#616869" stroked="f">
                <v:path arrowok="t" o:connecttype="custom" o:connectlocs="42863,45720;16510,39370;86678,1588;109855,60008;89535,10478;178118,1588;135573,60008;171133,50165;220028,50800;188595,48895;212090,51118;231458,60008;288608,60008;260350,10478;348615,56198;297815,43180;327025,0;326708,6668;304800,40640;341948,51753;404178,53658;402908,7938;373063,32703;448628,4128;424815,60008;441325,33020;434340,7938;447040,23178;517843,60008;514668,49530;547370,60008;571818,1588;580073,39370;648018,60008;607060,1588;693738,1588;712788,60008;788353,17780;750253,1588;781685,60008;756920,27305;779780,12700;763270,27305;839788,45720;813118,39370;907098,1588;871220,11430;906780,50165;963930,52070;935038,59690;945515,54928;957263,40640;932815,27623;941070,1270;954405,7938;935990,16510;954723,29528;987108,60008;1043623,7938;997903,7938;1054418,60008;1078865,1588;1113473,26353" o:connectangles="0,0,0,0,0,0,0,0,0,0,0,0,0,0,0,0,0,0,0,0,0,0,0,0,0,0,0,0,0,0,0,0,0,0,0,0,0,0,0,0,0,0,0,0,0,0,0,0,0,0,0,0,0,0,0,0,0,0,0,0,0,0,0"/>
                <o:lock v:ext="edit" verticies="t"/>
              </v:shape>
              <v:rect id="Rectangle 9" o:spid="_x0000_s1032" style="position:absolute;left:6;top:14522;width:3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4928F6B6"/>
    <w:numStyleLink w:val="OpsommingkleineletterDeBouwcampus"/>
  </w:abstractNum>
  <w:abstractNum w:abstractNumId="11" w15:restartNumberingAfterBreak="0">
    <w:nsid w:val="06FB0A3D"/>
    <w:multiLevelType w:val="multilevel"/>
    <w:tmpl w:val="9E50E438"/>
    <w:styleLink w:val="OpsommingbolletjeDeBouwcampus"/>
    <w:lvl w:ilvl="0">
      <w:start w:val="1"/>
      <w:numFmt w:val="bullet"/>
      <w:pStyle w:val="Opsommingbolletje1eniveauDeBouwcampus"/>
      <w:lvlText w:val="•"/>
      <w:lvlJc w:val="left"/>
      <w:pPr>
        <w:ind w:left="284" w:hanging="284"/>
      </w:pPr>
      <w:rPr>
        <w:rFonts w:hint="default"/>
        <w:color w:val="008CD9"/>
      </w:rPr>
    </w:lvl>
    <w:lvl w:ilvl="1">
      <w:start w:val="1"/>
      <w:numFmt w:val="bullet"/>
      <w:pStyle w:val="Opsommingbolletje2eniveauDeBouwcampus"/>
      <w:lvlText w:val="•"/>
      <w:lvlJc w:val="left"/>
      <w:pPr>
        <w:ind w:left="568" w:hanging="284"/>
      </w:pPr>
      <w:rPr>
        <w:rFonts w:hint="default"/>
        <w:color w:val="008CD9" w:themeColor="accent1"/>
      </w:rPr>
    </w:lvl>
    <w:lvl w:ilvl="2">
      <w:start w:val="1"/>
      <w:numFmt w:val="bullet"/>
      <w:pStyle w:val="Opsommingbolletje3eniveauDeBouwcampus"/>
      <w:lvlText w:val="•"/>
      <w:lvlJc w:val="left"/>
      <w:pPr>
        <w:ind w:left="852" w:hanging="284"/>
      </w:pPr>
      <w:rPr>
        <w:rFonts w:hint="default"/>
        <w:color w:val="008CD9" w:themeColor="accent1"/>
      </w:rPr>
    </w:lvl>
    <w:lvl w:ilvl="3">
      <w:start w:val="1"/>
      <w:numFmt w:val="bullet"/>
      <w:lvlText w:val="•"/>
      <w:lvlJc w:val="left"/>
      <w:pPr>
        <w:ind w:left="1136" w:hanging="284"/>
      </w:pPr>
      <w:rPr>
        <w:rFonts w:hint="default"/>
        <w:color w:val="008CD9" w:themeColor="accent1"/>
      </w:rPr>
    </w:lvl>
    <w:lvl w:ilvl="4">
      <w:start w:val="1"/>
      <w:numFmt w:val="bullet"/>
      <w:lvlText w:val="•"/>
      <w:lvlJc w:val="left"/>
      <w:pPr>
        <w:ind w:left="1420" w:hanging="284"/>
      </w:pPr>
      <w:rPr>
        <w:rFonts w:hint="default"/>
        <w:color w:val="008CD9" w:themeColor="accent1"/>
      </w:rPr>
    </w:lvl>
    <w:lvl w:ilvl="5">
      <w:start w:val="1"/>
      <w:numFmt w:val="bullet"/>
      <w:lvlText w:val="•"/>
      <w:lvlJc w:val="left"/>
      <w:pPr>
        <w:ind w:left="1704" w:hanging="284"/>
      </w:pPr>
      <w:rPr>
        <w:rFonts w:hint="default"/>
        <w:color w:val="008CD9" w:themeColor="accent1"/>
      </w:rPr>
    </w:lvl>
    <w:lvl w:ilvl="6">
      <w:start w:val="1"/>
      <w:numFmt w:val="bullet"/>
      <w:lvlText w:val="•"/>
      <w:lvlJc w:val="left"/>
      <w:pPr>
        <w:ind w:left="1988" w:hanging="284"/>
      </w:pPr>
      <w:rPr>
        <w:rFonts w:hint="default"/>
        <w:color w:val="008CD9" w:themeColor="accent1"/>
      </w:rPr>
    </w:lvl>
    <w:lvl w:ilvl="7">
      <w:start w:val="1"/>
      <w:numFmt w:val="bullet"/>
      <w:lvlText w:val="•"/>
      <w:lvlJc w:val="left"/>
      <w:pPr>
        <w:ind w:left="2272" w:hanging="284"/>
      </w:pPr>
      <w:rPr>
        <w:rFonts w:hint="default"/>
        <w:color w:val="008CD9" w:themeColor="accent1"/>
      </w:rPr>
    </w:lvl>
    <w:lvl w:ilvl="8">
      <w:start w:val="1"/>
      <w:numFmt w:val="bullet"/>
      <w:lvlText w:val="•"/>
      <w:lvlJc w:val="left"/>
      <w:pPr>
        <w:ind w:left="2556" w:hanging="284"/>
      </w:pPr>
      <w:rPr>
        <w:rFonts w:hint="default"/>
        <w:color w:val="008CD9" w:themeColor="accent1"/>
      </w:rPr>
    </w:lvl>
  </w:abstractNum>
  <w:abstractNum w:abstractNumId="12" w15:restartNumberingAfterBreak="0">
    <w:nsid w:val="09DC788F"/>
    <w:multiLevelType w:val="multilevel"/>
    <w:tmpl w:val="B4BACAD8"/>
    <w:numStyleLink w:val="OpsommingstreepjeDeBouwcampus"/>
  </w:abstractNum>
  <w:abstractNum w:abstractNumId="13" w15:restartNumberingAfterBreak="0">
    <w:nsid w:val="0B491E75"/>
    <w:multiLevelType w:val="multilevel"/>
    <w:tmpl w:val="9E50E438"/>
    <w:numStyleLink w:val="OpsommingbolletjeDeBouwcampus"/>
  </w:abstractNum>
  <w:abstractNum w:abstractNumId="14" w15:restartNumberingAfterBreak="0">
    <w:nsid w:val="0BC24928"/>
    <w:multiLevelType w:val="multilevel"/>
    <w:tmpl w:val="B4BACAD8"/>
    <w:styleLink w:val="OpsommingstreepjeDeBouwcampus"/>
    <w:lvl w:ilvl="0">
      <w:start w:val="1"/>
      <w:numFmt w:val="bullet"/>
      <w:pStyle w:val="Opsommingstreepje1eniveauDeBouwcampus"/>
      <w:lvlText w:val="–"/>
      <w:lvlJc w:val="left"/>
      <w:pPr>
        <w:ind w:left="284" w:hanging="284"/>
      </w:pPr>
      <w:rPr>
        <w:rFonts w:hint="default"/>
        <w:color w:val="008CD9"/>
      </w:rPr>
    </w:lvl>
    <w:lvl w:ilvl="1">
      <w:start w:val="1"/>
      <w:numFmt w:val="bullet"/>
      <w:pStyle w:val="Opsommingstreepje2eniveauDeBouwcampus"/>
      <w:lvlText w:val="–"/>
      <w:lvlJc w:val="left"/>
      <w:pPr>
        <w:ind w:left="568" w:hanging="284"/>
      </w:pPr>
      <w:rPr>
        <w:rFonts w:hint="default"/>
        <w:color w:val="008CD9" w:themeColor="accent1"/>
      </w:rPr>
    </w:lvl>
    <w:lvl w:ilvl="2">
      <w:start w:val="1"/>
      <w:numFmt w:val="bullet"/>
      <w:pStyle w:val="Opsommingstreepje3eniveauDeBouwcampus"/>
      <w:lvlText w:val="–"/>
      <w:lvlJc w:val="left"/>
      <w:pPr>
        <w:ind w:left="852" w:hanging="284"/>
      </w:pPr>
      <w:rPr>
        <w:rFonts w:hint="default"/>
        <w:color w:val="008CD9" w:themeColor="accent1"/>
      </w:rPr>
    </w:lvl>
    <w:lvl w:ilvl="3">
      <w:start w:val="1"/>
      <w:numFmt w:val="bullet"/>
      <w:lvlText w:val="–"/>
      <w:lvlJc w:val="left"/>
      <w:pPr>
        <w:ind w:left="1136" w:hanging="284"/>
      </w:pPr>
      <w:rPr>
        <w:rFonts w:hint="default"/>
        <w:color w:val="008CD9" w:themeColor="accent1"/>
      </w:rPr>
    </w:lvl>
    <w:lvl w:ilvl="4">
      <w:start w:val="1"/>
      <w:numFmt w:val="bullet"/>
      <w:lvlText w:val="–"/>
      <w:lvlJc w:val="left"/>
      <w:pPr>
        <w:ind w:left="1420" w:hanging="284"/>
      </w:pPr>
      <w:rPr>
        <w:rFonts w:hint="default"/>
        <w:color w:val="008CD9" w:themeColor="accent1"/>
      </w:rPr>
    </w:lvl>
    <w:lvl w:ilvl="5">
      <w:start w:val="1"/>
      <w:numFmt w:val="bullet"/>
      <w:lvlText w:val="–"/>
      <w:lvlJc w:val="left"/>
      <w:pPr>
        <w:ind w:left="1704" w:hanging="284"/>
      </w:pPr>
      <w:rPr>
        <w:rFonts w:hint="default"/>
        <w:color w:val="008CD9" w:themeColor="accent1"/>
      </w:rPr>
    </w:lvl>
    <w:lvl w:ilvl="6">
      <w:start w:val="1"/>
      <w:numFmt w:val="bullet"/>
      <w:lvlText w:val="–"/>
      <w:lvlJc w:val="left"/>
      <w:pPr>
        <w:ind w:left="1988" w:hanging="284"/>
      </w:pPr>
      <w:rPr>
        <w:rFonts w:hint="default"/>
        <w:color w:val="008CD9" w:themeColor="accent1"/>
      </w:rPr>
    </w:lvl>
    <w:lvl w:ilvl="7">
      <w:start w:val="1"/>
      <w:numFmt w:val="bullet"/>
      <w:lvlText w:val="–"/>
      <w:lvlJc w:val="left"/>
      <w:pPr>
        <w:ind w:left="2272" w:hanging="284"/>
      </w:pPr>
      <w:rPr>
        <w:rFonts w:hint="default"/>
        <w:color w:val="008CD9" w:themeColor="accent1"/>
      </w:rPr>
    </w:lvl>
    <w:lvl w:ilvl="8">
      <w:start w:val="1"/>
      <w:numFmt w:val="bullet"/>
      <w:lvlText w:val="–"/>
      <w:lvlJc w:val="left"/>
      <w:pPr>
        <w:ind w:left="2556" w:hanging="284"/>
      </w:pPr>
      <w:rPr>
        <w:rFonts w:hint="default"/>
        <w:color w:val="008CD9" w:themeColor="accent1"/>
      </w:rPr>
    </w:lvl>
  </w:abstractNum>
  <w:abstractNum w:abstractNumId="15" w15:restartNumberingAfterBreak="0">
    <w:nsid w:val="0BF432D1"/>
    <w:multiLevelType w:val="multilevel"/>
    <w:tmpl w:val="7EE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27EB4"/>
    <w:multiLevelType w:val="multilevel"/>
    <w:tmpl w:val="B80072F2"/>
    <w:numStyleLink w:val="KopnummeringDeBouwcampus"/>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2E403D"/>
    <w:multiLevelType w:val="multilevel"/>
    <w:tmpl w:val="4928F6B6"/>
    <w:styleLink w:val="OpsommingkleineletterDeBouwcampus"/>
    <w:lvl w:ilvl="0">
      <w:start w:val="1"/>
      <w:numFmt w:val="none"/>
      <w:pStyle w:val="OpsommingkleineletterbasistekstDeBouwcampus"/>
      <w:suff w:val="nothing"/>
      <w:lvlText w:val=""/>
      <w:lvlJc w:val="left"/>
      <w:pPr>
        <w:ind w:left="0" w:firstLine="0"/>
      </w:pPr>
      <w:rPr>
        <w:rFonts w:hint="default"/>
      </w:rPr>
    </w:lvl>
    <w:lvl w:ilvl="1">
      <w:start w:val="1"/>
      <w:numFmt w:val="lowerLetter"/>
      <w:pStyle w:val="Opsommingkleineletter1eniveauDeBouwcampus"/>
      <w:lvlText w:val="%2."/>
      <w:lvlJc w:val="left"/>
      <w:pPr>
        <w:ind w:left="284" w:hanging="284"/>
      </w:pPr>
      <w:rPr>
        <w:rFonts w:hint="default"/>
        <w:color w:val="008CD9" w:themeColor="accent1"/>
      </w:rPr>
    </w:lvl>
    <w:lvl w:ilvl="2">
      <w:start w:val="1"/>
      <w:numFmt w:val="lowerLetter"/>
      <w:pStyle w:val="Opsommingkleineletter2eniveauDeBouwcampus"/>
      <w:lvlText w:val="%3."/>
      <w:lvlJc w:val="left"/>
      <w:pPr>
        <w:ind w:left="567" w:hanging="283"/>
      </w:pPr>
      <w:rPr>
        <w:rFonts w:hint="default"/>
        <w:color w:val="008CD9" w:themeColor="accent1"/>
      </w:rPr>
    </w:lvl>
    <w:lvl w:ilvl="3">
      <w:start w:val="1"/>
      <w:numFmt w:val="lowerLetter"/>
      <w:pStyle w:val="Opsommingkleineletter3eniveauDeBouwcampus"/>
      <w:lvlText w:val="%4."/>
      <w:lvlJc w:val="left"/>
      <w:pPr>
        <w:ind w:left="851" w:hanging="284"/>
      </w:pPr>
      <w:rPr>
        <w:rFonts w:hint="default"/>
        <w:color w:val="008CD9" w:themeColor="accent1"/>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19992AB9"/>
    <w:multiLevelType w:val="multilevel"/>
    <w:tmpl w:val="C42A23F8"/>
    <w:numStyleLink w:val="OpsommingnummerDeBouwcampus"/>
  </w:abstractNum>
  <w:abstractNum w:abstractNumId="21"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22" w15:restartNumberingAfterBreak="0">
    <w:nsid w:val="27BB77DD"/>
    <w:multiLevelType w:val="multilevel"/>
    <w:tmpl w:val="4928F6B6"/>
    <w:numStyleLink w:val="OpsommingkleineletterDeBouwcampus"/>
  </w:abstractNum>
  <w:abstractNum w:abstractNumId="23" w15:restartNumberingAfterBreak="0">
    <w:nsid w:val="2D665843"/>
    <w:multiLevelType w:val="multilevel"/>
    <w:tmpl w:val="90A8103A"/>
    <w:styleLink w:val="BijlagenummeringDeBouwcampus"/>
    <w:lvl w:ilvl="0">
      <w:start w:val="1"/>
      <w:numFmt w:val="decimal"/>
      <w:pStyle w:val="Bijlagekop1DeBouwcampus"/>
      <w:suff w:val="space"/>
      <w:lvlText w:val="Bijlage %1"/>
      <w:lvlJc w:val="left"/>
      <w:pPr>
        <w:ind w:left="284" w:hanging="284"/>
      </w:pPr>
      <w:rPr>
        <w:rFonts w:hint="default"/>
      </w:rPr>
    </w:lvl>
    <w:lvl w:ilvl="1">
      <w:start w:val="1"/>
      <w:numFmt w:val="decimal"/>
      <w:pStyle w:val="Bijlagekop2DeBouwcampus"/>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4" w15:restartNumberingAfterBreak="0">
    <w:nsid w:val="3A755EC3"/>
    <w:multiLevelType w:val="multilevel"/>
    <w:tmpl w:val="4CA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EF61F8"/>
    <w:multiLevelType w:val="multilevel"/>
    <w:tmpl w:val="B80072F2"/>
    <w:styleLink w:val="KopnummeringDeBouwcampu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26" w15:restartNumberingAfterBreak="0">
    <w:nsid w:val="418D7747"/>
    <w:multiLevelType w:val="hybridMultilevel"/>
    <w:tmpl w:val="21947530"/>
    <w:lvl w:ilvl="0" w:tplc="3BACA940">
      <w:start w:val="1"/>
      <w:numFmt w:val="decimal"/>
      <w:lvlText w:val="%1)"/>
      <w:lvlJc w:val="left"/>
      <w:pPr>
        <w:ind w:left="360" w:hanging="360"/>
      </w:pPr>
      <w:rPr>
        <w:rFonts w:hint="default"/>
        <w:b/>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6A60AA0"/>
    <w:multiLevelType w:val="multilevel"/>
    <w:tmpl w:val="C9FA2D30"/>
    <w:styleLink w:val="OpsommingopenrondjeDeBouwcampus"/>
    <w:lvl w:ilvl="0">
      <w:start w:val="1"/>
      <w:numFmt w:val="bullet"/>
      <w:pStyle w:val="Opsommingopenrondje1eniveauDeBouwcampus"/>
      <w:lvlText w:val="○"/>
      <w:lvlJc w:val="left"/>
      <w:pPr>
        <w:ind w:left="284" w:hanging="284"/>
      </w:pPr>
      <w:rPr>
        <w:rFonts w:hint="default"/>
      </w:rPr>
    </w:lvl>
    <w:lvl w:ilvl="1">
      <w:start w:val="1"/>
      <w:numFmt w:val="bullet"/>
      <w:pStyle w:val="Opsommingopenrondje2eniveauDeBouwcampus"/>
      <w:lvlText w:val="○"/>
      <w:lvlJc w:val="left"/>
      <w:pPr>
        <w:ind w:left="568" w:hanging="284"/>
      </w:pPr>
      <w:rPr>
        <w:rFonts w:hint="default"/>
      </w:rPr>
    </w:lvl>
    <w:lvl w:ilvl="2">
      <w:start w:val="1"/>
      <w:numFmt w:val="bullet"/>
      <w:pStyle w:val="Opsommingopenrondje3eniveauDeBouwcampu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8" w15:restartNumberingAfterBreak="0">
    <w:nsid w:val="49E04A53"/>
    <w:multiLevelType w:val="multilevel"/>
    <w:tmpl w:val="7FB6E594"/>
    <w:styleLink w:val="AgendapuntlijstDeBouwcampus"/>
    <w:lvl w:ilvl="0">
      <w:start w:val="1"/>
      <w:numFmt w:val="decimal"/>
      <w:pStyle w:val="AgendapuntDeBouwcampu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584C52"/>
    <w:multiLevelType w:val="multilevel"/>
    <w:tmpl w:val="8D0228AC"/>
    <w:numStyleLink w:val="OpsommingtekenDeBouwcampus"/>
  </w:abstractNum>
  <w:abstractNum w:abstractNumId="31" w15:restartNumberingAfterBreak="0">
    <w:nsid w:val="4EA27378"/>
    <w:multiLevelType w:val="multilevel"/>
    <w:tmpl w:val="8D0228AC"/>
    <w:numStyleLink w:val="OpsommingtekenDeBouwcampus"/>
  </w:abstractNum>
  <w:abstractNum w:abstractNumId="32" w15:restartNumberingAfterBreak="0">
    <w:nsid w:val="4FF95A5C"/>
    <w:multiLevelType w:val="multilevel"/>
    <w:tmpl w:val="C42A23F8"/>
    <w:styleLink w:val="OpsommingnummerDeBouwcampus"/>
    <w:lvl w:ilvl="0">
      <w:start w:val="1"/>
      <w:numFmt w:val="none"/>
      <w:pStyle w:val="OpsommingnummerbasistekstDeBouwcampus"/>
      <w:suff w:val="nothing"/>
      <w:lvlText w:val=""/>
      <w:lvlJc w:val="left"/>
      <w:pPr>
        <w:ind w:left="0" w:firstLine="0"/>
      </w:pPr>
      <w:rPr>
        <w:rFonts w:hint="default"/>
      </w:rPr>
    </w:lvl>
    <w:lvl w:ilvl="1">
      <w:start w:val="1"/>
      <w:numFmt w:val="decimal"/>
      <w:pStyle w:val="Opsommingnummer1eniveauDeBouwcampus"/>
      <w:lvlText w:val="%2."/>
      <w:lvlJc w:val="left"/>
      <w:pPr>
        <w:ind w:left="284" w:hanging="284"/>
      </w:pPr>
      <w:rPr>
        <w:rFonts w:hint="default"/>
        <w:color w:val="008CD9" w:themeColor="accent1"/>
      </w:rPr>
    </w:lvl>
    <w:lvl w:ilvl="2">
      <w:start w:val="1"/>
      <w:numFmt w:val="decimal"/>
      <w:pStyle w:val="Opsommingnummer2eniveauDeBouwcampus"/>
      <w:lvlText w:val="%3."/>
      <w:lvlJc w:val="left"/>
      <w:pPr>
        <w:ind w:left="567" w:hanging="283"/>
      </w:pPr>
      <w:rPr>
        <w:rFonts w:hint="default"/>
        <w:color w:val="008CD9" w:themeColor="accent1"/>
      </w:rPr>
    </w:lvl>
    <w:lvl w:ilvl="3">
      <w:start w:val="1"/>
      <w:numFmt w:val="decimal"/>
      <w:pStyle w:val="Opsommingnummer3eniveauDeBouwcampus"/>
      <w:lvlText w:val="%4."/>
      <w:lvlJc w:val="left"/>
      <w:pPr>
        <w:ind w:left="851" w:hanging="284"/>
      </w:pPr>
      <w:rPr>
        <w:rFonts w:hint="default"/>
        <w:color w:val="008CD9" w:themeColor="accent1"/>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54BE4D01"/>
    <w:multiLevelType w:val="hybridMultilevel"/>
    <w:tmpl w:val="D384216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54C5447B"/>
    <w:multiLevelType w:val="multilevel"/>
    <w:tmpl w:val="E926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015DC"/>
    <w:multiLevelType w:val="multilevel"/>
    <w:tmpl w:val="BBDC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40D73"/>
    <w:multiLevelType w:val="multilevel"/>
    <w:tmpl w:val="C42A23F8"/>
    <w:numStyleLink w:val="OpsommingnummerDeBouwcampus"/>
  </w:abstractNum>
  <w:abstractNum w:abstractNumId="37" w15:restartNumberingAfterBreak="0">
    <w:nsid w:val="63F335A0"/>
    <w:multiLevelType w:val="multilevel"/>
    <w:tmpl w:val="8D0228AC"/>
    <w:styleLink w:val="OpsommingtekenDeBouwcampus"/>
    <w:lvl w:ilvl="0">
      <w:start w:val="1"/>
      <w:numFmt w:val="bullet"/>
      <w:pStyle w:val="Opsommingteken1eniveauDeBouwcampus"/>
      <w:lvlText w:val="•"/>
      <w:lvlJc w:val="left"/>
      <w:pPr>
        <w:ind w:left="284" w:hanging="284"/>
      </w:pPr>
      <w:rPr>
        <w:rFonts w:hint="default"/>
        <w:color w:val="008CD9"/>
      </w:rPr>
    </w:lvl>
    <w:lvl w:ilvl="1">
      <w:start w:val="1"/>
      <w:numFmt w:val="bullet"/>
      <w:pStyle w:val="Opsommingteken2eniveauDeBouwcampus"/>
      <w:lvlText w:val="–"/>
      <w:lvlJc w:val="left"/>
      <w:pPr>
        <w:ind w:left="568" w:hanging="284"/>
      </w:pPr>
      <w:rPr>
        <w:rFonts w:hint="default"/>
        <w:color w:val="008CD9" w:themeColor="accent1"/>
      </w:rPr>
    </w:lvl>
    <w:lvl w:ilvl="2">
      <w:start w:val="1"/>
      <w:numFmt w:val="bullet"/>
      <w:pStyle w:val="Opsommingteken3eniveauDeBouwcampus"/>
      <w:lvlText w:val="&gt;"/>
      <w:lvlJc w:val="left"/>
      <w:pPr>
        <w:ind w:left="852" w:hanging="284"/>
      </w:pPr>
      <w:rPr>
        <w:rFonts w:hint="default"/>
        <w:color w:val="008CD9" w:themeColor="accent1"/>
      </w:rPr>
    </w:lvl>
    <w:lvl w:ilvl="3">
      <w:start w:val="1"/>
      <w:numFmt w:val="bullet"/>
      <w:lvlText w:val="»"/>
      <w:lvlJc w:val="left"/>
      <w:pPr>
        <w:ind w:left="1136" w:hanging="284"/>
      </w:pPr>
      <w:rPr>
        <w:rFonts w:hint="default"/>
        <w:color w:val="008CD9" w:themeColor="accent1"/>
      </w:rPr>
    </w:lvl>
    <w:lvl w:ilvl="4">
      <w:start w:val="1"/>
      <w:numFmt w:val="bullet"/>
      <w:lvlText w:val="-"/>
      <w:lvlJc w:val="left"/>
      <w:pPr>
        <w:ind w:left="1420" w:hanging="284"/>
      </w:pPr>
      <w:rPr>
        <w:rFonts w:hint="default"/>
        <w:color w:val="008CD9" w:themeColor="accent1"/>
      </w:rPr>
    </w:lvl>
    <w:lvl w:ilvl="5">
      <w:start w:val="1"/>
      <w:numFmt w:val="bullet"/>
      <w:lvlText w:val="-"/>
      <w:lvlJc w:val="left"/>
      <w:pPr>
        <w:ind w:left="1704" w:hanging="284"/>
      </w:pPr>
      <w:rPr>
        <w:rFonts w:hint="default"/>
        <w:color w:val="008CD9" w:themeColor="accent1"/>
      </w:rPr>
    </w:lvl>
    <w:lvl w:ilvl="6">
      <w:start w:val="1"/>
      <w:numFmt w:val="bullet"/>
      <w:lvlText w:val="-"/>
      <w:lvlJc w:val="left"/>
      <w:pPr>
        <w:ind w:left="1988" w:hanging="284"/>
      </w:pPr>
      <w:rPr>
        <w:rFonts w:hint="default"/>
        <w:color w:val="008CD9" w:themeColor="accent1"/>
      </w:rPr>
    </w:lvl>
    <w:lvl w:ilvl="7">
      <w:start w:val="1"/>
      <w:numFmt w:val="bullet"/>
      <w:lvlText w:val="-"/>
      <w:lvlJc w:val="left"/>
      <w:pPr>
        <w:ind w:left="2272" w:hanging="284"/>
      </w:pPr>
      <w:rPr>
        <w:rFonts w:hint="default"/>
        <w:color w:val="008CD9" w:themeColor="accent1"/>
      </w:rPr>
    </w:lvl>
    <w:lvl w:ilvl="8">
      <w:start w:val="1"/>
      <w:numFmt w:val="bullet"/>
      <w:lvlText w:val="-"/>
      <w:lvlJc w:val="left"/>
      <w:pPr>
        <w:ind w:left="2556" w:hanging="284"/>
      </w:pPr>
      <w:rPr>
        <w:rFonts w:hint="default"/>
        <w:color w:val="008CD9" w:themeColor="accent1"/>
      </w:rPr>
    </w:lvl>
  </w:abstractNum>
  <w:abstractNum w:abstractNumId="38" w15:restartNumberingAfterBreak="0">
    <w:nsid w:val="65251927"/>
    <w:multiLevelType w:val="multilevel"/>
    <w:tmpl w:val="4928F6B6"/>
    <w:numStyleLink w:val="OpsommingkleineletterDeBouwcampus"/>
  </w:abstractNum>
  <w:abstractNum w:abstractNumId="39" w15:restartNumberingAfterBreak="0">
    <w:nsid w:val="6C6644DD"/>
    <w:multiLevelType w:val="multilevel"/>
    <w:tmpl w:val="9E50E438"/>
    <w:numStyleLink w:val="OpsommingbolletjeDeBouwcampus"/>
  </w:abstractNum>
  <w:abstractNum w:abstractNumId="40" w15:restartNumberingAfterBreak="0">
    <w:nsid w:val="6CAB1E63"/>
    <w:multiLevelType w:val="multilevel"/>
    <w:tmpl w:val="7FB6E594"/>
    <w:numStyleLink w:val="AgendapuntlijstDeBouwcampus"/>
  </w:abstractNum>
  <w:abstractNum w:abstractNumId="41" w15:restartNumberingAfterBreak="0">
    <w:nsid w:val="7038598F"/>
    <w:multiLevelType w:val="multilevel"/>
    <w:tmpl w:val="90A8103A"/>
    <w:numStyleLink w:val="BijlagenummeringDeBouwcampus"/>
  </w:abstractNum>
  <w:abstractNum w:abstractNumId="42" w15:restartNumberingAfterBreak="0">
    <w:nsid w:val="70EC4E8C"/>
    <w:multiLevelType w:val="multilevel"/>
    <w:tmpl w:val="C9FA2D30"/>
    <w:numStyleLink w:val="OpsommingopenrondjeDeBouwcampus"/>
  </w:abstractNum>
  <w:abstractNum w:abstractNumId="43" w15:restartNumberingAfterBreak="0">
    <w:nsid w:val="77EA1212"/>
    <w:multiLevelType w:val="hybridMultilevel"/>
    <w:tmpl w:val="A0E86734"/>
    <w:lvl w:ilvl="0" w:tplc="A224C42E">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AE6CDF"/>
    <w:multiLevelType w:val="multilevel"/>
    <w:tmpl w:val="B4BACAD8"/>
    <w:numStyleLink w:val="OpsommingstreepjeDeBouwcampus"/>
  </w:abstractNum>
  <w:abstractNum w:abstractNumId="45"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1387216004">
    <w:abstractNumId w:val="11"/>
  </w:num>
  <w:num w:numId="2" w16cid:durableId="451217924">
    <w:abstractNumId w:val="27"/>
  </w:num>
  <w:num w:numId="3" w16cid:durableId="431243290">
    <w:abstractNumId w:val="14"/>
  </w:num>
  <w:num w:numId="4" w16cid:durableId="1917352243">
    <w:abstractNumId w:val="29"/>
  </w:num>
  <w:num w:numId="5" w16cid:durableId="688793898">
    <w:abstractNumId w:val="18"/>
  </w:num>
  <w:num w:numId="6" w16cid:durableId="2054377018">
    <w:abstractNumId w:val="17"/>
  </w:num>
  <w:num w:numId="7" w16cid:durableId="468135942">
    <w:abstractNumId w:val="25"/>
  </w:num>
  <w:num w:numId="8" w16cid:durableId="843856968">
    <w:abstractNumId w:val="37"/>
  </w:num>
  <w:num w:numId="9" w16cid:durableId="6248207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12387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1220758">
    <w:abstractNumId w:val="23"/>
  </w:num>
  <w:num w:numId="12" w16cid:durableId="393628883">
    <w:abstractNumId w:val="9"/>
  </w:num>
  <w:num w:numId="13" w16cid:durableId="338045368">
    <w:abstractNumId w:val="7"/>
  </w:num>
  <w:num w:numId="14" w16cid:durableId="53283089">
    <w:abstractNumId w:val="6"/>
  </w:num>
  <w:num w:numId="15" w16cid:durableId="197398118">
    <w:abstractNumId w:val="5"/>
  </w:num>
  <w:num w:numId="16" w16cid:durableId="940188879">
    <w:abstractNumId w:val="4"/>
  </w:num>
  <w:num w:numId="17" w16cid:durableId="1693799041">
    <w:abstractNumId w:val="8"/>
  </w:num>
  <w:num w:numId="18" w16cid:durableId="2131901157">
    <w:abstractNumId w:val="3"/>
  </w:num>
  <w:num w:numId="19" w16cid:durableId="1878157097">
    <w:abstractNumId w:val="2"/>
  </w:num>
  <w:num w:numId="20" w16cid:durableId="1867450190">
    <w:abstractNumId w:val="1"/>
  </w:num>
  <w:num w:numId="21" w16cid:durableId="1681851276">
    <w:abstractNumId w:val="0"/>
  </w:num>
  <w:num w:numId="22" w16cid:durableId="1134759817">
    <w:abstractNumId w:val="28"/>
  </w:num>
  <w:num w:numId="23" w16cid:durableId="27075015">
    <w:abstractNumId w:val="40"/>
  </w:num>
  <w:num w:numId="24" w16cid:durableId="1519006711">
    <w:abstractNumId w:val="39"/>
  </w:num>
  <w:num w:numId="25" w16cid:durableId="399983478">
    <w:abstractNumId w:val="42"/>
  </w:num>
  <w:num w:numId="26" w16cid:durableId="1408652283">
    <w:abstractNumId w:val="44"/>
  </w:num>
  <w:num w:numId="27" w16cid:durableId="1661883506">
    <w:abstractNumId w:val="16"/>
  </w:num>
  <w:num w:numId="28" w16cid:durableId="361591016">
    <w:abstractNumId w:val="41"/>
  </w:num>
  <w:num w:numId="29" w16cid:durableId="2135899477">
    <w:abstractNumId w:val="30"/>
  </w:num>
  <w:num w:numId="30" w16cid:durableId="2003501814">
    <w:abstractNumId w:val="21"/>
  </w:num>
  <w:num w:numId="31" w16cid:durableId="634021533">
    <w:abstractNumId w:val="19"/>
  </w:num>
  <w:num w:numId="32" w16cid:durableId="1874683373">
    <w:abstractNumId w:val="32"/>
  </w:num>
  <w:num w:numId="33" w16cid:durableId="160463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7711478">
    <w:abstractNumId w:val="10"/>
  </w:num>
  <w:num w:numId="35" w16cid:durableId="1246455526">
    <w:abstractNumId w:val="13"/>
  </w:num>
  <w:num w:numId="36" w16cid:durableId="1951205397">
    <w:abstractNumId w:val="38"/>
  </w:num>
  <w:num w:numId="37" w16cid:durableId="1037122968">
    <w:abstractNumId w:val="22"/>
  </w:num>
  <w:num w:numId="38" w16cid:durableId="422533628">
    <w:abstractNumId w:val="36"/>
  </w:num>
  <w:num w:numId="39" w16cid:durableId="657467731">
    <w:abstractNumId w:val="20"/>
  </w:num>
  <w:num w:numId="40" w16cid:durableId="941954012">
    <w:abstractNumId w:val="31"/>
  </w:num>
  <w:num w:numId="41" w16cid:durableId="301883785">
    <w:abstractNumId w:val="12"/>
  </w:num>
  <w:num w:numId="42" w16cid:durableId="1017467013">
    <w:abstractNumId w:val="26"/>
  </w:num>
  <w:num w:numId="43" w16cid:durableId="725494625">
    <w:abstractNumId w:val="33"/>
  </w:num>
  <w:num w:numId="44" w16cid:durableId="2095659828">
    <w:abstractNumId w:val="35"/>
  </w:num>
  <w:num w:numId="45" w16cid:durableId="1227186713">
    <w:abstractNumId w:val="15"/>
  </w:num>
  <w:num w:numId="46" w16cid:durableId="172451473">
    <w:abstractNumId w:val="34"/>
  </w:num>
  <w:num w:numId="47" w16cid:durableId="2075740999">
    <w:abstractNumId w:val="24"/>
  </w:num>
  <w:num w:numId="48" w16cid:durableId="1706178184">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00"/>
    <w:rsid w:val="0000305B"/>
    <w:rsid w:val="00004562"/>
    <w:rsid w:val="00006237"/>
    <w:rsid w:val="0000663D"/>
    <w:rsid w:val="00010D95"/>
    <w:rsid w:val="00011BFA"/>
    <w:rsid w:val="00012581"/>
    <w:rsid w:val="0002562D"/>
    <w:rsid w:val="0003377A"/>
    <w:rsid w:val="00035232"/>
    <w:rsid w:val="000418EF"/>
    <w:rsid w:val="0004513F"/>
    <w:rsid w:val="00050D4B"/>
    <w:rsid w:val="0005205D"/>
    <w:rsid w:val="00052426"/>
    <w:rsid w:val="00052FF4"/>
    <w:rsid w:val="00053E43"/>
    <w:rsid w:val="0005430B"/>
    <w:rsid w:val="0005732F"/>
    <w:rsid w:val="00066DF0"/>
    <w:rsid w:val="00074DAC"/>
    <w:rsid w:val="00074E81"/>
    <w:rsid w:val="000753F1"/>
    <w:rsid w:val="0007714E"/>
    <w:rsid w:val="0008577C"/>
    <w:rsid w:val="0009698A"/>
    <w:rsid w:val="000A1B78"/>
    <w:rsid w:val="000C0969"/>
    <w:rsid w:val="000C1A1A"/>
    <w:rsid w:val="000C5F7C"/>
    <w:rsid w:val="000C6C5D"/>
    <w:rsid w:val="000D6AB7"/>
    <w:rsid w:val="000E1539"/>
    <w:rsid w:val="000E1B0E"/>
    <w:rsid w:val="000E55A1"/>
    <w:rsid w:val="000E6E43"/>
    <w:rsid w:val="000F213A"/>
    <w:rsid w:val="000F2D93"/>
    <w:rsid w:val="000F650E"/>
    <w:rsid w:val="00100B98"/>
    <w:rsid w:val="00106601"/>
    <w:rsid w:val="00110A9F"/>
    <w:rsid w:val="00115B25"/>
    <w:rsid w:val="001170AE"/>
    <w:rsid w:val="00122DED"/>
    <w:rsid w:val="00132265"/>
    <w:rsid w:val="00134E43"/>
    <w:rsid w:val="00135A2A"/>
    <w:rsid w:val="00135E7B"/>
    <w:rsid w:val="00137553"/>
    <w:rsid w:val="00137CBB"/>
    <w:rsid w:val="00145B8E"/>
    <w:rsid w:val="0014640F"/>
    <w:rsid w:val="00152E4D"/>
    <w:rsid w:val="001579D8"/>
    <w:rsid w:val="001639F5"/>
    <w:rsid w:val="001754A4"/>
    <w:rsid w:val="0018093D"/>
    <w:rsid w:val="00187A59"/>
    <w:rsid w:val="0019042B"/>
    <w:rsid w:val="001B1B37"/>
    <w:rsid w:val="001B4C7E"/>
    <w:rsid w:val="001C06FF"/>
    <w:rsid w:val="001C11BE"/>
    <w:rsid w:val="001C6232"/>
    <w:rsid w:val="001C63E7"/>
    <w:rsid w:val="001D2384"/>
    <w:rsid w:val="001D2A06"/>
    <w:rsid w:val="001D7774"/>
    <w:rsid w:val="001E2293"/>
    <w:rsid w:val="001E34AC"/>
    <w:rsid w:val="001E5F7F"/>
    <w:rsid w:val="001F09EC"/>
    <w:rsid w:val="001F5B4F"/>
    <w:rsid w:val="001F5C28"/>
    <w:rsid w:val="001F6547"/>
    <w:rsid w:val="001F778E"/>
    <w:rsid w:val="002042AD"/>
    <w:rsid w:val="0020548B"/>
    <w:rsid w:val="0020607F"/>
    <w:rsid w:val="00206E2A"/>
    <w:rsid w:val="00206FF8"/>
    <w:rsid w:val="002074B2"/>
    <w:rsid w:val="00216489"/>
    <w:rsid w:val="00220A9C"/>
    <w:rsid w:val="00224E0E"/>
    <w:rsid w:val="00225889"/>
    <w:rsid w:val="00230B64"/>
    <w:rsid w:val="00236DE9"/>
    <w:rsid w:val="00242226"/>
    <w:rsid w:val="002518D2"/>
    <w:rsid w:val="00252B9A"/>
    <w:rsid w:val="00254088"/>
    <w:rsid w:val="00256039"/>
    <w:rsid w:val="00257AA9"/>
    <w:rsid w:val="00262D4E"/>
    <w:rsid w:val="002646C8"/>
    <w:rsid w:val="00280D1D"/>
    <w:rsid w:val="00282B5D"/>
    <w:rsid w:val="00283592"/>
    <w:rsid w:val="00286914"/>
    <w:rsid w:val="00294CD2"/>
    <w:rsid w:val="002967BE"/>
    <w:rsid w:val="002A2E44"/>
    <w:rsid w:val="002B08A4"/>
    <w:rsid w:val="002B2998"/>
    <w:rsid w:val="002B64EE"/>
    <w:rsid w:val="002C46FB"/>
    <w:rsid w:val="002C49D6"/>
    <w:rsid w:val="002C6C31"/>
    <w:rsid w:val="002C748C"/>
    <w:rsid w:val="002D0E88"/>
    <w:rsid w:val="002D52B2"/>
    <w:rsid w:val="002E2611"/>
    <w:rsid w:val="002E274E"/>
    <w:rsid w:val="002E68CD"/>
    <w:rsid w:val="002F678C"/>
    <w:rsid w:val="002F7B77"/>
    <w:rsid w:val="003063C0"/>
    <w:rsid w:val="00312D26"/>
    <w:rsid w:val="00315407"/>
    <w:rsid w:val="00317DEA"/>
    <w:rsid w:val="00322A9F"/>
    <w:rsid w:val="00323121"/>
    <w:rsid w:val="0033254E"/>
    <w:rsid w:val="00334D4B"/>
    <w:rsid w:val="00335B5E"/>
    <w:rsid w:val="00337DDE"/>
    <w:rsid w:val="00343D62"/>
    <w:rsid w:val="00345315"/>
    <w:rsid w:val="00346631"/>
    <w:rsid w:val="00347094"/>
    <w:rsid w:val="0036336D"/>
    <w:rsid w:val="00364B2C"/>
    <w:rsid w:val="00364E1D"/>
    <w:rsid w:val="00365254"/>
    <w:rsid w:val="00365327"/>
    <w:rsid w:val="00374C23"/>
    <w:rsid w:val="00374D9A"/>
    <w:rsid w:val="00377612"/>
    <w:rsid w:val="00382603"/>
    <w:rsid w:val="00383954"/>
    <w:rsid w:val="003904D0"/>
    <w:rsid w:val="0039126D"/>
    <w:rsid w:val="003964D4"/>
    <w:rsid w:val="0039656A"/>
    <w:rsid w:val="00396E0C"/>
    <w:rsid w:val="003A3665"/>
    <w:rsid w:val="003A5ED3"/>
    <w:rsid w:val="003A6677"/>
    <w:rsid w:val="003B14A0"/>
    <w:rsid w:val="003B595E"/>
    <w:rsid w:val="003D04B7"/>
    <w:rsid w:val="003D09E4"/>
    <w:rsid w:val="003D414A"/>
    <w:rsid w:val="003D49E5"/>
    <w:rsid w:val="003E30F2"/>
    <w:rsid w:val="003E3B7D"/>
    <w:rsid w:val="003E766F"/>
    <w:rsid w:val="003F2747"/>
    <w:rsid w:val="003F768C"/>
    <w:rsid w:val="004001AF"/>
    <w:rsid w:val="00410F28"/>
    <w:rsid w:val="0041674F"/>
    <w:rsid w:val="0042284E"/>
    <w:rsid w:val="0042594D"/>
    <w:rsid w:val="00436252"/>
    <w:rsid w:val="00441382"/>
    <w:rsid w:val="0044704B"/>
    <w:rsid w:val="00451FDB"/>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BBD"/>
    <w:rsid w:val="00495327"/>
    <w:rsid w:val="00497F36"/>
    <w:rsid w:val="004B2C90"/>
    <w:rsid w:val="004B3E93"/>
    <w:rsid w:val="004B4E57"/>
    <w:rsid w:val="004C51F8"/>
    <w:rsid w:val="004D2412"/>
    <w:rsid w:val="004D624C"/>
    <w:rsid w:val="004F4A4D"/>
    <w:rsid w:val="004F6A99"/>
    <w:rsid w:val="005017F3"/>
    <w:rsid w:val="00501A64"/>
    <w:rsid w:val="00503BFD"/>
    <w:rsid w:val="005043E5"/>
    <w:rsid w:val="00513D36"/>
    <w:rsid w:val="00514F37"/>
    <w:rsid w:val="00515E2F"/>
    <w:rsid w:val="00521726"/>
    <w:rsid w:val="00526530"/>
    <w:rsid w:val="0053645C"/>
    <w:rsid w:val="00543D5E"/>
    <w:rsid w:val="00545244"/>
    <w:rsid w:val="00550742"/>
    <w:rsid w:val="00553801"/>
    <w:rsid w:val="005615BE"/>
    <w:rsid w:val="00562E3D"/>
    <w:rsid w:val="00575FFC"/>
    <w:rsid w:val="005818B8"/>
    <w:rsid w:val="00587CBA"/>
    <w:rsid w:val="0059027A"/>
    <w:rsid w:val="005A1BD7"/>
    <w:rsid w:val="005A2BEC"/>
    <w:rsid w:val="005A36BE"/>
    <w:rsid w:val="005B4FAF"/>
    <w:rsid w:val="005C5603"/>
    <w:rsid w:val="005C6668"/>
    <w:rsid w:val="005D4151"/>
    <w:rsid w:val="005D5E21"/>
    <w:rsid w:val="005D661D"/>
    <w:rsid w:val="005E02CD"/>
    <w:rsid w:val="005E16B5"/>
    <w:rsid w:val="005E3E58"/>
    <w:rsid w:val="005F1E97"/>
    <w:rsid w:val="006040DB"/>
    <w:rsid w:val="00606D41"/>
    <w:rsid w:val="00610FF8"/>
    <w:rsid w:val="00612C22"/>
    <w:rsid w:val="00616771"/>
    <w:rsid w:val="00624485"/>
    <w:rsid w:val="00641E45"/>
    <w:rsid w:val="00647A67"/>
    <w:rsid w:val="00653D01"/>
    <w:rsid w:val="00664EE1"/>
    <w:rsid w:val="006662ED"/>
    <w:rsid w:val="00670274"/>
    <w:rsid w:val="00673669"/>
    <w:rsid w:val="006767B2"/>
    <w:rsid w:val="00685EED"/>
    <w:rsid w:val="006953A2"/>
    <w:rsid w:val="006A5D9C"/>
    <w:rsid w:val="006B0F13"/>
    <w:rsid w:val="006B39CA"/>
    <w:rsid w:val="006B6044"/>
    <w:rsid w:val="006C6A9D"/>
    <w:rsid w:val="006D1154"/>
    <w:rsid w:val="006D2ECD"/>
    <w:rsid w:val="006F0947"/>
    <w:rsid w:val="006F2EEB"/>
    <w:rsid w:val="006F372B"/>
    <w:rsid w:val="00703BD3"/>
    <w:rsid w:val="00705849"/>
    <w:rsid w:val="00706308"/>
    <w:rsid w:val="00712568"/>
    <w:rsid w:val="00712665"/>
    <w:rsid w:val="0071386B"/>
    <w:rsid w:val="0072479C"/>
    <w:rsid w:val="007358BA"/>
    <w:rsid w:val="007361EE"/>
    <w:rsid w:val="00743326"/>
    <w:rsid w:val="00750733"/>
    <w:rsid w:val="00750780"/>
    <w:rsid w:val="007525D1"/>
    <w:rsid w:val="00752725"/>
    <w:rsid w:val="00756C31"/>
    <w:rsid w:val="007574D0"/>
    <w:rsid w:val="00760A65"/>
    <w:rsid w:val="00763B35"/>
    <w:rsid w:val="00764AF2"/>
    <w:rsid w:val="00766E99"/>
    <w:rsid w:val="0076778B"/>
    <w:rsid w:val="00770652"/>
    <w:rsid w:val="00772136"/>
    <w:rsid w:val="00775717"/>
    <w:rsid w:val="00776618"/>
    <w:rsid w:val="007841A3"/>
    <w:rsid w:val="007865DD"/>
    <w:rsid w:val="00787181"/>
    <w:rsid w:val="00787B55"/>
    <w:rsid w:val="0079179F"/>
    <w:rsid w:val="00792FC0"/>
    <w:rsid w:val="00793E98"/>
    <w:rsid w:val="00796A8D"/>
    <w:rsid w:val="007B0C68"/>
    <w:rsid w:val="007B3114"/>
    <w:rsid w:val="007B5373"/>
    <w:rsid w:val="007C0010"/>
    <w:rsid w:val="007C037C"/>
    <w:rsid w:val="007D4A7D"/>
    <w:rsid w:val="007D4DCE"/>
    <w:rsid w:val="007E7724"/>
    <w:rsid w:val="007F0A2A"/>
    <w:rsid w:val="007F1417"/>
    <w:rsid w:val="007F48F0"/>
    <w:rsid w:val="007F653F"/>
    <w:rsid w:val="008064EE"/>
    <w:rsid w:val="00810585"/>
    <w:rsid w:val="008137ED"/>
    <w:rsid w:val="008222EE"/>
    <w:rsid w:val="00823AC1"/>
    <w:rsid w:val="00826EA4"/>
    <w:rsid w:val="00832239"/>
    <w:rsid w:val="00843B35"/>
    <w:rsid w:val="00854B34"/>
    <w:rsid w:val="0086137E"/>
    <w:rsid w:val="008664DD"/>
    <w:rsid w:val="008736AE"/>
    <w:rsid w:val="008775D3"/>
    <w:rsid w:val="00877BD5"/>
    <w:rsid w:val="008802D3"/>
    <w:rsid w:val="00886BB9"/>
    <w:rsid w:val="008870F0"/>
    <w:rsid w:val="0089062B"/>
    <w:rsid w:val="008931CF"/>
    <w:rsid w:val="00893934"/>
    <w:rsid w:val="008A2A1D"/>
    <w:rsid w:val="008A5E5E"/>
    <w:rsid w:val="008B5CD1"/>
    <w:rsid w:val="008C2F90"/>
    <w:rsid w:val="008C5834"/>
    <w:rsid w:val="008C6251"/>
    <w:rsid w:val="008D7BDD"/>
    <w:rsid w:val="0090254C"/>
    <w:rsid w:val="0090724E"/>
    <w:rsid w:val="00907888"/>
    <w:rsid w:val="00907DE2"/>
    <w:rsid w:val="00910D57"/>
    <w:rsid w:val="009221AC"/>
    <w:rsid w:val="009225D7"/>
    <w:rsid w:val="009248C1"/>
    <w:rsid w:val="009261FD"/>
    <w:rsid w:val="00934750"/>
    <w:rsid w:val="00934E30"/>
    <w:rsid w:val="00935271"/>
    <w:rsid w:val="00943209"/>
    <w:rsid w:val="0094509D"/>
    <w:rsid w:val="00945318"/>
    <w:rsid w:val="00950DB4"/>
    <w:rsid w:val="009534C6"/>
    <w:rsid w:val="00957CCB"/>
    <w:rsid w:val="009606EB"/>
    <w:rsid w:val="009634EC"/>
    <w:rsid w:val="00963973"/>
    <w:rsid w:val="00971786"/>
    <w:rsid w:val="00971B3B"/>
    <w:rsid w:val="009A7A65"/>
    <w:rsid w:val="009B18A8"/>
    <w:rsid w:val="009B727B"/>
    <w:rsid w:val="009C1976"/>
    <w:rsid w:val="009C2F70"/>
    <w:rsid w:val="009C2F9E"/>
    <w:rsid w:val="009D5AE2"/>
    <w:rsid w:val="009F6BFF"/>
    <w:rsid w:val="009F74CD"/>
    <w:rsid w:val="009F7CB4"/>
    <w:rsid w:val="00A07FEF"/>
    <w:rsid w:val="00A13BD1"/>
    <w:rsid w:val="00A1497C"/>
    <w:rsid w:val="00A21956"/>
    <w:rsid w:val="00A42EEC"/>
    <w:rsid w:val="00A463DC"/>
    <w:rsid w:val="00A50406"/>
    <w:rsid w:val="00A50767"/>
    <w:rsid w:val="00A50801"/>
    <w:rsid w:val="00A60A58"/>
    <w:rsid w:val="00A61B21"/>
    <w:rsid w:val="00A65B09"/>
    <w:rsid w:val="00A670BB"/>
    <w:rsid w:val="00A674D8"/>
    <w:rsid w:val="00A71291"/>
    <w:rsid w:val="00A76E7C"/>
    <w:rsid w:val="00A871D6"/>
    <w:rsid w:val="00AA2F6F"/>
    <w:rsid w:val="00AB0D90"/>
    <w:rsid w:val="00AB1E21"/>
    <w:rsid w:val="00AB1E30"/>
    <w:rsid w:val="00AB2477"/>
    <w:rsid w:val="00AB2AC3"/>
    <w:rsid w:val="00AB56F0"/>
    <w:rsid w:val="00AB5DBD"/>
    <w:rsid w:val="00AB5F0C"/>
    <w:rsid w:val="00AB6669"/>
    <w:rsid w:val="00AB77BB"/>
    <w:rsid w:val="00AC273E"/>
    <w:rsid w:val="00AC329D"/>
    <w:rsid w:val="00AC7EB3"/>
    <w:rsid w:val="00AD24E6"/>
    <w:rsid w:val="00AD2C82"/>
    <w:rsid w:val="00AD31A0"/>
    <w:rsid w:val="00AD44F1"/>
    <w:rsid w:val="00AD4707"/>
    <w:rsid w:val="00AD4DF7"/>
    <w:rsid w:val="00AE0183"/>
    <w:rsid w:val="00AE2110"/>
    <w:rsid w:val="00AE2EB1"/>
    <w:rsid w:val="00B01DA1"/>
    <w:rsid w:val="00B11A76"/>
    <w:rsid w:val="00B233E3"/>
    <w:rsid w:val="00B30352"/>
    <w:rsid w:val="00B346DF"/>
    <w:rsid w:val="00B460C2"/>
    <w:rsid w:val="00B47460"/>
    <w:rsid w:val="00B63EB9"/>
    <w:rsid w:val="00B6407E"/>
    <w:rsid w:val="00B65F36"/>
    <w:rsid w:val="00B75ED8"/>
    <w:rsid w:val="00B77809"/>
    <w:rsid w:val="00B83B98"/>
    <w:rsid w:val="00B83FAC"/>
    <w:rsid w:val="00B860DC"/>
    <w:rsid w:val="00B9540B"/>
    <w:rsid w:val="00BA3794"/>
    <w:rsid w:val="00BA3F4D"/>
    <w:rsid w:val="00BA79E3"/>
    <w:rsid w:val="00BB1FC1"/>
    <w:rsid w:val="00BB239A"/>
    <w:rsid w:val="00BB31CE"/>
    <w:rsid w:val="00BB3358"/>
    <w:rsid w:val="00BC0188"/>
    <w:rsid w:val="00BC0384"/>
    <w:rsid w:val="00BC6FB7"/>
    <w:rsid w:val="00BD5564"/>
    <w:rsid w:val="00BE04C7"/>
    <w:rsid w:val="00BE55A7"/>
    <w:rsid w:val="00BE64B3"/>
    <w:rsid w:val="00BF3058"/>
    <w:rsid w:val="00BF6A7B"/>
    <w:rsid w:val="00BF6B3C"/>
    <w:rsid w:val="00C06D9A"/>
    <w:rsid w:val="00C0702B"/>
    <w:rsid w:val="00C11B08"/>
    <w:rsid w:val="00C12133"/>
    <w:rsid w:val="00C12A81"/>
    <w:rsid w:val="00C16413"/>
    <w:rsid w:val="00C17A25"/>
    <w:rsid w:val="00C201EB"/>
    <w:rsid w:val="00C20B27"/>
    <w:rsid w:val="00C33308"/>
    <w:rsid w:val="00C4003A"/>
    <w:rsid w:val="00C409B8"/>
    <w:rsid w:val="00C41422"/>
    <w:rsid w:val="00C426AA"/>
    <w:rsid w:val="00C50828"/>
    <w:rsid w:val="00C51137"/>
    <w:rsid w:val="00C60CAD"/>
    <w:rsid w:val="00C6206C"/>
    <w:rsid w:val="00C62814"/>
    <w:rsid w:val="00C62BB7"/>
    <w:rsid w:val="00C72D11"/>
    <w:rsid w:val="00C82731"/>
    <w:rsid w:val="00C863AE"/>
    <w:rsid w:val="00C87372"/>
    <w:rsid w:val="00C92E08"/>
    <w:rsid w:val="00C93473"/>
    <w:rsid w:val="00C971C1"/>
    <w:rsid w:val="00CA1FE3"/>
    <w:rsid w:val="00CA332D"/>
    <w:rsid w:val="00CB254D"/>
    <w:rsid w:val="00CB3533"/>
    <w:rsid w:val="00CB7600"/>
    <w:rsid w:val="00CB7625"/>
    <w:rsid w:val="00CB7D61"/>
    <w:rsid w:val="00CC42DA"/>
    <w:rsid w:val="00CC6A4B"/>
    <w:rsid w:val="00CD7A5A"/>
    <w:rsid w:val="00CD7AAF"/>
    <w:rsid w:val="00CE1937"/>
    <w:rsid w:val="00CE2BA6"/>
    <w:rsid w:val="00CE564D"/>
    <w:rsid w:val="00CF181E"/>
    <w:rsid w:val="00CF2B0C"/>
    <w:rsid w:val="00CF743E"/>
    <w:rsid w:val="00D023A0"/>
    <w:rsid w:val="00D054F6"/>
    <w:rsid w:val="00D16E87"/>
    <w:rsid w:val="00D25AA0"/>
    <w:rsid w:val="00D27D0E"/>
    <w:rsid w:val="00D35DA7"/>
    <w:rsid w:val="00D47AD0"/>
    <w:rsid w:val="00D57A57"/>
    <w:rsid w:val="00D613A9"/>
    <w:rsid w:val="00D658D3"/>
    <w:rsid w:val="00D65FB6"/>
    <w:rsid w:val="00D71522"/>
    <w:rsid w:val="00D7238E"/>
    <w:rsid w:val="00D73003"/>
    <w:rsid w:val="00D73C03"/>
    <w:rsid w:val="00D76703"/>
    <w:rsid w:val="00D802A1"/>
    <w:rsid w:val="00D81A72"/>
    <w:rsid w:val="00D92EDA"/>
    <w:rsid w:val="00D9359B"/>
    <w:rsid w:val="00D94B0E"/>
    <w:rsid w:val="00DA5661"/>
    <w:rsid w:val="00DA6E07"/>
    <w:rsid w:val="00DA7584"/>
    <w:rsid w:val="00DA7A62"/>
    <w:rsid w:val="00DB0413"/>
    <w:rsid w:val="00DB0F15"/>
    <w:rsid w:val="00DB3292"/>
    <w:rsid w:val="00DB3C0F"/>
    <w:rsid w:val="00DC2F99"/>
    <w:rsid w:val="00DC3B21"/>
    <w:rsid w:val="00DC489D"/>
    <w:rsid w:val="00DC6A0D"/>
    <w:rsid w:val="00DD140B"/>
    <w:rsid w:val="00DD2123"/>
    <w:rsid w:val="00DD2A9E"/>
    <w:rsid w:val="00DD509E"/>
    <w:rsid w:val="00DE0C00"/>
    <w:rsid w:val="00DE14C5"/>
    <w:rsid w:val="00DE2331"/>
    <w:rsid w:val="00DE2FD1"/>
    <w:rsid w:val="00DE5157"/>
    <w:rsid w:val="00DF1BBC"/>
    <w:rsid w:val="00E003EA"/>
    <w:rsid w:val="00E05BA5"/>
    <w:rsid w:val="00E07448"/>
    <w:rsid w:val="00E07762"/>
    <w:rsid w:val="00E12CAA"/>
    <w:rsid w:val="00E239D8"/>
    <w:rsid w:val="00E318F2"/>
    <w:rsid w:val="00E334BB"/>
    <w:rsid w:val="00E353B4"/>
    <w:rsid w:val="00E42DAD"/>
    <w:rsid w:val="00E4520C"/>
    <w:rsid w:val="00E45F90"/>
    <w:rsid w:val="00E47E3C"/>
    <w:rsid w:val="00E52291"/>
    <w:rsid w:val="00E527BE"/>
    <w:rsid w:val="00E5387D"/>
    <w:rsid w:val="00E56EFE"/>
    <w:rsid w:val="00E60CE6"/>
    <w:rsid w:val="00E61D02"/>
    <w:rsid w:val="00E62D48"/>
    <w:rsid w:val="00E6431C"/>
    <w:rsid w:val="00E64BFF"/>
    <w:rsid w:val="00E65900"/>
    <w:rsid w:val="00E65D32"/>
    <w:rsid w:val="00E678A0"/>
    <w:rsid w:val="00E7078D"/>
    <w:rsid w:val="00E7085E"/>
    <w:rsid w:val="00E76843"/>
    <w:rsid w:val="00E7779B"/>
    <w:rsid w:val="00E87FB4"/>
    <w:rsid w:val="00E93FCF"/>
    <w:rsid w:val="00E96BF0"/>
    <w:rsid w:val="00E9778E"/>
    <w:rsid w:val="00EA1657"/>
    <w:rsid w:val="00EA694A"/>
    <w:rsid w:val="00EB7C66"/>
    <w:rsid w:val="00EC08AE"/>
    <w:rsid w:val="00EC42E3"/>
    <w:rsid w:val="00EC72BE"/>
    <w:rsid w:val="00ED2619"/>
    <w:rsid w:val="00ED2A99"/>
    <w:rsid w:val="00EE35E4"/>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1C80"/>
    <w:rsid w:val="00F82076"/>
    <w:rsid w:val="00F94FCC"/>
    <w:rsid w:val="00FA1AA5"/>
    <w:rsid w:val="00FA269F"/>
    <w:rsid w:val="00FB21F7"/>
    <w:rsid w:val="00FB22AF"/>
    <w:rsid w:val="00FB2AAE"/>
    <w:rsid w:val="00FB7F9C"/>
    <w:rsid w:val="00FC25E1"/>
    <w:rsid w:val="00FC3FA5"/>
    <w:rsid w:val="00FC6260"/>
    <w:rsid w:val="00FD22F9"/>
    <w:rsid w:val="00FD2C03"/>
    <w:rsid w:val="00FD63B3"/>
    <w:rsid w:val="00FE1BFD"/>
    <w:rsid w:val="00FE7673"/>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2777949C"/>
  <w15:docId w15:val="{A26A033E-3F84-465F-B043-1F2386F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616869" w:themeColor="text1"/>
        <w:lang w:val="nl-NL" w:eastAsia="nl-NL"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uiPriority="3" w:qFormat="1"/>
    <w:lsdException w:name="heading 2" w:uiPriority="4" w:qFormat="1"/>
    <w:lsdException w:name="heading 3" w:uiPriority="5" w:qFormat="1"/>
    <w:lsdException w:name="heading 4" w:uiPriority="47"/>
    <w:lsdException w:name="heading 5" w:uiPriority="48"/>
    <w:lsdException w:name="heading 6" w:uiPriority="49"/>
    <w:lsdException w:name="heading 7" w:semiHidden="1" w:uiPriority="50"/>
    <w:lsdException w:name="heading 8" w:semiHidden="1" w:uiPriority="51"/>
    <w:lsdException w:name="heading 9" w:semiHidden="1" w:uiPriority="52"/>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4"/>
    <w:lsdException w:name="toc 2" w:semiHidden="1" w:uiPriority="45"/>
    <w:lsdException w:name="toc 3" w:semiHidden="1" w:uiPriority="46"/>
    <w:lsdException w:name="toc 4" w:semiHidden="1" w:uiPriority="53"/>
    <w:lsdException w:name="toc 5" w:semiHidden="1" w:uiPriority="54"/>
    <w:lsdException w:name="toc 6" w:semiHidden="1" w:uiPriority="55"/>
    <w:lsdException w:name="toc 7" w:semiHidden="1" w:uiPriority="56"/>
    <w:lsdException w:name="toc 8" w:semiHidden="1" w:uiPriority="57"/>
    <w:lsdException w:name="toc 9" w:semiHidden="1" w:uiPriority="58"/>
    <w:lsdException w:name="Normal Indent" w:semiHidden="1"/>
    <w:lsdException w:name="footnote text" w:semiHidden="1" w:uiPriority="62"/>
    <w:lsdException w:name="annotation text" w:semiHidden="1"/>
    <w:lsdException w:name="header" w:semiHidden="1"/>
    <w:lsdException w:name="footer" w:semiHidden="1"/>
    <w:lsdException w:name="index heading" w:semiHidden="1"/>
    <w:lsdException w:name="caption" w:semiHidden="1" w:uiPriority="41"/>
    <w:lsdException w:name="table of figures" w:semiHidden="1"/>
    <w:lsdException w:name="envelope address" w:semiHidden="1"/>
    <w:lsdException w:name="envelope return" w:semiHidden="1"/>
    <w:lsdException w:name="footnote reference" w:semiHidden="1" w:uiPriority="61"/>
    <w:lsdException w:name="annotation reference" w:semiHidden="1"/>
    <w:lsdException w:name="line number" w:semiHidden="1"/>
    <w:lsdException w:name="page number" w:semiHidden="1"/>
    <w:lsdException w:name="endnote reference" w:semiHidden="1" w:uiPriority="59"/>
    <w:lsdException w:name="endnote text" w:semiHidden="1" w:uiPriority="60"/>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43"/>
    <w:lsdException w:name="FollowedHyperlink" w:semiHidden="1" w:uiPriority="4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De Bouwcampus"/>
    <w:qFormat/>
    <w:rsid w:val="00BF3058"/>
    <w:pPr>
      <w:spacing w:after="160" w:line="278" w:lineRule="auto"/>
    </w:pPr>
    <w:rPr>
      <w:rFonts w:asciiTheme="minorHAnsi" w:eastAsiaTheme="minorHAnsi" w:hAnsiTheme="minorHAnsi" w:cstheme="minorBidi"/>
      <w:color w:val="auto"/>
      <w:kern w:val="2"/>
      <w:sz w:val="24"/>
      <w:szCs w:val="24"/>
      <w:lang w:eastAsia="en-US"/>
      <w14:ligatures w14:val="standardContextual"/>
    </w:rPr>
  </w:style>
  <w:style w:type="paragraph" w:styleId="Heading1">
    <w:name w:val="heading 1"/>
    <w:aliases w:val="Kop 1 De Bouwcampus"/>
    <w:basedOn w:val="ZsysbasisDeBouwcampus"/>
    <w:next w:val="BasistekstDeBouwcampus"/>
    <w:uiPriority w:val="3"/>
    <w:qFormat/>
    <w:rsid w:val="006F372B"/>
    <w:pPr>
      <w:keepNext/>
      <w:keepLines/>
      <w:numPr>
        <w:numId w:val="27"/>
      </w:numPr>
      <w:spacing w:before="260" w:line="260" w:lineRule="exact"/>
      <w:outlineLvl w:val="0"/>
    </w:pPr>
    <w:rPr>
      <w:b/>
      <w:bCs/>
      <w:caps/>
      <w:color w:val="008CD9"/>
      <w:sz w:val="24"/>
      <w:szCs w:val="32"/>
    </w:rPr>
  </w:style>
  <w:style w:type="paragraph" w:styleId="Heading2">
    <w:name w:val="heading 2"/>
    <w:aliases w:val="Kop 2 De Bouwcampus"/>
    <w:basedOn w:val="ZsysbasisDeBouwcampus"/>
    <w:next w:val="BasistekstDeBouwcampus"/>
    <w:uiPriority w:val="4"/>
    <w:qFormat/>
    <w:rsid w:val="006F372B"/>
    <w:pPr>
      <w:keepNext/>
      <w:keepLines/>
      <w:numPr>
        <w:ilvl w:val="1"/>
        <w:numId w:val="27"/>
      </w:numPr>
      <w:spacing w:before="260" w:line="260" w:lineRule="exact"/>
      <w:outlineLvl w:val="1"/>
    </w:pPr>
    <w:rPr>
      <w:b/>
      <w:bCs/>
      <w:iCs/>
      <w:color w:val="008CD9"/>
      <w:sz w:val="22"/>
      <w:szCs w:val="28"/>
    </w:rPr>
  </w:style>
  <w:style w:type="paragraph" w:styleId="Heading3">
    <w:name w:val="heading 3"/>
    <w:aliases w:val="Kop 3 De Bouwcampus"/>
    <w:basedOn w:val="ZsysbasisDeBouwcampus"/>
    <w:next w:val="BasistekstDeBouwcampus"/>
    <w:uiPriority w:val="5"/>
    <w:qFormat/>
    <w:rsid w:val="006F372B"/>
    <w:pPr>
      <w:keepNext/>
      <w:keepLines/>
      <w:numPr>
        <w:ilvl w:val="2"/>
        <w:numId w:val="27"/>
      </w:numPr>
      <w:spacing w:before="260"/>
      <w:outlineLvl w:val="2"/>
    </w:pPr>
    <w:rPr>
      <w:b/>
      <w:iCs/>
    </w:rPr>
  </w:style>
  <w:style w:type="paragraph" w:styleId="Heading4">
    <w:name w:val="heading 4"/>
    <w:aliases w:val="Kop 4 De Bouwcampus"/>
    <w:basedOn w:val="ZsysbasisDeBouwcampus"/>
    <w:next w:val="BasistekstDeBouwcampus"/>
    <w:uiPriority w:val="47"/>
    <w:rsid w:val="00345315"/>
    <w:pPr>
      <w:keepNext/>
      <w:keepLines/>
      <w:numPr>
        <w:ilvl w:val="3"/>
        <w:numId w:val="27"/>
      </w:numPr>
      <w:outlineLvl w:val="3"/>
    </w:pPr>
    <w:rPr>
      <w:bCs/>
      <w:szCs w:val="24"/>
    </w:rPr>
  </w:style>
  <w:style w:type="paragraph" w:styleId="Heading5">
    <w:name w:val="heading 5"/>
    <w:aliases w:val="Kop 5 De Bouwcampus"/>
    <w:basedOn w:val="ZsysbasisDeBouwcampus"/>
    <w:next w:val="BasistekstDeBouwcampus"/>
    <w:uiPriority w:val="48"/>
    <w:rsid w:val="00345315"/>
    <w:pPr>
      <w:keepNext/>
      <w:keepLines/>
      <w:numPr>
        <w:ilvl w:val="4"/>
        <w:numId w:val="27"/>
      </w:numPr>
      <w:outlineLvl w:val="4"/>
    </w:pPr>
    <w:rPr>
      <w:bCs/>
      <w:iCs/>
      <w:szCs w:val="22"/>
    </w:rPr>
  </w:style>
  <w:style w:type="paragraph" w:styleId="Heading6">
    <w:name w:val="heading 6"/>
    <w:aliases w:val="Kop 6 De Bouwcampus"/>
    <w:basedOn w:val="ZsysbasisDeBouwcampus"/>
    <w:next w:val="BasistekstDeBouwcampus"/>
    <w:uiPriority w:val="49"/>
    <w:rsid w:val="00345315"/>
    <w:pPr>
      <w:keepNext/>
      <w:keepLines/>
      <w:numPr>
        <w:ilvl w:val="5"/>
        <w:numId w:val="27"/>
      </w:numPr>
      <w:outlineLvl w:val="5"/>
    </w:pPr>
  </w:style>
  <w:style w:type="paragraph" w:styleId="Heading7">
    <w:name w:val="heading 7"/>
    <w:aliases w:val="Kop 7 De Bouwcampus"/>
    <w:basedOn w:val="ZsysbasisDeBouwcampus"/>
    <w:next w:val="BasistekstDeBouwcampus"/>
    <w:uiPriority w:val="50"/>
    <w:rsid w:val="00345315"/>
    <w:pPr>
      <w:keepNext/>
      <w:keepLines/>
      <w:numPr>
        <w:ilvl w:val="6"/>
        <w:numId w:val="27"/>
      </w:numPr>
      <w:outlineLvl w:val="6"/>
    </w:pPr>
    <w:rPr>
      <w:bCs/>
    </w:rPr>
  </w:style>
  <w:style w:type="paragraph" w:styleId="Heading8">
    <w:name w:val="heading 8"/>
    <w:aliases w:val="Kop 8 De Bouwcampus"/>
    <w:basedOn w:val="ZsysbasisDeBouwcampus"/>
    <w:next w:val="BasistekstDeBouwcampus"/>
    <w:uiPriority w:val="51"/>
    <w:rsid w:val="00345315"/>
    <w:pPr>
      <w:keepNext/>
      <w:keepLines/>
      <w:numPr>
        <w:ilvl w:val="7"/>
        <w:numId w:val="27"/>
      </w:numPr>
      <w:outlineLvl w:val="7"/>
    </w:pPr>
    <w:rPr>
      <w:iCs/>
    </w:rPr>
  </w:style>
  <w:style w:type="paragraph" w:styleId="Heading9">
    <w:name w:val="heading 9"/>
    <w:aliases w:val="Kop 9 De Bouwcampus"/>
    <w:basedOn w:val="ZsysbasisDeBouwcampus"/>
    <w:next w:val="BasistekstDeBouwcampus"/>
    <w:uiPriority w:val="52"/>
    <w:rsid w:val="00345315"/>
    <w:pPr>
      <w:keepNext/>
      <w:keepLines/>
      <w:numPr>
        <w:ilvl w:val="8"/>
        <w:numId w:val="27"/>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DeBouwcampus">
    <w:name w:val="Basistekst De Bouwcampus"/>
    <w:basedOn w:val="ZsysbasisDeBouwcampus"/>
    <w:qFormat/>
    <w:rsid w:val="00D802A1"/>
  </w:style>
  <w:style w:type="paragraph" w:customStyle="1" w:styleId="ZsysbasisDeBouwcampus">
    <w:name w:val="Zsysbasis De Bouwcampus"/>
    <w:next w:val="BasistekstDeBouwcampus"/>
    <w:link w:val="ZsysbasisDeBouwcampusChar"/>
    <w:semiHidden/>
    <w:rsid w:val="002042AD"/>
  </w:style>
  <w:style w:type="paragraph" w:customStyle="1" w:styleId="BasistekstvetDeBouwcampus">
    <w:name w:val="Basistekst vet De Bouwcampus"/>
    <w:basedOn w:val="ZsysbasisDeBouwcampus"/>
    <w:next w:val="BasistekstDeBouwcampus"/>
    <w:uiPriority w:val="1"/>
    <w:qFormat/>
    <w:rsid w:val="00122DED"/>
    <w:rPr>
      <w:b/>
      <w:bCs/>
    </w:rPr>
  </w:style>
  <w:style w:type="character" w:styleId="FollowedHyperlink">
    <w:name w:val="FollowedHyperlink"/>
    <w:aliases w:val="GevolgdeHyperlink De Bouwcampus"/>
    <w:basedOn w:val="DefaultParagraphFont"/>
    <w:uiPriority w:val="42"/>
    <w:rsid w:val="00C426AA"/>
    <w:rPr>
      <w:color w:val="0563C1"/>
      <w:u w:val="single"/>
    </w:rPr>
  </w:style>
  <w:style w:type="character" w:styleId="Hyperlink">
    <w:name w:val="Hyperlink"/>
    <w:aliases w:val="Hyperlink De Bouwcampus"/>
    <w:basedOn w:val="DefaultParagraphFont"/>
    <w:uiPriority w:val="43"/>
    <w:rsid w:val="00C426AA"/>
    <w:rPr>
      <w:color w:val="0563C1"/>
      <w:u w:val="single"/>
    </w:rPr>
  </w:style>
  <w:style w:type="paragraph" w:customStyle="1" w:styleId="AdresvakDeBouwcampus">
    <w:name w:val="Adresvak De Bouwcampus"/>
    <w:basedOn w:val="ZsysbasisDeBouwcampus"/>
    <w:uiPriority w:val="37"/>
    <w:rsid w:val="002042AD"/>
    <w:pPr>
      <w:spacing w:line="320" w:lineRule="exact"/>
    </w:pPr>
    <w:rPr>
      <w:noProof/>
    </w:rPr>
  </w:style>
  <w:style w:type="paragraph" w:styleId="Header">
    <w:name w:val="header"/>
    <w:basedOn w:val="ZsysbasisDeBouwcampus"/>
    <w:next w:val="BasistekstDeBouwcampus"/>
    <w:semiHidden/>
    <w:rsid w:val="00122DED"/>
  </w:style>
  <w:style w:type="paragraph" w:styleId="Footer">
    <w:name w:val="footer"/>
    <w:basedOn w:val="ZsysbasisDeBouwcampus"/>
    <w:next w:val="BasistekstDeBouwcampus"/>
    <w:semiHidden/>
    <w:rsid w:val="00122DED"/>
    <w:pPr>
      <w:jc w:val="right"/>
    </w:pPr>
  </w:style>
  <w:style w:type="paragraph" w:customStyle="1" w:styleId="KoptekstDeBouwcampus">
    <w:name w:val="Koptekst De Bouwcampus"/>
    <w:basedOn w:val="ZsysbasisdocumentgegevensDeBouwcampus"/>
    <w:uiPriority w:val="63"/>
    <w:rsid w:val="00122DED"/>
  </w:style>
  <w:style w:type="paragraph" w:customStyle="1" w:styleId="VoettekstDeBouwcampus">
    <w:name w:val="Voettekst De Bouwcampus"/>
    <w:basedOn w:val="ZsysbasisdocumentgegevensDeBouwcampus"/>
    <w:uiPriority w:val="67"/>
    <w:rsid w:val="006F372B"/>
    <w:rPr>
      <w:sz w:val="16"/>
    </w:rPr>
  </w:style>
  <w:style w:type="numbering" w:styleId="111111">
    <w:name w:val="Outline List 2"/>
    <w:basedOn w:val="NoList"/>
    <w:semiHidden/>
    <w:rsid w:val="00E07762"/>
    <w:pPr>
      <w:numPr>
        <w:numId w:val="4"/>
      </w:numPr>
    </w:pPr>
  </w:style>
  <w:style w:type="numbering" w:styleId="1ai">
    <w:name w:val="Outline List 1"/>
    <w:basedOn w:val="NoList"/>
    <w:semiHidden/>
    <w:rsid w:val="00E07762"/>
    <w:pPr>
      <w:numPr>
        <w:numId w:val="5"/>
      </w:numPr>
    </w:pPr>
  </w:style>
  <w:style w:type="paragraph" w:customStyle="1" w:styleId="BasistekstcursiefDeBouwcampus">
    <w:name w:val="Basistekst cursief De Bouwcampus"/>
    <w:basedOn w:val="ZsysbasisDeBouwcampus"/>
    <w:next w:val="BasistekstDeBouwcampus"/>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DeBouwcampus"/>
    <w:next w:val="BasistekstDeBouwcampus"/>
    <w:semiHidden/>
    <w:rsid w:val="0020607F"/>
  </w:style>
  <w:style w:type="paragraph" w:styleId="EnvelopeAddress">
    <w:name w:val="envelope address"/>
    <w:basedOn w:val="ZsysbasisDeBouwcampus"/>
    <w:next w:val="BasistekstDeBouwcampus"/>
    <w:semiHidden/>
    <w:rsid w:val="0020607F"/>
  </w:style>
  <w:style w:type="paragraph" w:styleId="Closing">
    <w:name w:val="Closing"/>
    <w:basedOn w:val="ZsysbasisDeBouwcampus"/>
    <w:next w:val="BasistekstDeBouwcampus"/>
    <w:semiHidden/>
    <w:rsid w:val="0020607F"/>
  </w:style>
  <w:style w:type="paragraph" w:customStyle="1" w:styleId="Inspring1eniveauDeBouwcampus">
    <w:name w:val="Inspring 1e niveau De Bouwcampus"/>
    <w:basedOn w:val="ZsysbasisDeBouwcampus"/>
    <w:uiPriority w:val="30"/>
    <w:qFormat/>
    <w:rsid w:val="00122DED"/>
    <w:pPr>
      <w:tabs>
        <w:tab w:val="left" w:pos="284"/>
      </w:tabs>
      <w:ind w:left="284" w:hanging="284"/>
    </w:pPr>
  </w:style>
  <w:style w:type="paragraph" w:customStyle="1" w:styleId="Inspring2eniveauDeBouwcampus">
    <w:name w:val="Inspring 2e niveau De Bouwcampus"/>
    <w:basedOn w:val="ZsysbasisDeBouwcampus"/>
    <w:uiPriority w:val="31"/>
    <w:qFormat/>
    <w:rsid w:val="00122DED"/>
    <w:pPr>
      <w:tabs>
        <w:tab w:val="left" w:pos="567"/>
      </w:tabs>
      <w:ind w:left="568" w:hanging="284"/>
    </w:pPr>
  </w:style>
  <w:style w:type="paragraph" w:customStyle="1" w:styleId="Inspring3eniveauDeBouwcampus">
    <w:name w:val="Inspring 3e niveau De Bouwcampus"/>
    <w:basedOn w:val="ZsysbasisDeBouwcampus"/>
    <w:uiPriority w:val="32"/>
    <w:qFormat/>
    <w:rsid w:val="00122DED"/>
    <w:pPr>
      <w:tabs>
        <w:tab w:val="left" w:pos="851"/>
      </w:tabs>
      <w:ind w:left="851" w:hanging="284"/>
    </w:pPr>
  </w:style>
  <w:style w:type="paragraph" w:customStyle="1" w:styleId="Zwevend1eniveauDeBouwcampus">
    <w:name w:val="Zwevend 1e niveau De Bouwcampus"/>
    <w:basedOn w:val="ZsysbasisDeBouwcampus"/>
    <w:uiPriority w:val="33"/>
    <w:qFormat/>
    <w:rsid w:val="00122DED"/>
    <w:pPr>
      <w:ind w:left="284"/>
    </w:pPr>
  </w:style>
  <w:style w:type="paragraph" w:customStyle="1" w:styleId="Zwevend2eniveauDeBouwcampus">
    <w:name w:val="Zwevend 2e niveau De Bouwcampus"/>
    <w:basedOn w:val="ZsysbasisDeBouwcampus"/>
    <w:uiPriority w:val="34"/>
    <w:qFormat/>
    <w:rsid w:val="00122DED"/>
    <w:pPr>
      <w:ind w:left="567"/>
    </w:pPr>
  </w:style>
  <w:style w:type="paragraph" w:customStyle="1" w:styleId="Zwevend3eniveauDeBouwcampus">
    <w:name w:val="Zwevend 3e niveau De Bouwcampus"/>
    <w:basedOn w:val="ZsysbasisDeBouwcampus"/>
    <w:uiPriority w:val="35"/>
    <w:qFormat/>
    <w:rsid w:val="00122DED"/>
    <w:pPr>
      <w:ind w:left="851"/>
    </w:pPr>
  </w:style>
  <w:style w:type="paragraph" w:styleId="TOC1">
    <w:name w:val="toc 1"/>
    <w:aliases w:val="Inhopg 1 De Bouwcampus"/>
    <w:basedOn w:val="ZsysbasistocDeBouwcampus"/>
    <w:next w:val="BasistekstDeBouwcampus"/>
    <w:uiPriority w:val="44"/>
    <w:rsid w:val="00E65900"/>
    <w:rPr>
      <w:b/>
    </w:rPr>
  </w:style>
  <w:style w:type="paragraph" w:styleId="TOC2">
    <w:name w:val="toc 2"/>
    <w:aliases w:val="Inhopg 2 De Bouwcampus"/>
    <w:basedOn w:val="ZsysbasistocDeBouwcampus"/>
    <w:next w:val="BasistekstDeBouwcampus"/>
    <w:uiPriority w:val="45"/>
    <w:rsid w:val="00E65900"/>
  </w:style>
  <w:style w:type="paragraph" w:styleId="TOC3">
    <w:name w:val="toc 3"/>
    <w:aliases w:val="Inhopg 3 De Bouwcampus"/>
    <w:basedOn w:val="ZsysbasistocDeBouwcampus"/>
    <w:next w:val="BasistekstDeBouwcampus"/>
    <w:uiPriority w:val="46"/>
    <w:rsid w:val="00E65900"/>
  </w:style>
  <w:style w:type="paragraph" w:styleId="TOC4">
    <w:name w:val="toc 4"/>
    <w:aliases w:val="Inhopg 4 De Bouwcampus"/>
    <w:basedOn w:val="ZsysbasistocDeBouwcampus"/>
    <w:next w:val="BasistekstDeBouwcampus"/>
    <w:uiPriority w:val="53"/>
    <w:rsid w:val="00122DED"/>
  </w:style>
  <w:style w:type="paragraph" w:styleId="TableofAuthorities">
    <w:name w:val="table of authorities"/>
    <w:basedOn w:val="ZsysbasisDeBouwcampus"/>
    <w:next w:val="BasistekstDeBouwcampus"/>
    <w:semiHidden/>
    <w:rsid w:val="00F33259"/>
    <w:pPr>
      <w:ind w:left="180" w:hanging="180"/>
    </w:pPr>
  </w:style>
  <w:style w:type="paragraph" w:styleId="Index2">
    <w:name w:val="index 2"/>
    <w:basedOn w:val="ZsysbasisDeBouwcampus"/>
    <w:next w:val="BasistekstDeBouwcampus"/>
    <w:semiHidden/>
    <w:rsid w:val="00122DED"/>
  </w:style>
  <w:style w:type="paragraph" w:styleId="Index3">
    <w:name w:val="index 3"/>
    <w:basedOn w:val="ZsysbasisDeBouwcampus"/>
    <w:next w:val="BasistekstDeBouwcampus"/>
    <w:semiHidden/>
    <w:rsid w:val="00122DED"/>
  </w:style>
  <w:style w:type="paragraph" w:styleId="Subtitle">
    <w:name w:val="Subtitle"/>
    <w:basedOn w:val="ZsysbasisDeBouwcampus"/>
    <w:next w:val="BasistekstDeBouwcampus"/>
    <w:semiHidden/>
    <w:rsid w:val="00122DED"/>
  </w:style>
  <w:style w:type="paragraph" w:styleId="Title">
    <w:name w:val="Title"/>
    <w:basedOn w:val="ZsysbasisDeBouwcampus"/>
    <w:next w:val="BasistekstDeBouwcampus"/>
    <w:semiHidden/>
    <w:rsid w:val="00122DED"/>
  </w:style>
  <w:style w:type="paragraph" w:customStyle="1" w:styleId="Kop2zondernummerDeBouwcampus">
    <w:name w:val="Kop 2 zonder nummer De Bouwcampus"/>
    <w:basedOn w:val="ZsysbasisDeBouwcampus"/>
    <w:next w:val="BasistekstDeBouwcampus"/>
    <w:uiPriority w:val="7"/>
    <w:qFormat/>
    <w:rsid w:val="00907888"/>
    <w:pPr>
      <w:keepNext/>
      <w:keepLines/>
      <w:spacing w:before="260" w:line="260" w:lineRule="exact"/>
      <w:outlineLvl w:val="1"/>
    </w:pPr>
    <w:rPr>
      <w:b/>
      <w:bCs/>
      <w:iCs/>
      <w:color w:val="008CD9"/>
      <w:sz w:val="22"/>
      <w:szCs w:val="28"/>
    </w:rPr>
  </w:style>
  <w:style w:type="character" w:styleId="PageNumber">
    <w:name w:val="page number"/>
    <w:basedOn w:val="DefaultParagraphFont"/>
    <w:semiHidden/>
    <w:rsid w:val="00122DED"/>
  </w:style>
  <w:style w:type="character" w:customStyle="1" w:styleId="zsysVeldMarkering">
    <w:name w:val="zsysVeldMarkering"/>
    <w:basedOn w:val="DefaultParagraphFont"/>
    <w:semiHidden/>
    <w:rsid w:val="00DF1BBC"/>
    <w:rPr>
      <w:color w:val="000000"/>
      <w:bdr w:val="none" w:sz="0" w:space="0" w:color="auto"/>
      <w:shd w:val="clear" w:color="auto" w:fill="FFFF00"/>
    </w:rPr>
  </w:style>
  <w:style w:type="paragraph" w:customStyle="1" w:styleId="Kop1zondernummerDeBouwcampus">
    <w:name w:val="Kop 1 zonder nummer De Bouwcampus"/>
    <w:basedOn w:val="ZsysbasisDeBouwcampus"/>
    <w:next w:val="BasistekstDeBouwcampus"/>
    <w:uiPriority w:val="6"/>
    <w:qFormat/>
    <w:rsid w:val="00907888"/>
    <w:pPr>
      <w:keepNext/>
      <w:keepLines/>
      <w:spacing w:before="260" w:line="260" w:lineRule="exact"/>
      <w:outlineLvl w:val="0"/>
    </w:pPr>
    <w:rPr>
      <w:b/>
      <w:bCs/>
      <w:caps/>
      <w:color w:val="008CD9"/>
      <w:sz w:val="24"/>
      <w:szCs w:val="32"/>
    </w:rPr>
  </w:style>
  <w:style w:type="paragraph" w:customStyle="1" w:styleId="Kop3zondernummerDeBouwcampus">
    <w:name w:val="Kop 3 zonder nummer De Bouwcampus"/>
    <w:basedOn w:val="ZsysbasisDeBouwcampus"/>
    <w:next w:val="BasistekstDeBouwcampus"/>
    <w:uiPriority w:val="8"/>
    <w:qFormat/>
    <w:rsid w:val="00907888"/>
    <w:pPr>
      <w:keepNext/>
      <w:keepLines/>
      <w:spacing w:before="260"/>
      <w:outlineLvl w:val="2"/>
    </w:pPr>
    <w:rPr>
      <w:b/>
      <w:iCs/>
    </w:rPr>
  </w:style>
  <w:style w:type="paragraph" w:styleId="Index4">
    <w:name w:val="index 4"/>
    <w:basedOn w:val="Normal"/>
    <w:next w:val="Normal"/>
    <w:semiHidden/>
    <w:rsid w:val="00122DED"/>
    <w:pPr>
      <w:spacing w:after="0" w:line="260" w:lineRule="atLeast"/>
      <w:ind w:left="720" w:hanging="180"/>
    </w:pPr>
    <w:rPr>
      <w:rFonts w:ascii="Arial" w:eastAsia="Times New Roman" w:hAnsi="Arial" w:cs="Maiandra GD"/>
      <w:color w:val="616869" w:themeColor="text1"/>
      <w:kern w:val="0"/>
      <w:sz w:val="20"/>
      <w:szCs w:val="20"/>
      <w:lang w:eastAsia="nl-NL"/>
      <w14:ligatures w14:val="none"/>
    </w:rPr>
  </w:style>
  <w:style w:type="paragraph" w:styleId="Index5">
    <w:name w:val="index 5"/>
    <w:basedOn w:val="Normal"/>
    <w:next w:val="Normal"/>
    <w:semiHidden/>
    <w:rsid w:val="00122DED"/>
    <w:pPr>
      <w:spacing w:after="0" w:line="260" w:lineRule="atLeast"/>
      <w:ind w:left="900" w:hanging="180"/>
    </w:pPr>
    <w:rPr>
      <w:rFonts w:ascii="Arial" w:eastAsia="Times New Roman" w:hAnsi="Arial" w:cs="Maiandra GD"/>
      <w:color w:val="616869" w:themeColor="text1"/>
      <w:kern w:val="0"/>
      <w:sz w:val="20"/>
      <w:szCs w:val="20"/>
      <w:lang w:eastAsia="nl-NL"/>
      <w14:ligatures w14:val="none"/>
    </w:rPr>
  </w:style>
  <w:style w:type="paragraph" w:styleId="Index6">
    <w:name w:val="index 6"/>
    <w:basedOn w:val="Normal"/>
    <w:next w:val="Normal"/>
    <w:semiHidden/>
    <w:rsid w:val="00122DED"/>
    <w:pPr>
      <w:spacing w:after="0" w:line="260" w:lineRule="atLeast"/>
      <w:ind w:left="1080" w:hanging="180"/>
    </w:pPr>
    <w:rPr>
      <w:rFonts w:ascii="Arial" w:eastAsia="Times New Roman" w:hAnsi="Arial" w:cs="Maiandra GD"/>
      <w:color w:val="616869" w:themeColor="text1"/>
      <w:kern w:val="0"/>
      <w:sz w:val="20"/>
      <w:szCs w:val="20"/>
      <w:lang w:eastAsia="nl-NL"/>
      <w14:ligatures w14:val="none"/>
    </w:rPr>
  </w:style>
  <w:style w:type="paragraph" w:styleId="Index7">
    <w:name w:val="index 7"/>
    <w:basedOn w:val="Normal"/>
    <w:next w:val="Normal"/>
    <w:semiHidden/>
    <w:rsid w:val="00122DED"/>
    <w:pPr>
      <w:spacing w:after="0" w:line="260" w:lineRule="atLeast"/>
      <w:ind w:left="1260" w:hanging="180"/>
    </w:pPr>
    <w:rPr>
      <w:rFonts w:ascii="Arial" w:eastAsia="Times New Roman" w:hAnsi="Arial" w:cs="Maiandra GD"/>
      <w:color w:val="616869" w:themeColor="text1"/>
      <w:kern w:val="0"/>
      <w:sz w:val="20"/>
      <w:szCs w:val="20"/>
      <w:lang w:eastAsia="nl-NL"/>
      <w14:ligatures w14:val="none"/>
    </w:rPr>
  </w:style>
  <w:style w:type="paragraph" w:styleId="Index8">
    <w:name w:val="index 8"/>
    <w:basedOn w:val="Normal"/>
    <w:next w:val="Normal"/>
    <w:semiHidden/>
    <w:rsid w:val="00122DED"/>
    <w:pPr>
      <w:spacing w:after="0" w:line="260" w:lineRule="atLeast"/>
      <w:ind w:left="1440" w:hanging="180"/>
    </w:pPr>
    <w:rPr>
      <w:rFonts w:ascii="Arial" w:eastAsia="Times New Roman" w:hAnsi="Arial" w:cs="Maiandra GD"/>
      <w:color w:val="616869" w:themeColor="text1"/>
      <w:kern w:val="0"/>
      <w:sz w:val="20"/>
      <w:szCs w:val="20"/>
      <w:lang w:eastAsia="nl-NL"/>
      <w14:ligatures w14:val="none"/>
    </w:rPr>
  </w:style>
  <w:style w:type="paragraph" w:styleId="Index9">
    <w:name w:val="index 9"/>
    <w:basedOn w:val="Normal"/>
    <w:next w:val="Normal"/>
    <w:semiHidden/>
    <w:rsid w:val="00122DED"/>
    <w:pPr>
      <w:spacing w:after="0" w:line="260" w:lineRule="atLeast"/>
      <w:ind w:left="1620" w:hanging="180"/>
    </w:pPr>
    <w:rPr>
      <w:rFonts w:ascii="Arial" w:eastAsia="Times New Roman" w:hAnsi="Arial" w:cs="Maiandra GD"/>
      <w:color w:val="616869" w:themeColor="text1"/>
      <w:kern w:val="0"/>
      <w:sz w:val="20"/>
      <w:szCs w:val="20"/>
      <w:lang w:eastAsia="nl-NL"/>
      <w14:ligatures w14:val="none"/>
    </w:rPr>
  </w:style>
  <w:style w:type="paragraph" w:styleId="TOC5">
    <w:name w:val="toc 5"/>
    <w:aliases w:val="Inhopg 5 De Bouwcampus"/>
    <w:basedOn w:val="ZsysbasistocDeBouwcampus"/>
    <w:next w:val="BasistekstDeBouwcampus"/>
    <w:uiPriority w:val="54"/>
    <w:rsid w:val="003964D4"/>
  </w:style>
  <w:style w:type="paragraph" w:styleId="TOC6">
    <w:name w:val="toc 6"/>
    <w:aliases w:val="Inhopg 6 De Bouwcampus"/>
    <w:basedOn w:val="ZsysbasistocDeBouwcampus"/>
    <w:next w:val="BasistekstDeBouwcampus"/>
    <w:uiPriority w:val="55"/>
    <w:rsid w:val="003964D4"/>
  </w:style>
  <w:style w:type="paragraph" w:styleId="TOC7">
    <w:name w:val="toc 7"/>
    <w:aliases w:val="Inhopg 7 De Bouwcampus"/>
    <w:basedOn w:val="ZsysbasistocDeBouwcampus"/>
    <w:next w:val="BasistekstDeBouwcampus"/>
    <w:uiPriority w:val="56"/>
    <w:rsid w:val="003964D4"/>
  </w:style>
  <w:style w:type="paragraph" w:styleId="TOC8">
    <w:name w:val="toc 8"/>
    <w:aliases w:val="Inhopg 8 De Bouwcampus"/>
    <w:basedOn w:val="ZsysbasistocDeBouwcampus"/>
    <w:next w:val="BasistekstDeBouwcampus"/>
    <w:uiPriority w:val="57"/>
    <w:rsid w:val="003964D4"/>
  </w:style>
  <w:style w:type="paragraph" w:styleId="TOC9">
    <w:name w:val="toc 9"/>
    <w:aliases w:val="Inhopg 9 De Bouwcampus"/>
    <w:basedOn w:val="ZsysbasistocDeBouwcampus"/>
    <w:next w:val="BasistekstDeBouwcampus"/>
    <w:uiPriority w:val="58"/>
    <w:rsid w:val="003964D4"/>
  </w:style>
  <w:style w:type="paragraph" w:styleId="EnvelopeReturn">
    <w:name w:val="envelope return"/>
    <w:basedOn w:val="ZsysbasisDeBouwcampus"/>
    <w:next w:val="BasistekstDeBouwcampus"/>
    <w:semiHidden/>
    <w:rsid w:val="0020607F"/>
  </w:style>
  <w:style w:type="numbering" w:styleId="ArticleSection">
    <w:name w:val="Outline List 3"/>
    <w:basedOn w:val="NoList"/>
    <w:semiHidden/>
    <w:rsid w:val="00E07762"/>
    <w:pPr>
      <w:numPr>
        <w:numId w:val="6"/>
      </w:numPr>
    </w:pPr>
  </w:style>
  <w:style w:type="paragraph" w:styleId="MessageHeader">
    <w:name w:val="Message Header"/>
    <w:basedOn w:val="ZsysbasisDeBouwcampus"/>
    <w:next w:val="BasistekstDeBouwcampus"/>
    <w:semiHidden/>
    <w:rsid w:val="0020607F"/>
  </w:style>
  <w:style w:type="paragraph" w:styleId="BlockText">
    <w:name w:val="Block Text"/>
    <w:basedOn w:val="ZsysbasisDeBouwcampus"/>
    <w:next w:val="BasistekstDeBouwcampus"/>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DeBouwcampus"/>
    <w:next w:val="BasistekstDeBouwcampus"/>
    <w:semiHidden/>
    <w:rsid w:val="0020607F"/>
  </w:style>
  <w:style w:type="paragraph" w:styleId="Signature">
    <w:name w:val="Signature"/>
    <w:basedOn w:val="ZsysbasisDeBouwcampus"/>
    <w:next w:val="BasistekstDeBouwcampus"/>
    <w:semiHidden/>
    <w:rsid w:val="0020607F"/>
  </w:style>
  <w:style w:type="paragraph" w:styleId="HTMLPreformatted">
    <w:name w:val="HTML Preformatted"/>
    <w:basedOn w:val="ZsysbasisDeBouwcampus"/>
    <w:next w:val="BasistekstDeBouwcampus"/>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66BAE8" w:themeColor="accent6"/>
        <w:left w:val="single" w:sz="8" w:space="0" w:color="66BAE8" w:themeColor="accent6"/>
        <w:bottom w:val="single" w:sz="8" w:space="0" w:color="66BAE8" w:themeColor="accent6"/>
        <w:right w:val="single" w:sz="8" w:space="0" w:color="66BAE8" w:themeColor="accent6"/>
      </w:tblBorders>
    </w:tblPr>
    <w:tblStylePr w:type="firstRow">
      <w:pPr>
        <w:spacing w:before="0" w:after="0" w:line="240" w:lineRule="auto"/>
      </w:pPr>
      <w:rPr>
        <w:b/>
        <w:bCs/>
        <w:color w:val="FFFFFF" w:themeColor="background1"/>
      </w:rPr>
      <w:tblPr/>
      <w:tcPr>
        <w:shd w:val="clear" w:color="auto" w:fill="66BAE8" w:themeFill="accent6"/>
      </w:tcPr>
    </w:tblStylePr>
    <w:tblStylePr w:type="lastRow">
      <w:pPr>
        <w:spacing w:before="0" w:after="0" w:line="240" w:lineRule="auto"/>
      </w:pPr>
      <w:rPr>
        <w:b/>
        <w:bCs/>
      </w:rPr>
      <w:tblPr/>
      <w:tcPr>
        <w:tcBorders>
          <w:top w:val="double" w:sz="6" w:space="0" w:color="66BAE8" w:themeColor="accent6"/>
          <w:left w:val="single" w:sz="8" w:space="0" w:color="66BAE8" w:themeColor="accent6"/>
          <w:bottom w:val="single" w:sz="8" w:space="0" w:color="66BAE8" w:themeColor="accent6"/>
          <w:right w:val="single" w:sz="8" w:space="0" w:color="66BAE8" w:themeColor="accent6"/>
        </w:tcBorders>
      </w:tcPr>
    </w:tblStylePr>
    <w:tblStylePr w:type="firstCol">
      <w:rPr>
        <w:b/>
        <w:bCs/>
      </w:rPr>
    </w:tblStylePr>
    <w:tblStylePr w:type="lastCol">
      <w:rPr>
        <w:b/>
        <w:bCs/>
      </w:rPr>
    </w:tblStylePr>
    <w:tblStylePr w:type="band1Vert">
      <w:tblPr/>
      <w:tcPr>
        <w:tcBorders>
          <w:top w:val="single" w:sz="8" w:space="0" w:color="66BAE8" w:themeColor="accent6"/>
          <w:left w:val="single" w:sz="8" w:space="0" w:color="66BAE8" w:themeColor="accent6"/>
          <w:bottom w:val="single" w:sz="8" w:space="0" w:color="66BAE8" w:themeColor="accent6"/>
          <w:right w:val="single" w:sz="8" w:space="0" w:color="66BAE8" w:themeColor="accent6"/>
        </w:tcBorders>
      </w:tcPr>
    </w:tblStylePr>
    <w:tblStylePr w:type="band1Horz">
      <w:tblPr/>
      <w:tcPr>
        <w:tcBorders>
          <w:top w:val="single" w:sz="8" w:space="0" w:color="66BAE8" w:themeColor="accent6"/>
          <w:left w:val="single" w:sz="8" w:space="0" w:color="66BAE8" w:themeColor="accent6"/>
          <w:bottom w:val="single" w:sz="8" w:space="0" w:color="66BAE8" w:themeColor="accent6"/>
          <w:right w:val="single" w:sz="8" w:space="0" w:color="66BAE8"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383A85" w:themeColor="accent5"/>
        <w:left w:val="single" w:sz="8" w:space="0" w:color="383A85" w:themeColor="accent5"/>
        <w:bottom w:val="single" w:sz="8" w:space="0" w:color="383A85" w:themeColor="accent5"/>
        <w:right w:val="single" w:sz="8" w:space="0" w:color="383A85" w:themeColor="accent5"/>
      </w:tblBorders>
    </w:tblPr>
    <w:tblStylePr w:type="firstRow">
      <w:pPr>
        <w:spacing w:before="0" w:after="0" w:line="240" w:lineRule="auto"/>
      </w:pPr>
      <w:rPr>
        <w:b/>
        <w:bCs/>
        <w:color w:val="FFFFFF" w:themeColor="background1"/>
      </w:rPr>
      <w:tblPr/>
      <w:tcPr>
        <w:shd w:val="clear" w:color="auto" w:fill="383A85" w:themeFill="accent5"/>
      </w:tcPr>
    </w:tblStylePr>
    <w:tblStylePr w:type="lastRow">
      <w:pPr>
        <w:spacing w:before="0" w:after="0" w:line="240" w:lineRule="auto"/>
      </w:pPr>
      <w:rPr>
        <w:b/>
        <w:bCs/>
      </w:rPr>
      <w:tblPr/>
      <w:tcPr>
        <w:tcBorders>
          <w:top w:val="double" w:sz="6" w:space="0" w:color="383A85" w:themeColor="accent5"/>
          <w:left w:val="single" w:sz="8" w:space="0" w:color="383A85" w:themeColor="accent5"/>
          <w:bottom w:val="single" w:sz="8" w:space="0" w:color="383A85" w:themeColor="accent5"/>
          <w:right w:val="single" w:sz="8" w:space="0" w:color="383A85" w:themeColor="accent5"/>
        </w:tcBorders>
      </w:tcPr>
    </w:tblStylePr>
    <w:tblStylePr w:type="firstCol">
      <w:rPr>
        <w:b/>
        <w:bCs/>
      </w:rPr>
    </w:tblStylePr>
    <w:tblStylePr w:type="lastCol">
      <w:rPr>
        <w:b/>
        <w:bCs/>
      </w:rPr>
    </w:tblStylePr>
    <w:tblStylePr w:type="band1Vert">
      <w:tblPr/>
      <w:tcPr>
        <w:tcBorders>
          <w:top w:val="single" w:sz="8" w:space="0" w:color="383A85" w:themeColor="accent5"/>
          <w:left w:val="single" w:sz="8" w:space="0" w:color="383A85" w:themeColor="accent5"/>
          <w:bottom w:val="single" w:sz="8" w:space="0" w:color="383A85" w:themeColor="accent5"/>
          <w:right w:val="single" w:sz="8" w:space="0" w:color="383A85" w:themeColor="accent5"/>
        </w:tcBorders>
      </w:tcPr>
    </w:tblStylePr>
    <w:tblStylePr w:type="band1Horz">
      <w:tblPr/>
      <w:tcPr>
        <w:tcBorders>
          <w:top w:val="single" w:sz="8" w:space="0" w:color="383A85" w:themeColor="accent5"/>
          <w:left w:val="single" w:sz="8" w:space="0" w:color="383A85" w:themeColor="accent5"/>
          <w:bottom w:val="single" w:sz="8" w:space="0" w:color="383A85" w:themeColor="accent5"/>
          <w:right w:val="single" w:sz="8" w:space="0" w:color="383A85"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4A9244" w:themeColor="accent4"/>
        <w:left w:val="single" w:sz="8" w:space="0" w:color="4A9244" w:themeColor="accent4"/>
        <w:bottom w:val="single" w:sz="8" w:space="0" w:color="4A9244" w:themeColor="accent4"/>
        <w:right w:val="single" w:sz="8" w:space="0" w:color="4A9244" w:themeColor="accent4"/>
      </w:tblBorders>
    </w:tblPr>
    <w:tblStylePr w:type="firstRow">
      <w:pPr>
        <w:spacing w:before="0" w:after="0" w:line="240" w:lineRule="auto"/>
      </w:pPr>
      <w:rPr>
        <w:b/>
        <w:bCs/>
        <w:color w:val="FFFFFF" w:themeColor="background1"/>
      </w:rPr>
      <w:tblPr/>
      <w:tcPr>
        <w:shd w:val="clear" w:color="auto" w:fill="4A9244" w:themeFill="accent4"/>
      </w:tcPr>
    </w:tblStylePr>
    <w:tblStylePr w:type="lastRow">
      <w:pPr>
        <w:spacing w:before="0" w:after="0" w:line="240" w:lineRule="auto"/>
      </w:pPr>
      <w:rPr>
        <w:b/>
        <w:bCs/>
      </w:rPr>
      <w:tblPr/>
      <w:tcPr>
        <w:tcBorders>
          <w:top w:val="double" w:sz="6" w:space="0" w:color="4A9244" w:themeColor="accent4"/>
          <w:left w:val="single" w:sz="8" w:space="0" w:color="4A9244" w:themeColor="accent4"/>
          <w:bottom w:val="single" w:sz="8" w:space="0" w:color="4A9244" w:themeColor="accent4"/>
          <w:right w:val="single" w:sz="8" w:space="0" w:color="4A9244" w:themeColor="accent4"/>
        </w:tcBorders>
      </w:tcPr>
    </w:tblStylePr>
    <w:tblStylePr w:type="firstCol">
      <w:rPr>
        <w:b/>
        <w:bCs/>
      </w:rPr>
    </w:tblStylePr>
    <w:tblStylePr w:type="lastCol">
      <w:rPr>
        <w:b/>
        <w:bCs/>
      </w:rPr>
    </w:tblStylePr>
    <w:tblStylePr w:type="band1Vert">
      <w:tblPr/>
      <w:tcPr>
        <w:tcBorders>
          <w:top w:val="single" w:sz="8" w:space="0" w:color="4A9244" w:themeColor="accent4"/>
          <w:left w:val="single" w:sz="8" w:space="0" w:color="4A9244" w:themeColor="accent4"/>
          <w:bottom w:val="single" w:sz="8" w:space="0" w:color="4A9244" w:themeColor="accent4"/>
          <w:right w:val="single" w:sz="8" w:space="0" w:color="4A9244" w:themeColor="accent4"/>
        </w:tcBorders>
      </w:tcPr>
    </w:tblStylePr>
    <w:tblStylePr w:type="band1Horz">
      <w:tblPr/>
      <w:tcPr>
        <w:tcBorders>
          <w:top w:val="single" w:sz="8" w:space="0" w:color="4A9244" w:themeColor="accent4"/>
          <w:left w:val="single" w:sz="8" w:space="0" w:color="4A9244" w:themeColor="accent4"/>
          <w:bottom w:val="single" w:sz="8" w:space="0" w:color="4A9244" w:themeColor="accent4"/>
          <w:right w:val="single" w:sz="8" w:space="0" w:color="4A9244"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9F003C" w:themeColor="accent3"/>
        <w:left w:val="single" w:sz="8" w:space="0" w:color="9F003C" w:themeColor="accent3"/>
        <w:bottom w:val="single" w:sz="8" w:space="0" w:color="9F003C" w:themeColor="accent3"/>
        <w:right w:val="single" w:sz="8" w:space="0" w:color="9F003C" w:themeColor="accent3"/>
      </w:tblBorders>
    </w:tblPr>
    <w:tblStylePr w:type="firstRow">
      <w:pPr>
        <w:spacing w:before="0" w:after="0" w:line="240" w:lineRule="auto"/>
      </w:pPr>
      <w:rPr>
        <w:b/>
        <w:bCs/>
        <w:color w:val="FFFFFF" w:themeColor="background1"/>
      </w:rPr>
      <w:tblPr/>
      <w:tcPr>
        <w:shd w:val="clear" w:color="auto" w:fill="9F003C" w:themeFill="accent3"/>
      </w:tcPr>
    </w:tblStylePr>
    <w:tblStylePr w:type="lastRow">
      <w:pPr>
        <w:spacing w:before="0" w:after="0" w:line="240" w:lineRule="auto"/>
      </w:pPr>
      <w:rPr>
        <w:b/>
        <w:bCs/>
      </w:rPr>
      <w:tblPr/>
      <w:tcPr>
        <w:tcBorders>
          <w:top w:val="double" w:sz="6" w:space="0" w:color="9F003C" w:themeColor="accent3"/>
          <w:left w:val="single" w:sz="8" w:space="0" w:color="9F003C" w:themeColor="accent3"/>
          <w:bottom w:val="single" w:sz="8" w:space="0" w:color="9F003C" w:themeColor="accent3"/>
          <w:right w:val="single" w:sz="8" w:space="0" w:color="9F003C" w:themeColor="accent3"/>
        </w:tcBorders>
      </w:tcPr>
    </w:tblStylePr>
    <w:tblStylePr w:type="firstCol">
      <w:rPr>
        <w:b/>
        <w:bCs/>
      </w:rPr>
    </w:tblStylePr>
    <w:tblStylePr w:type="lastCol">
      <w:rPr>
        <w:b/>
        <w:bCs/>
      </w:rPr>
    </w:tblStylePr>
    <w:tblStylePr w:type="band1Vert">
      <w:tblPr/>
      <w:tcPr>
        <w:tcBorders>
          <w:top w:val="single" w:sz="8" w:space="0" w:color="9F003C" w:themeColor="accent3"/>
          <w:left w:val="single" w:sz="8" w:space="0" w:color="9F003C" w:themeColor="accent3"/>
          <w:bottom w:val="single" w:sz="8" w:space="0" w:color="9F003C" w:themeColor="accent3"/>
          <w:right w:val="single" w:sz="8" w:space="0" w:color="9F003C" w:themeColor="accent3"/>
        </w:tcBorders>
      </w:tcPr>
    </w:tblStylePr>
    <w:tblStylePr w:type="band1Horz">
      <w:tblPr/>
      <w:tcPr>
        <w:tcBorders>
          <w:top w:val="single" w:sz="8" w:space="0" w:color="9F003C" w:themeColor="accent3"/>
          <w:left w:val="single" w:sz="8" w:space="0" w:color="9F003C" w:themeColor="accent3"/>
          <w:bottom w:val="single" w:sz="8" w:space="0" w:color="9F003C" w:themeColor="accent3"/>
          <w:right w:val="single" w:sz="8" w:space="0" w:color="9F003C" w:themeColor="accent3"/>
        </w:tcBorders>
      </w:tcPr>
    </w:tblStylePr>
  </w:style>
  <w:style w:type="paragraph" w:styleId="HTMLAddress">
    <w:name w:val="HTML Address"/>
    <w:basedOn w:val="ZsysbasisDeBouwcampus"/>
    <w:next w:val="BasistekstDeBouwcampus"/>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616869" w:themeColor="accent2"/>
        <w:left w:val="single" w:sz="8" w:space="0" w:color="616869" w:themeColor="accent2"/>
        <w:bottom w:val="single" w:sz="8" w:space="0" w:color="616869" w:themeColor="accent2"/>
        <w:right w:val="single" w:sz="8" w:space="0" w:color="616869" w:themeColor="accent2"/>
      </w:tblBorders>
    </w:tblPr>
    <w:tblStylePr w:type="firstRow">
      <w:pPr>
        <w:spacing w:before="0" w:after="0" w:line="240" w:lineRule="auto"/>
      </w:pPr>
      <w:rPr>
        <w:b/>
        <w:bCs/>
        <w:color w:val="FFFFFF" w:themeColor="background1"/>
      </w:rPr>
      <w:tblPr/>
      <w:tcPr>
        <w:shd w:val="clear" w:color="auto" w:fill="616869" w:themeFill="accent2"/>
      </w:tcPr>
    </w:tblStylePr>
    <w:tblStylePr w:type="lastRow">
      <w:pPr>
        <w:spacing w:before="0" w:after="0" w:line="240" w:lineRule="auto"/>
      </w:pPr>
      <w:rPr>
        <w:b/>
        <w:bCs/>
      </w:rPr>
      <w:tblPr/>
      <w:tcPr>
        <w:tcBorders>
          <w:top w:val="double" w:sz="6" w:space="0" w:color="616869" w:themeColor="accent2"/>
          <w:left w:val="single" w:sz="8" w:space="0" w:color="616869" w:themeColor="accent2"/>
          <w:bottom w:val="single" w:sz="8" w:space="0" w:color="616869" w:themeColor="accent2"/>
          <w:right w:val="single" w:sz="8" w:space="0" w:color="616869" w:themeColor="accent2"/>
        </w:tcBorders>
      </w:tcPr>
    </w:tblStylePr>
    <w:tblStylePr w:type="firstCol">
      <w:rPr>
        <w:b/>
        <w:bCs/>
      </w:rPr>
    </w:tblStylePr>
    <w:tblStylePr w:type="lastCol">
      <w:rPr>
        <w:b/>
        <w:bCs/>
      </w:rPr>
    </w:tblStylePr>
    <w:tblStylePr w:type="band1Vert">
      <w:tblPr/>
      <w:tcPr>
        <w:tcBorders>
          <w:top w:val="single" w:sz="8" w:space="0" w:color="616869" w:themeColor="accent2"/>
          <w:left w:val="single" w:sz="8" w:space="0" w:color="616869" w:themeColor="accent2"/>
          <w:bottom w:val="single" w:sz="8" w:space="0" w:color="616869" w:themeColor="accent2"/>
          <w:right w:val="single" w:sz="8" w:space="0" w:color="616869" w:themeColor="accent2"/>
        </w:tcBorders>
      </w:tcPr>
    </w:tblStylePr>
    <w:tblStylePr w:type="band1Horz">
      <w:tblPr/>
      <w:tcPr>
        <w:tcBorders>
          <w:top w:val="single" w:sz="8" w:space="0" w:color="616869" w:themeColor="accent2"/>
          <w:left w:val="single" w:sz="8" w:space="0" w:color="616869" w:themeColor="accent2"/>
          <w:bottom w:val="single" w:sz="8" w:space="0" w:color="616869" w:themeColor="accent2"/>
          <w:right w:val="single" w:sz="8" w:space="0" w:color="616869" w:themeColor="accent2"/>
        </w:tcBorders>
      </w:tcPr>
    </w:tblStylePr>
  </w:style>
  <w:style w:type="table" w:styleId="LightShading-Accent6">
    <w:name w:val="Light Shading Accent 6"/>
    <w:basedOn w:val="TableNormal"/>
    <w:uiPriority w:val="60"/>
    <w:semiHidden/>
    <w:rsid w:val="00E07762"/>
    <w:pPr>
      <w:spacing w:line="240" w:lineRule="auto"/>
    </w:pPr>
    <w:rPr>
      <w:color w:val="2097D9" w:themeColor="accent6" w:themeShade="BF"/>
    </w:rPr>
    <w:tblPr>
      <w:tblStyleRowBandSize w:val="1"/>
      <w:tblStyleColBandSize w:val="1"/>
      <w:tblBorders>
        <w:top w:val="single" w:sz="8" w:space="0" w:color="66BAE8" w:themeColor="accent6"/>
        <w:bottom w:val="single" w:sz="8" w:space="0" w:color="66BAE8" w:themeColor="accent6"/>
      </w:tblBorders>
    </w:tblPr>
    <w:tblStylePr w:type="firstRow">
      <w:pPr>
        <w:spacing w:before="0" w:after="0" w:line="240" w:lineRule="auto"/>
      </w:pPr>
      <w:rPr>
        <w:b/>
        <w:bCs/>
      </w:rPr>
      <w:tblPr/>
      <w:tcPr>
        <w:tcBorders>
          <w:top w:val="single" w:sz="8" w:space="0" w:color="66BAE8" w:themeColor="accent6"/>
          <w:left w:val="nil"/>
          <w:bottom w:val="single" w:sz="8" w:space="0" w:color="66BAE8" w:themeColor="accent6"/>
          <w:right w:val="nil"/>
          <w:insideH w:val="nil"/>
          <w:insideV w:val="nil"/>
        </w:tcBorders>
      </w:tcPr>
    </w:tblStylePr>
    <w:tblStylePr w:type="lastRow">
      <w:pPr>
        <w:spacing w:before="0" w:after="0" w:line="240" w:lineRule="auto"/>
      </w:pPr>
      <w:rPr>
        <w:b/>
        <w:bCs/>
      </w:rPr>
      <w:tblPr/>
      <w:tcPr>
        <w:tcBorders>
          <w:top w:val="single" w:sz="8" w:space="0" w:color="66BAE8" w:themeColor="accent6"/>
          <w:left w:val="nil"/>
          <w:bottom w:val="single" w:sz="8" w:space="0" w:color="66BA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DF9" w:themeFill="accent6" w:themeFillTint="3F"/>
      </w:tcPr>
    </w:tblStylePr>
    <w:tblStylePr w:type="band1Horz">
      <w:tblPr/>
      <w:tcPr>
        <w:tcBorders>
          <w:left w:val="nil"/>
          <w:right w:val="nil"/>
          <w:insideH w:val="nil"/>
          <w:insideV w:val="nil"/>
        </w:tcBorders>
        <w:shd w:val="clear" w:color="auto" w:fill="D9EDF9"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DeBouwcampus"/>
    <w:next w:val="BasistekstDeBouwcampus"/>
    <w:semiHidden/>
    <w:rsid w:val="00F33259"/>
    <w:pPr>
      <w:ind w:left="284" w:hanging="284"/>
    </w:pPr>
  </w:style>
  <w:style w:type="paragraph" w:styleId="List2">
    <w:name w:val="List 2"/>
    <w:basedOn w:val="ZsysbasisDeBouwcampus"/>
    <w:next w:val="BasistekstDeBouwcampus"/>
    <w:semiHidden/>
    <w:rsid w:val="00F33259"/>
    <w:pPr>
      <w:ind w:left="568" w:hanging="284"/>
    </w:pPr>
  </w:style>
  <w:style w:type="paragraph" w:styleId="List3">
    <w:name w:val="List 3"/>
    <w:basedOn w:val="ZsysbasisDeBouwcampus"/>
    <w:next w:val="BasistekstDeBouwcampus"/>
    <w:semiHidden/>
    <w:rsid w:val="00F33259"/>
    <w:pPr>
      <w:ind w:left="851" w:hanging="284"/>
    </w:pPr>
  </w:style>
  <w:style w:type="paragraph" w:styleId="List4">
    <w:name w:val="List 4"/>
    <w:basedOn w:val="ZsysbasisDeBouwcampus"/>
    <w:next w:val="BasistekstDeBouwcampus"/>
    <w:semiHidden/>
    <w:rsid w:val="00F33259"/>
    <w:pPr>
      <w:ind w:left="1135" w:hanging="284"/>
    </w:pPr>
  </w:style>
  <w:style w:type="paragraph" w:styleId="List5">
    <w:name w:val="List 5"/>
    <w:basedOn w:val="ZsysbasisDeBouwcampus"/>
    <w:next w:val="BasistekstDeBouwcampus"/>
    <w:semiHidden/>
    <w:rsid w:val="00F33259"/>
    <w:pPr>
      <w:ind w:left="1418" w:hanging="284"/>
    </w:pPr>
  </w:style>
  <w:style w:type="paragraph" w:styleId="Index1">
    <w:name w:val="index 1"/>
    <w:basedOn w:val="ZsysbasisDeBouwcampus"/>
    <w:next w:val="BasistekstDeBouwcampus"/>
    <w:semiHidden/>
    <w:rsid w:val="00F33259"/>
  </w:style>
  <w:style w:type="paragraph" w:styleId="ListBullet">
    <w:name w:val="List Bullet"/>
    <w:basedOn w:val="ZsysbasisDeBouwcampus"/>
    <w:next w:val="BasistekstDeBouwcampus"/>
    <w:semiHidden/>
    <w:rsid w:val="00E7078D"/>
    <w:pPr>
      <w:numPr>
        <w:numId w:val="12"/>
      </w:numPr>
      <w:ind w:left="357" w:hanging="357"/>
    </w:pPr>
  </w:style>
  <w:style w:type="paragraph" w:styleId="ListBullet2">
    <w:name w:val="List Bullet 2"/>
    <w:basedOn w:val="ZsysbasisDeBouwcampus"/>
    <w:next w:val="BasistekstDeBouwcampus"/>
    <w:semiHidden/>
    <w:rsid w:val="00E7078D"/>
    <w:pPr>
      <w:numPr>
        <w:numId w:val="13"/>
      </w:numPr>
      <w:ind w:left="641" w:hanging="357"/>
    </w:pPr>
  </w:style>
  <w:style w:type="paragraph" w:styleId="ListBullet3">
    <w:name w:val="List Bullet 3"/>
    <w:basedOn w:val="ZsysbasisDeBouwcampus"/>
    <w:next w:val="BasistekstDeBouwcampus"/>
    <w:semiHidden/>
    <w:rsid w:val="00E7078D"/>
    <w:pPr>
      <w:numPr>
        <w:numId w:val="14"/>
      </w:numPr>
      <w:ind w:left="924" w:hanging="357"/>
    </w:pPr>
  </w:style>
  <w:style w:type="paragraph" w:styleId="ListBullet4">
    <w:name w:val="List Bullet 4"/>
    <w:basedOn w:val="ZsysbasisDeBouwcampus"/>
    <w:next w:val="BasistekstDeBouwcampus"/>
    <w:semiHidden/>
    <w:rsid w:val="00E7078D"/>
    <w:pPr>
      <w:numPr>
        <w:numId w:val="15"/>
      </w:numPr>
      <w:ind w:left="1208" w:hanging="357"/>
    </w:pPr>
  </w:style>
  <w:style w:type="paragraph" w:styleId="ListNumber">
    <w:name w:val="List Number"/>
    <w:basedOn w:val="ZsysbasisDeBouwcampus"/>
    <w:next w:val="BasistekstDeBouwcampus"/>
    <w:semiHidden/>
    <w:rsid w:val="00705849"/>
    <w:pPr>
      <w:numPr>
        <w:numId w:val="17"/>
      </w:numPr>
      <w:ind w:left="357" w:hanging="357"/>
    </w:pPr>
  </w:style>
  <w:style w:type="paragraph" w:styleId="ListNumber2">
    <w:name w:val="List Number 2"/>
    <w:basedOn w:val="ZsysbasisDeBouwcampus"/>
    <w:next w:val="BasistekstDeBouwcampus"/>
    <w:semiHidden/>
    <w:rsid w:val="00705849"/>
    <w:pPr>
      <w:numPr>
        <w:numId w:val="18"/>
      </w:numPr>
      <w:ind w:left="641" w:hanging="357"/>
    </w:pPr>
  </w:style>
  <w:style w:type="paragraph" w:styleId="ListNumber3">
    <w:name w:val="List Number 3"/>
    <w:basedOn w:val="ZsysbasisDeBouwcampus"/>
    <w:next w:val="BasistekstDeBouwcampus"/>
    <w:semiHidden/>
    <w:rsid w:val="00705849"/>
    <w:pPr>
      <w:numPr>
        <w:numId w:val="19"/>
      </w:numPr>
      <w:ind w:left="924" w:hanging="357"/>
    </w:pPr>
  </w:style>
  <w:style w:type="paragraph" w:styleId="ListNumber4">
    <w:name w:val="List Number 4"/>
    <w:basedOn w:val="ZsysbasisDeBouwcampus"/>
    <w:next w:val="BasistekstDeBouwcampus"/>
    <w:semiHidden/>
    <w:rsid w:val="00705849"/>
    <w:pPr>
      <w:numPr>
        <w:numId w:val="20"/>
      </w:numPr>
      <w:ind w:left="1208" w:hanging="357"/>
    </w:pPr>
  </w:style>
  <w:style w:type="paragraph" w:styleId="ListNumber5">
    <w:name w:val="List Number 5"/>
    <w:basedOn w:val="ZsysbasisDeBouwcampus"/>
    <w:next w:val="BasistekstDeBouwcampus"/>
    <w:semiHidden/>
    <w:rsid w:val="00705849"/>
    <w:pPr>
      <w:numPr>
        <w:numId w:val="21"/>
      </w:numPr>
      <w:ind w:left="1491" w:hanging="357"/>
    </w:pPr>
  </w:style>
  <w:style w:type="paragraph" w:styleId="ListContinue">
    <w:name w:val="List Continue"/>
    <w:basedOn w:val="ZsysbasisDeBouwcampus"/>
    <w:next w:val="BasistekstDeBouwcampus"/>
    <w:semiHidden/>
    <w:rsid w:val="00705849"/>
    <w:pPr>
      <w:ind w:left="284"/>
    </w:pPr>
  </w:style>
  <w:style w:type="paragraph" w:styleId="ListContinue2">
    <w:name w:val="List Continue 2"/>
    <w:basedOn w:val="ZsysbasisDeBouwcampus"/>
    <w:next w:val="BasistekstDeBouwcampus"/>
    <w:semiHidden/>
    <w:rsid w:val="00705849"/>
    <w:pPr>
      <w:ind w:left="567"/>
    </w:pPr>
  </w:style>
  <w:style w:type="paragraph" w:styleId="ListContinue3">
    <w:name w:val="List Continue 3"/>
    <w:basedOn w:val="ZsysbasisDeBouwcampus"/>
    <w:next w:val="BasistekstDeBouwcampus"/>
    <w:semiHidden/>
    <w:rsid w:val="00705849"/>
    <w:pPr>
      <w:ind w:left="851"/>
    </w:pPr>
  </w:style>
  <w:style w:type="paragraph" w:styleId="ListContinue4">
    <w:name w:val="List Continue 4"/>
    <w:basedOn w:val="ZsysbasisDeBouwcampus"/>
    <w:next w:val="BasistekstDeBouwcampus"/>
    <w:semiHidden/>
    <w:rsid w:val="00705849"/>
    <w:pPr>
      <w:ind w:left="1134"/>
    </w:pPr>
  </w:style>
  <w:style w:type="paragraph" w:styleId="ListContinue5">
    <w:name w:val="List Continue 5"/>
    <w:basedOn w:val="ZsysbasisDeBouwcampus"/>
    <w:next w:val="BasistekstDeBouwcampus"/>
    <w:semiHidden/>
    <w:rsid w:val="00705849"/>
    <w:pPr>
      <w:ind w:left="1418"/>
    </w:pPr>
  </w:style>
  <w:style w:type="character" w:styleId="IntenseEmphasis">
    <w:name w:val="Intense Emphasis"/>
    <w:basedOn w:val="DefaultParagraphFont"/>
    <w:uiPriority w:val="21"/>
    <w:semiHidden/>
    <w:rsid w:val="00FC3FA5"/>
    <w:rPr>
      <w:b/>
      <w:bCs/>
      <w:i/>
      <w:iCs/>
      <w:color w:val="auto"/>
    </w:rPr>
  </w:style>
  <w:style w:type="paragraph" w:styleId="NormalWeb">
    <w:name w:val="Normal (Web)"/>
    <w:basedOn w:val="ZsysbasisDeBouwcampus"/>
    <w:next w:val="BasistekstDeBouwcampus"/>
    <w:semiHidden/>
    <w:rsid w:val="0020607F"/>
  </w:style>
  <w:style w:type="paragraph" w:styleId="NoteHeading">
    <w:name w:val="Note Heading"/>
    <w:basedOn w:val="ZsysbasisDeBouwcampus"/>
    <w:next w:val="BasistekstDeBouwcampus"/>
    <w:semiHidden/>
    <w:rsid w:val="0020607F"/>
  </w:style>
  <w:style w:type="paragraph" w:styleId="BodyText">
    <w:name w:val="Body Text"/>
    <w:basedOn w:val="ZsysbasisDeBouwcampus"/>
    <w:next w:val="BasistekstDeBouwcampus"/>
    <w:link w:val="BodyTextChar"/>
    <w:semiHidden/>
    <w:rsid w:val="00D802A1"/>
  </w:style>
  <w:style w:type="paragraph" w:styleId="BodyText2">
    <w:name w:val="Body Text 2"/>
    <w:basedOn w:val="ZsysbasisDeBouwcampus"/>
    <w:next w:val="BasistekstDeBouwcampus"/>
    <w:link w:val="BodyText2Char"/>
    <w:semiHidden/>
    <w:rsid w:val="00E7078D"/>
  </w:style>
  <w:style w:type="paragraph" w:styleId="BodyText3">
    <w:name w:val="Body Text 3"/>
    <w:basedOn w:val="ZsysbasisDeBouwcampus"/>
    <w:next w:val="BasistekstDeBouwcampus"/>
    <w:semiHidden/>
    <w:rsid w:val="0020607F"/>
  </w:style>
  <w:style w:type="paragraph" w:styleId="BodyTextFirstIndent">
    <w:name w:val="Body Text First Indent"/>
    <w:basedOn w:val="ZsysbasisDeBouwcampus"/>
    <w:next w:val="BasistekstDeBouwcampus"/>
    <w:link w:val="BodyTextFirstIndentChar"/>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616869" w:themeColor="text1"/>
      <w:sz w:val="18"/>
      <w:szCs w:val="18"/>
    </w:rPr>
  </w:style>
  <w:style w:type="paragraph" w:styleId="BodyTextIndent">
    <w:name w:val="Body Text Indent"/>
    <w:basedOn w:val="ZsysbasisDeBouwcampus"/>
    <w:next w:val="BasistekstDeBouwcampus"/>
    <w:link w:val="BodyTextIndentChar"/>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DeBouwcampus"/>
    <w:next w:val="BasistekstDeBouwcampus"/>
    <w:link w:val="BodyTextFirstIndent2Char"/>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DeBouwcampusChar">
    <w:name w:val="Zsysbasis De Bouwcampus Char"/>
    <w:basedOn w:val="DefaultParagraphFont"/>
    <w:link w:val="ZsysbasisDeBouwcampus"/>
    <w:semiHidden/>
    <w:rsid w:val="002042AD"/>
    <w:rPr>
      <w:rFonts w:ascii="Arial" w:hAnsi="Arial"/>
      <w:color w:val="616869" w:themeColor="text1"/>
      <w:sz w:val="20"/>
    </w:rPr>
  </w:style>
  <w:style w:type="paragraph" w:styleId="NormalIndent">
    <w:name w:val="Normal Indent"/>
    <w:basedOn w:val="ZsysbasisDeBouwcampus"/>
    <w:next w:val="BasistekstDeBouwcampus"/>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De Bouwcampus"/>
    <w:basedOn w:val="DefaultParagraphFont"/>
    <w:uiPriority w:val="61"/>
    <w:rsid w:val="00CB7600"/>
    <w:rPr>
      <w:vertAlign w:val="superscript"/>
    </w:rPr>
  </w:style>
  <w:style w:type="paragraph" w:styleId="FootnoteText">
    <w:name w:val="footnote text"/>
    <w:aliases w:val="Voetnoottekst De Bouwcampus"/>
    <w:basedOn w:val="ZsysbasisDeBouwcampus"/>
    <w:uiPriority w:val="62"/>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semiHidden/>
    <w:rsid w:val="00451FDB"/>
    <w:rPr>
      <w:b w:val="0"/>
      <w:bCs w:val="0"/>
    </w:rPr>
  </w:style>
  <w:style w:type="paragraph" w:styleId="Date">
    <w:name w:val="Date"/>
    <w:basedOn w:val="ZsysbasisDeBouwcampus"/>
    <w:next w:val="BasistekstDeBouwcampus"/>
    <w:semiHidden/>
    <w:rsid w:val="0020607F"/>
  </w:style>
  <w:style w:type="paragraph" w:styleId="PlainText">
    <w:name w:val="Plain Text"/>
    <w:basedOn w:val="ZsysbasisDeBouwcampus"/>
    <w:next w:val="BasistekstDeBouwcampus"/>
    <w:semiHidden/>
    <w:rsid w:val="0020607F"/>
  </w:style>
  <w:style w:type="paragraph" w:styleId="BalloonText">
    <w:name w:val="Balloon Text"/>
    <w:basedOn w:val="ZsysbasisDeBouwcampus"/>
    <w:next w:val="BasistekstDeBouwcampus"/>
    <w:semiHidden/>
    <w:rsid w:val="0020607F"/>
  </w:style>
  <w:style w:type="paragraph" w:styleId="Caption">
    <w:name w:val="caption"/>
    <w:aliases w:val="Bijschrift De Bouwcampus"/>
    <w:basedOn w:val="ZsysbasisDeBouwcampus"/>
    <w:next w:val="BasistekstDeBouwcampus"/>
    <w:uiPriority w:val="41"/>
    <w:rsid w:val="0020607F"/>
  </w:style>
  <w:style w:type="character" w:customStyle="1" w:styleId="CommentTextChar">
    <w:name w:val="Comment Text Char"/>
    <w:basedOn w:val="ZsysbasisDeBouwcampusChar"/>
    <w:link w:val="CommentText"/>
    <w:semiHidden/>
    <w:rsid w:val="008736AE"/>
    <w:rPr>
      <w:rFonts w:asciiTheme="minorHAnsi" w:hAnsiTheme="minorHAnsi" w:cs="Maiandra GD"/>
      <w:color w:val="616869" w:themeColor="text1"/>
      <w:sz w:val="18"/>
      <w:szCs w:val="18"/>
    </w:rPr>
  </w:style>
  <w:style w:type="paragraph" w:styleId="DocumentMap">
    <w:name w:val="Document Map"/>
    <w:basedOn w:val="ZsysbasisDeBouwcampus"/>
    <w:next w:val="BasistekstDeBouwcampus"/>
    <w:semiHidden/>
    <w:rsid w:val="0020607F"/>
  </w:style>
  <w:style w:type="table" w:styleId="LightShading-Accent5">
    <w:name w:val="Light Shading Accent 5"/>
    <w:basedOn w:val="TableNormal"/>
    <w:uiPriority w:val="60"/>
    <w:semiHidden/>
    <w:rsid w:val="00E07762"/>
    <w:pPr>
      <w:spacing w:line="240" w:lineRule="auto"/>
    </w:pPr>
    <w:rPr>
      <w:color w:val="2A2B63" w:themeColor="accent5" w:themeShade="BF"/>
    </w:rPr>
    <w:tblPr>
      <w:tblStyleRowBandSize w:val="1"/>
      <w:tblStyleColBandSize w:val="1"/>
      <w:tblBorders>
        <w:top w:val="single" w:sz="8" w:space="0" w:color="383A85" w:themeColor="accent5"/>
        <w:bottom w:val="single" w:sz="8" w:space="0" w:color="383A85" w:themeColor="accent5"/>
      </w:tblBorders>
    </w:tblPr>
    <w:tblStylePr w:type="firstRow">
      <w:pPr>
        <w:spacing w:before="0" w:after="0" w:line="240" w:lineRule="auto"/>
      </w:pPr>
      <w:rPr>
        <w:b/>
        <w:bCs/>
      </w:rPr>
      <w:tblPr/>
      <w:tcPr>
        <w:tcBorders>
          <w:top w:val="single" w:sz="8" w:space="0" w:color="383A85" w:themeColor="accent5"/>
          <w:left w:val="nil"/>
          <w:bottom w:val="single" w:sz="8" w:space="0" w:color="383A85" w:themeColor="accent5"/>
          <w:right w:val="nil"/>
          <w:insideH w:val="nil"/>
          <w:insideV w:val="nil"/>
        </w:tcBorders>
      </w:tcPr>
    </w:tblStylePr>
    <w:tblStylePr w:type="lastRow">
      <w:pPr>
        <w:spacing w:before="0" w:after="0" w:line="240" w:lineRule="auto"/>
      </w:pPr>
      <w:rPr>
        <w:b/>
        <w:bCs/>
      </w:rPr>
      <w:tblPr/>
      <w:tcPr>
        <w:tcBorders>
          <w:top w:val="single" w:sz="8" w:space="0" w:color="383A85" w:themeColor="accent5"/>
          <w:left w:val="nil"/>
          <w:bottom w:val="single" w:sz="8" w:space="0" w:color="383A8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E7" w:themeFill="accent5" w:themeFillTint="3F"/>
      </w:tcPr>
    </w:tblStylePr>
    <w:tblStylePr w:type="band1Horz">
      <w:tblPr/>
      <w:tcPr>
        <w:tcBorders>
          <w:left w:val="nil"/>
          <w:right w:val="nil"/>
          <w:insideH w:val="nil"/>
          <w:insideV w:val="nil"/>
        </w:tcBorders>
        <w:shd w:val="clear" w:color="auto" w:fill="C7C7E7" w:themeFill="accent5" w:themeFillTint="3F"/>
      </w:tcPr>
    </w:tblStylePr>
  </w:style>
  <w:style w:type="paragraph" w:styleId="EndnoteText">
    <w:name w:val="endnote text"/>
    <w:aliases w:val="Eindnoottekst De Bouwcampus"/>
    <w:basedOn w:val="ZsysbasisDeBouwcampus"/>
    <w:next w:val="BasistekstDeBouwcampus"/>
    <w:uiPriority w:val="60"/>
    <w:rsid w:val="0020607F"/>
  </w:style>
  <w:style w:type="paragraph" w:styleId="IndexHeading">
    <w:name w:val="index heading"/>
    <w:basedOn w:val="ZsysbasisDeBouwcampus"/>
    <w:next w:val="BasistekstDeBouwcampus"/>
    <w:semiHidden/>
    <w:rsid w:val="0020607F"/>
  </w:style>
  <w:style w:type="paragraph" w:styleId="TOAHeading">
    <w:name w:val="toa heading"/>
    <w:basedOn w:val="ZsysbasisDeBouwcampus"/>
    <w:next w:val="BasistekstDeBouwcampus"/>
    <w:semiHidden/>
    <w:rsid w:val="0020607F"/>
  </w:style>
  <w:style w:type="paragraph" w:styleId="ListBullet5">
    <w:name w:val="List Bullet 5"/>
    <w:basedOn w:val="ZsysbasisDeBouwcampus"/>
    <w:next w:val="BasistekstDeBouwcampus"/>
    <w:semiHidden/>
    <w:rsid w:val="00E7078D"/>
    <w:pPr>
      <w:numPr>
        <w:numId w:val="16"/>
      </w:numPr>
      <w:ind w:left="1491" w:hanging="357"/>
    </w:pPr>
  </w:style>
  <w:style w:type="paragraph" w:styleId="MacroText">
    <w:name w:val="macro"/>
    <w:basedOn w:val="ZsysbasisDeBouwcampus"/>
    <w:next w:val="BasistekstDeBouwcampus"/>
    <w:semiHidden/>
    <w:rsid w:val="0020607F"/>
  </w:style>
  <w:style w:type="paragraph" w:styleId="CommentText">
    <w:name w:val="annotation text"/>
    <w:basedOn w:val="ZsysbasisDeBouwcampus"/>
    <w:next w:val="BasistekstDeBouwcampus"/>
    <w:link w:val="CommentTextChar"/>
    <w:semiHidden/>
    <w:rsid w:val="0020607F"/>
  </w:style>
  <w:style w:type="character" w:styleId="IntenseReference">
    <w:name w:val="Intense Reference"/>
    <w:basedOn w:val="DefaultParagraphFont"/>
    <w:uiPriority w:val="32"/>
    <w:semiHidden/>
    <w:rsid w:val="00FC3FA5"/>
    <w:rPr>
      <w:b/>
      <w:bCs/>
      <w:smallCaps/>
      <w:color w:val="auto"/>
      <w:spacing w:val="5"/>
      <w:u w:val="single"/>
    </w:rPr>
  </w:style>
  <w:style w:type="character" w:styleId="CommentReference">
    <w:name w:val="annotation reference"/>
    <w:basedOn w:val="DefaultParagraphFont"/>
    <w:semiHidden/>
    <w:rsid w:val="0020607F"/>
    <w:rPr>
      <w:sz w:val="18"/>
      <w:szCs w:val="18"/>
    </w:rPr>
  </w:style>
  <w:style w:type="paragraph" w:customStyle="1" w:styleId="Opsommingteken1eniveauDeBouwcampus">
    <w:name w:val="Opsomming teken 1e niveau De Bouwcampus"/>
    <w:basedOn w:val="ZsysbasisDeBouwcampus"/>
    <w:uiPriority w:val="13"/>
    <w:qFormat/>
    <w:rsid w:val="00670274"/>
    <w:pPr>
      <w:numPr>
        <w:numId w:val="40"/>
      </w:numPr>
    </w:pPr>
  </w:style>
  <w:style w:type="paragraph" w:customStyle="1" w:styleId="Opsommingteken2eniveauDeBouwcampus">
    <w:name w:val="Opsomming teken 2e niveau De Bouwcampus"/>
    <w:basedOn w:val="ZsysbasisDeBouwcampus"/>
    <w:uiPriority w:val="14"/>
    <w:qFormat/>
    <w:rsid w:val="00670274"/>
    <w:pPr>
      <w:numPr>
        <w:ilvl w:val="1"/>
        <w:numId w:val="40"/>
      </w:numPr>
    </w:pPr>
  </w:style>
  <w:style w:type="paragraph" w:customStyle="1" w:styleId="Opsommingteken3eniveauDeBouwcampus">
    <w:name w:val="Opsomming teken 3e niveau De Bouwcampus"/>
    <w:basedOn w:val="ZsysbasisDeBouwcampus"/>
    <w:uiPriority w:val="15"/>
    <w:qFormat/>
    <w:rsid w:val="00670274"/>
    <w:pPr>
      <w:numPr>
        <w:ilvl w:val="2"/>
        <w:numId w:val="40"/>
      </w:numPr>
    </w:pPr>
  </w:style>
  <w:style w:type="paragraph" w:customStyle="1" w:styleId="Opsommingbolletje1eniveauDeBouwcampus">
    <w:name w:val="Opsomming bolletje 1e niveau De Bouwcampus"/>
    <w:basedOn w:val="ZsysbasisDeBouwcampus"/>
    <w:uiPriority w:val="24"/>
    <w:qFormat/>
    <w:rsid w:val="005017F3"/>
    <w:pPr>
      <w:numPr>
        <w:numId w:val="35"/>
      </w:numPr>
    </w:pPr>
  </w:style>
  <w:style w:type="paragraph" w:customStyle="1" w:styleId="Opsommingbolletje2eniveauDeBouwcampus">
    <w:name w:val="Opsomming bolletje 2e niveau De Bouwcampus"/>
    <w:basedOn w:val="ZsysbasisDeBouwcampus"/>
    <w:uiPriority w:val="25"/>
    <w:qFormat/>
    <w:rsid w:val="005017F3"/>
    <w:pPr>
      <w:numPr>
        <w:ilvl w:val="1"/>
        <w:numId w:val="35"/>
      </w:numPr>
    </w:pPr>
  </w:style>
  <w:style w:type="paragraph" w:customStyle="1" w:styleId="Opsommingbolletje3eniveauDeBouwcampus">
    <w:name w:val="Opsomming bolletje 3e niveau De Bouwcampus"/>
    <w:basedOn w:val="ZsysbasisDeBouwcampus"/>
    <w:uiPriority w:val="26"/>
    <w:qFormat/>
    <w:rsid w:val="005017F3"/>
    <w:pPr>
      <w:numPr>
        <w:ilvl w:val="2"/>
        <w:numId w:val="35"/>
      </w:numPr>
    </w:pPr>
  </w:style>
  <w:style w:type="numbering" w:customStyle="1" w:styleId="OpsommingbolletjeDeBouwcampus">
    <w:name w:val="Opsomming bolletje De Bouwcampus"/>
    <w:uiPriority w:val="99"/>
    <w:semiHidden/>
    <w:rsid w:val="005017F3"/>
    <w:pPr>
      <w:numPr>
        <w:numId w:val="1"/>
      </w:numPr>
    </w:pPr>
  </w:style>
  <w:style w:type="paragraph" w:customStyle="1" w:styleId="Opsommingkleineletter1eniveauDeBouwcampus">
    <w:name w:val="Opsomming kleine letter 1e niveau De Bouwcampus"/>
    <w:basedOn w:val="ZsysbasisDeBouwcampus"/>
    <w:uiPriority w:val="17"/>
    <w:qFormat/>
    <w:rsid w:val="0076778B"/>
    <w:pPr>
      <w:numPr>
        <w:ilvl w:val="1"/>
        <w:numId w:val="37"/>
      </w:numPr>
    </w:pPr>
  </w:style>
  <w:style w:type="paragraph" w:customStyle="1" w:styleId="Opsommingkleineletter2eniveauDeBouwcampus">
    <w:name w:val="Opsomming kleine letter 2e niveau De Bouwcampus"/>
    <w:basedOn w:val="ZsysbasisDeBouwcampus"/>
    <w:uiPriority w:val="18"/>
    <w:qFormat/>
    <w:rsid w:val="0076778B"/>
    <w:pPr>
      <w:numPr>
        <w:ilvl w:val="2"/>
        <w:numId w:val="37"/>
      </w:numPr>
    </w:pPr>
  </w:style>
  <w:style w:type="paragraph" w:customStyle="1" w:styleId="Opsommingkleineletter3eniveauDeBouwcampus">
    <w:name w:val="Opsomming kleine letter 3e niveau De Bouwcampus"/>
    <w:basedOn w:val="ZsysbasisDeBouwcampus"/>
    <w:uiPriority w:val="19"/>
    <w:qFormat/>
    <w:rsid w:val="0076778B"/>
    <w:pPr>
      <w:numPr>
        <w:ilvl w:val="3"/>
        <w:numId w:val="37"/>
      </w:numPr>
    </w:pPr>
  </w:style>
  <w:style w:type="paragraph" w:customStyle="1" w:styleId="Opsommingnummer1eniveauDeBouwcampus">
    <w:name w:val="Opsomming nummer 1e niveau De Bouwcampus"/>
    <w:basedOn w:val="ZsysbasisDeBouwcampus"/>
    <w:uiPriority w:val="21"/>
    <w:qFormat/>
    <w:rsid w:val="0076778B"/>
    <w:pPr>
      <w:numPr>
        <w:ilvl w:val="1"/>
        <w:numId w:val="39"/>
      </w:numPr>
    </w:pPr>
  </w:style>
  <w:style w:type="paragraph" w:customStyle="1" w:styleId="Opsommingnummer2eniveauDeBouwcampus">
    <w:name w:val="Opsomming nummer 2e niveau De Bouwcampus"/>
    <w:basedOn w:val="ZsysbasisDeBouwcampus"/>
    <w:uiPriority w:val="22"/>
    <w:qFormat/>
    <w:rsid w:val="0076778B"/>
    <w:pPr>
      <w:numPr>
        <w:ilvl w:val="2"/>
        <w:numId w:val="39"/>
      </w:numPr>
    </w:pPr>
  </w:style>
  <w:style w:type="paragraph" w:customStyle="1" w:styleId="Opsommingnummer3eniveauDeBouwcampus">
    <w:name w:val="Opsomming nummer 3e niveau De Bouwcampus"/>
    <w:basedOn w:val="ZsysbasisDeBouwcampus"/>
    <w:uiPriority w:val="23"/>
    <w:qFormat/>
    <w:rsid w:val="0076778B"/>
    <w:pPr>
      <w:numPr>
        <w:ilvl w:val="3"/>
        <w:numId w:val="39"/>
      </w:numPr>
    </w:pPr>
  </w:style>
  <w:style w:type="paragraph" w:customStyle="1" w:styleId="Opsommingopenrondje1eniveauDeBouwcampus">
    <w:name w:val="Opsomming open rondje 1e niveau De Bouwcampus"/>
    <w:basedOn w:val="ZsysbasisDeBouwcampus"/>
    <w:uiPriority w:val="26"/>
    <w:semiHidden/>
    <w:rsid w:val="00957CCB"/>
    <w:pPr>
      <w:numPr>
        <w:numId w:val="25"/>
      </w:numPr>
    </w:pPr>
  </w:style>
  <w:style w:type="paragraph" w:customStyle="1" w:styleId="Opsommingopenrondje2eniveauDeBouwcampus">
    <w:name w:val="Opsomming open rondje 2e niveau De Bouwcampus"/>
    <w:basedOn w:val="ZsysbasisDeBouwcampus"/>
    <w:uiPriority w:val="27"/>
    <w:semiHidden/>
    <w:rsid w:val="00957CCB"/>
    <w:pPr>
      <w:numPr>
        <w:ilvl w:val="1"/>
        <w:numId w:val="25"/>
      </w:numPr>
    </w:pPr>
  </w:style>
  <w:style w:type="paragraph" w:customStyle="1" w:styleId="Opsommingopenrondje3eniveauDeBouwcampus">
    <w:name w:val="Opsomming open rondje 3e niveau De Bouwcampus"/>
    <w:basedOn w:val="ZsysbasisDeBouwcampus"/>
    <w:uiPriority w:val="28"/>
    <w:semiHidden/>
    <w:rsid w:val="00957CCB"/>
    <w:pPr>
      <w:numPr>
        <w:ilvl w:val="2"/>
        <w:numId w:val="25"/>
      </w:numPr>
    </w:pPr>
  </w:style>
  <w:style w:type="numbering" w:customStyle="1" w:styleId="OpsommingopenrondjeDeBouwcampus">
    <w:name w:val="Opsomming open rondje De Bouwcampus"/>
    <w:uiPriority w:val="99"/>
    <w:semiHidden/>
    <w:rsid w:val="00957CCB"/>
    <w:pPr>
      <w:numPr>
        <w:numId w:val="2"/>
      </w:numPr>
    </w:pPr>
  </w:style>
  <w:style w:type="paragraph" w:customStyle="1" w:styleId="Opsommingstreepje1eniveauDeBouwcampus">
    <w:name w:val="Opsomming streepje 1e niveau De Bouwcampus"/>
    <w:basedOn w:val="ZsysbasisDeBouwcampus"/>
    <w:uiPriority w:val="27"/>
    <w:qFormat/>
    <w:rsid w:val="00B01DA1"/>
    <w:pPr>
      <w:numPr>
        <w:numId w:val="41"/>
      </w:numPr>
    </w:pPr>
  </w:style>
  <w:style w:type="paragraph" w:customStyle="1" w:styleId="Opsommingstreepje2eniveauDeBouwcampus">
    <w:name w:val="Opsomming streepje 2e niveau De Bouwcampus"/>
    <w:basedOn w:val="ZsysbasisDeBouwcampus"/>
    <w:uiPriority w:val="28"/>
    <w:qFormat/>
    <w:rsid w:val="00B01DA1"/>
    <w:pPr>
      <w:numPr>
        <w:ilvl w:val="1"/>
        <w:numId w:val="41"/>
      </w:numPr>
    </w:pPr>
  </w:style>
  <w:style w:type="paragraph" w:customStyle="1" w:styleId="Opsommingstreepje3eniveauDeBouwcampus">
    <w:name w:val="Opsomming streepje 3e niveau De Bouwcampus"/>
    <w:basedOn w:val="ZsysbasisDeBouwcampus"/>
    <w:uiPriority w:val="29"/>
    <w:qFormat/>
    <w:rsid w:val="00B01DA1"/>
    <w:pPr>
      <w:numPr>
        <w:ilvl w:val="2"/>
        <w:numId w:val="41"/>
      </w:numPr>
    </w:pPr>
  </w:style>
  <w:style w:type="numbering" w:customStyle="1" w:styleId="OpsommingstreepjeDeBouwcampus">
    <w:name w:val="Opsomming streepje De Bouwcampus"/>
    <w:uiPriority w:val="99"/>
    <w:semiHidden/>
    <w:rsid w:val="00B01DA1"/>
    <w:pPr>
      <w:numPr>
        <w:numId w:val="3"/>
      </w:numPr>
    </w:pPr>
  </w:style>
  <w:style w:type="character" w:styleId="BookTitle">
    <w:name w:val="Book Title"/>
    <w:basedOn w:val="DefaultParagraphFont"/>
    <w:uiPriority w:val="33"/>
    <w:semiHidden/>
    <w:rsid w:val="00E07762"/>
    <w:rPr>
      <w:b/>
      <w:bCs/>
      <w:smallCaps/>
      <w:spacing w:val="5"/>
    </w:rPr>
  </w:style>
  <w:style w:type="character" w:styleId="PlaceholderText">
    <w:name w:val="Placeholder Text"/>
    <w:basedOn w:val="zsysVeldMarkering"/>
    <w:uiPriority w:val="99"/>
    <w:semiHidden/>
    <w:rsid w:val="004C51F8"/>
    <w:rPr>
      <w:color w:val="000000"/>
      <w:bdr w:val="none" w:sz="0" w:space="0" w:color="auto"/>
      <w:shd w:val="clear" w:color="auto" w:fill="FFFF00"/>
    </w:rPr>
  </w:style>
  <w:style w:type="character" w:styleId="SubtleReference">
    <w:name w:val="Subtle Reference"/>
    <w:basedOn w:val="DefaultParagraphFont"/>
    <w:uiPriority w:val="31"/>
    <w:semiHidden/>
    <w:rsid w:val="008736AE"/>
    <w:rPr>
      <w:smallCaps/>
      <w:color w:val="auto"/>
      <w:u w:val="single"/>
    </w:rPr>
  </w:style>
  <w:style w:type="character" w:styleId="SubtleEmphasis">
    <w:name w:val="Subtle Emphasis"/>
    <w:basedOn w:val="DefaultParagraphFont"/>
    <w:uiPriority w:val="19"/>
    <w:semiHidden/>
    <w:rsid w:val="00FC3FA5"/>
    <w:rPr>
      <w:i/>
      <w:iCs/>
      <w:color w:val="auto"/>
    </w:rPr>
  </w:style>
  <w:style w:type="table" w:styleId="LightShading-Accent4">
    <w:name w:val="Light Shading Accent 4"/>
    <w:basedOn w:val="TableNormal"/>
    <w:uiPriority w:val="60"/>
    <w:semiHidden/>
    <w:rsid w:val="00E07762"/>
    <w:pPr>
      <w:spacing w:line="240" w:lineRule="auto"/>
    </w:pPr>
    <w:rPr>
      <w:color w:val="376D33" w:themeColor="accent4" w:themeShade="BF"/>
    </w:rPr>
    <w:tblPr>
      <w:tblStyleRowBandSize w:val="1"/>
      <w:tblStyleColBandSize w:val="1"/>
      <w:tblBorders>
        <w:top w:val="single" w:sz="8" w:space="0" w:color="4A9244" w:themeColor="accent4"/>
        <w:bottom w:val="single" w:sz="8" w:space="0" w:color="4A9244" w:themeColor="accent4"/>
      </w:tblBorders>
    </w:tblPr>
    <w:tblStylePr w:type="firstRow">
      <w:pPr>
        <w:spacing w:before="0" w:after="0" w:line="240" w:lineRule="auto"/>
      </w:pPr>
      <w:rPr>
        <w:b/>
        <w:bCs/>
      </w:rPr>
      <w:tblPr/>
      <w:tcPr>
        <w:tcBorders>
          <w:top w:val="single" w:sz="8" w:space="0" w:color="4A9244" w:themeColor="accent4"/>
          <w:left w:val="nil"/>
          <w:bottom w:val="single" w:sz="8" w:space="0" w:color="4A9244" w:themeColor="accent4"/>
          <w:right w:val="nil"/>
          <w:insideH w:val="nil"/>
          <w:insideV w:val="nil"/>
        </w:tcBorders>
      </w:tcPr>
    </w:tblStylePr>
    <w:tblStylePr w:type="lastRow">
      <w:pPr>
        <w:spacing w:before="0" w:after="0" w:line="240" w:lineRule="auto"/>
      </w:pPr>
      <w:rPr>
        <w:b/>
        <w:bCs/>
      </w:rPr>
      <w:tblPr/>
      <w:tcPr>
        <w:tcBorders>
          <w:top w:val="single" w:sz="8" w:space="0" w:color="4A9244" w:themeColor="accent4"/>
          <w:left w:val="nil"/>
          <w:bottom w:val="single" w:sz="8" w:space="0" w:color="4A924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7CC" w:themeFill="accent4" w:themeFillTint="3F"/>
      </w:tcPr>
    </w:tblStylePr>
    <w:tblStylePr w:type="band1Horz">
      <w:tblPr/>
      <w:tcPr>
        <w:tcBorders>
          <w:left w:val="nil"/>
          <w:right w:val="nil"/>
          <w:insideH w:val="nil"/>
          <w:insideV w:val="nil"/>
        </w:tcBorders>
        <w:shd w:val="clear" w:color="auto" w:fill="CEE7CC" w:themeFill="accent4" w:themeFillTint="3F"/>
      </w:tcPr>
    </w:tblStylePr>
  </w:style>
  <w:style w:type="table" w:styleId="LightShading-Accent3">
    <w:name w:val="Light Shading Accent 3"/>
    <w:basedOn w:val="TableNormal"/>
    <w:uiPriority w:val="60"/>
    <w:semiHidden/>
    <w:rsid w:val="00E07762"/>
    <w:pPr>
      <w:spacing w:line="240" w:lineRule="auto"/>
    </w:pPr>
    <w:rPr>
      <w:color w:val="77002C" w:themeColor="accent3" w:themeShade="BF"/>
    </w:rPr>
    <w:tblPr>
      <w:tblStyleRowBandSize w:val="1"/>
      <w:tblStyleColBandSize w:val="1"/>
      <w:tblBorders>
        <w:top w:val="single" w:sz="8" w:space="0" w:color="9F003C" w:themeColor="accent3"/>
        <w:bottom w:val="single" w:sz="8" w:space="0" w:color="9F003C" w:themeColor="accent3"/>
      </w:tblBorders>
    </w:tblPr>
    <w:tblStylePr w:type="firstRow">
      <w:pPr>
        <w:spacing w:before="0" w:after="0" w:line="240" w:lineRule="auto"/>
      </w:pPr>
      <w:rPr>
        <w:b/>
        <w:bCs/>
      </w:rPr>
      <w:tblPr/>
      <w:tcPr>
        <w:tcBorders>
          <w:top w:val="single" w:sz="8" w:space="0" w:color="9F003C" w:themeColor="accent3"/>
          <w:left w:val="nil"/>
          <w:bottom w:val="single" w:sz="8" w:space="0" w:color="9F003C" w:themeColor="accent3"/>
          <w:right w:val="nil"/>
          <w:insideH w:val="nil"/>
          <w:insideV w:val="nil"/>
        </w:tcBorders>
      </w:tcPr>
    </w:tblStylePr>
    <w:tblStylePr w:type="lastRow">
      <w:pPr>
        <w:spacing w:before="0" w:after="0" w:line="240" w:lineRule="auto"/>
      </w:pPr>
      <w:rPr>
        <w:b/>
        <w:bCs/>
      </w:rPr>
      <w:tblPr/>
      <w:tcPr>
        <w:tcBorders>
          <w:top w:val="single" w:sz="8" w:space="0" w:color="9F003C" w:themeColor="accent3"/>
          <w:left w:val="nil"/>
          <w:bottom w:val="single" w:sz="8" w:space="0" w:color="9F00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8C8" w:themeFill="accent3" w:themeFillTint="3F"/>
      </w:tcPr>
    </w:tblStylePr>
    <w:tblStylePr w:type="band1Horz">
      <w:tblPr/>
      <w:tcPr>
        <w:tcBorders>
          <w:left w:val="nil"/>
          <w:right w:val="nil"/>
          <w:insideH w:val="nil"/>
          <w:insideV w:val="nil"/>
        </w:tcBorders>
        <w:shd w:val="clear" w:color="auto" w:fill="FFA8C8" w:themeFill="accent3" w:themeFillTint="3F"/>
      </w:tcPr>
    </w:tblStylePr>
  </w:style>
  <w:style w:type="table" w:styleId="LightShading-Accent2">
    <w:name w:val="Light Shading Accent 2"/>
    <w:basedOn w:val="TableNormal"/>
    <w:uiPriority w:val="60"/>
    <w:semiHidden/>
    <w:rsid w:val="00E07762"/>
    <w:pPr>
      <w:spacing w:line="240" w:lineRule="auto"/>
    </w:pPr>
    <w:rPr>
      <w:color w:val="484D4E" w:themeColor="accent2" w:themeShade="BF"/>
    </w:rPr>
    <w:tblPr>
      <w:tblStyleRowBandSize w:val="1"/>
      <w:tblStyleColBandSize w:val="1"/>
      <w:tblBorders>
        <w:top w:val="single" w:sz="8" w:space="0" w:color="616869" w:themeColor="accent2"/>
        <w:bottom w:val="single" w:sz="8" w:space="0" w:color="616869" w:themeColor="accent2"/>
      </w:tblBorders>
    </w:tblPr>
    <w:tblStylePr w:type="firstRow">
      <w:pPr>
        <w:spacing w:before="0" w:after="0" w:line="240" w:lineRule="auto"/>
      </w:pPr>
      <w:rPr>
        <w:b/>
        <w:bCs/>
      </w:rPr>
      <w:tblPr/>
      <w:tcPr>
        <w:tcBorders>
          <w:top w:val="single" w:sz="8" w:space="0" w:color="616869" w:themeColor="accent2"/>
          <w:left w:val="nil"/>
          <w:bottom w:val="single" w:sz="8" w:space="0" w:color="616869" w:themeColor="accent2"/>
          <w:right w:val="nil"/>
          <w:insideH w:val="nil"/>
          <w:insideV w:val="nil"/>
        </w:tcBorders>
      </w:tcPr>
    </w:tblStylePr>
    <w:tblStylePr w:type="lastRow">
      <w:pPr>
        <w:spacing w:before="0" w:after="0" w:line="240" w:lineRule="auto"/>
      </w:pPr>
      <w:rPr>
        <w:b/>
        <w:bCs/>
      </w:rPr>
      <w:tblPr/>
      <w:tcPr>
        <w:tcBorders>
          <w:top w:val="single" w:sz="8" w:space="0" w:color="616869" w:themeColor="accent2"/>
          <w:left w:val="nil"/>
          <w:bottom w:val="single" w:sz="8" w:space="0" w:color="61686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9DA" w:themeFill="accent2" w:themeFillTint="3F"/>
      </w:tcPr>
    </w:tblStylePr>
    <w:tblStylePr w:type="band1Horz">
      <w:tblPr/>
      <w:tcPr>
        <w:tcBorders>
          <w:left w:val="nil"/>
          <w:right w:val="nil"/>
          <w:insideH w:val="nil"/>
          <w:insideV w:val="nil"/>
        </w:tcBorders>
        <w:shd w:val="clear" w:color="auto" w:fill="D7D9DA"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66BAE8" w:themeColor="accent6"/>
        <w:left w:val="single" w:sz="8" w:space="0" w:color="66BAE8" w:themeColor="accent6"/>
        <w:bottom w:val="single" w:sz="8" w:space="0" w:color="66BAE8" w:themeColor="accent6"/>
        <w:right w:val="single" w:sz="8" w:space="0" w:color="66BAE8" w:themeColor="accent6"/>
        <w:insideH w:val="single" w:sz="8" w:space="0" w:color="66BAE8" w:themeColor="accent6"/>
        <w:insideV w:val="single" w:sz="8" w:space="0" w:color="66BA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AE8" w:themeColor="accent6"/>
          <w:left w:val="single" w:sz="8" w:space="0" w:color="66BAE8" w:themeColor="accent6"/>
          <w:bottom w:val="single" w:sz="18" w:space="0" w:color="66BAE8" w:themeColor="accent6"/>
          <w:right w:val="single" w:sz="8" w:space="0" w:color="66BAE8" w:themeColor="accent6"/>
          <w:insideH w:val="nil"/>
          <w:insideV w:val="single" w:sz="8" w:space="0" w:color="66BA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AE8" w:themeColor="accent6"/>
          <w:left w:val="single" w:sz="8" w:space="0" w:color="66BAE8" w:themeColor="accent6"/>
          <w:bottom w:val="single" w:sz="8" w:space="0" w:color="66BAE8" w:themeColor="accent6"/>
          <w:right w:val="single" w:sz="8" w:space="0" w:color="66BAE8" w:themeColor="accent6"/>
          <w:insideH w:val="nil"/>
          <w:insideV w:val="single" w:sz="8" w:space="0" w:color="66BA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AE8" w:themeColor="accent6"/>
          <w:left w:val="single" w:sz="8" w:space="0" w:color="66BAE8" w:themeColor="accent6"/>
          <w:bottom w:val="single" w:sz="8" w:space="0" w:color="66BAE8" w:themeColor="accent6"/>
          <w:right w:val="single" w:sz="8" w:space="0" w:color="66BAE8" w:themeColor="accent6"/>
        </w:tcBorders>
      </w:tcPr>
    </w:tblStylePr>
    <w:tblStylePr w:type="band1Vert">
      <w:tblPr/>
      <w:tcPr>
        <w:tcBorders>
          <w:top w:val="single" w:sz="8" w:space="0" w:color="66BAE8" w:themeColor="accent6"/>
          <w:left w:val="single" w:sz="8" w:space="0" w:color="66BAE8" w:themeColor="accent6"/>
          <w:bottom w:val="single" w:sz="8" w:space="0" w:color="66BAE8" w:themeColor="accent6"/>
          <w:right w:val="single" w:sz="8" w:space="0" w:color="66BAE8" w:themeColor="accent6"/>
        </w:tcBorders>
        <w:shd w:val="clear" w:color="auto" w:fill="D9EDF9" w:themeFill="accent6" w:themeFillTint="3F"/>
      </w:tcPr>
    </w:tblStylePr>
    <w:tblStylePr w:type="band1Horz">
      <w:tblPr/>
      <w:tcPr>
        <w:tcBorders>
          <w:top w:val="single" w:sz="8" w:space="0" w:color="66BAE8" w:themeColor="accent6"/>
          <w:left w:val="single" w:sz="8" w:space="0" w:color="66BAE8" w:themeColor="accent6"/>
          <w:bottom w:val="single" w:sz="8" w:space="0" w:color="66BAE8" w:themeColor="accent6"/>
          <w:right w:val="single" w:sz="8" w:space="0" w:color="66BAE8" w:themeColor="accent6"/>
          <w:insideV w:val="single" w:sz="8" w:space="0" w:color="66BAE8" w:themeColor="accent6"/>
        </w:tcBorders>
        <w:shd w:val="clear" w:color="auto" w:fill="D9EDF9" w:themeFill="accent6" w:themeFillTint="3F"/>
      </w:tcPr>
    </w:tblStylePr>
    <w:tblStylePr w:type="band2Horz">
      <w:tblPr/>
      <w:tcPr>
        <w:tcBorders>
          <w:top w:val="single" w:sz="8" w:space="0" w:color="66BAE8" w:themeColor="accent6"/>
          <w:left w:val="single" w:sz="8" w:space="0" w:color="66BAE8" w:themeColor="accent6"/>
          <w:bottom w:val="single" w:sz="8" w:space="0" w:color="66BAE8" w:themeColor="accent6"/>
          <w:right w:val="single" w:sz="8" w:space="0" w:color="66BAE8" w:themeColor="accent6"/>
          <w:insideV w:val="single" w:sz="8" w:space="0" w:color="66BAE8"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383A85" w:themeColor="accent5"/>
        <w:left w:val="single" w:sz="8" w:space="0" w:color="383A85" w:themeColor="accent5"/>
        <w:bottom w:val="single" w:sz="8" w:space="0" w:color="383A85" w:themeColor="accent5"/>
        <w:right w:val="single" w:sz="8" w:space="0" w:color="383A85" w:themeColor="accent5"/>
        <w:insideH w:val="single" w:sz="8" w:space="0" w:color="383A85" w:themeColor="accent5"/>
        <w:insideV w:val="single" w:sz="8" w:space="0" w:color="383A8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3A85" w:themeColor="accent5"/>
          <w:left w:val="single" w:sz="8" w:space="0" w:color="383A85" w:themeColor="accent5"/>
          <w:bottom w:val="single" w:sz="18" w:space="0" w:color="383A85" w:themeColor="accent5"/>
          <w:right w:val="single" w:sz="8" w:space="0" w:color="383A85" w:themeColor="accent5"/>
          <w:insideH w:val="nil"/>
          <w:insideV w:val="single" w:sz="8" w:space="0" w:color="383A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3A85" w:themeColor="accent5"/>
          <w:left w:val="single" w:sz="8" w:space="0" w:color="383A85" w:themeColor="accent5"/>
          <w:bottom w:val="single" w:sz="8" w:space="0" w:color="383A85" w:themeColor="accent5"/>
          <w:right w:val="single" w:sz="8" w:space="0" w:color="383A85" w:themeColor="accent5"/>
          <w:insideH w:val="nil"/>
          <w:insideV w:val="single" w:sz="8" w:space="0" w:color="383A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3A85" w:themeColor="accent5"/>
          <w:left w:val="single" w:sz="8" w:space="0" w:color="383A85" w:themeColor="accent5"/>
          <w:bottom w:val="single" w:sz="8" w:space="0" w:color="383A85" w:themeColor="accent5"/>
          <w:right w:val="single" w:sz="8" w:space="0" w:color="383A85" w:themeColor="accent5"/>
        </w:tcBorders>
      </w:tcPr>
    </w:tblStylePr>
    <w:tblStylePr w:type="band1Vert">
      <w:tblPr/>
      <w:tcPr>
        <w:tcBorders>
          <w:top w:val="single" w:sz="8" w:space="0" w:color="383A85" w:themeColor="accent5"/>
          <w:left w:val="single" w:sz="8" w:space="0" w:color="383A85" w:themeColor="accent5"/>
          <w:bottom w:val="single" w:sz="8" w:space="0" w:color="383A85" w:themeColor="accent5"/>
          <w:right w:val="single" w:sz="8" w:space="0" w:color="383A85" w:themeColor="accent5"/>
        </w:tcBorders>
        <w:shd w:val="clear" w:color="auto" w:fill="C7C7E7" w:themeFill="accent5" w:themeFillTint="3F"/>
      </w:tcPr>
    </w:tblStylePr>
    <w:tblStylePr w:type="band1Horz">
      <w:tblPr/>
      <w:tcPr>
        <w:tcBorders>
          <w:top w:val="single" w:sz="8" w:space="0" w:color="383A85" w:themeColor="accent5"/>
          <w:left w:val="single" w:sz="8" w:space="0" w:color="383A85" w:themeColor="accent5"/>
          <w:bottom w:val="single" w:sz="8" w:space="0" w:color="383A85" w:themeColor="accent5"/>
          <w:right w:val="single" w:sz="8" w:space="0" w:color="383A85" w:themeColor="accent5"/>
          <w:insideV w:val="single" w:sz="8" w:space="0" w:color="383A85" w:themeColor="accent5"/>
        </w:tcBorders>
        <w:shd w:val="clear" w:color="auto" w:fill="C7C7E7" w:themeFill="accent5" w:themeFillTint="3F"/>
      </w:tcPr>
    </w:tblStylePr>
    <w:tblStylePr w:type="band2Horz">
      <w:tblPr/>
      <w:tcPr>
        <w:tcBorders>
          <w:top w:val="single" w:sz="8" w:space="0" w:color="383A85" w:themeColor="accent5"/>
          <w:left w:val="single" w:sz="8" w:space="0" w:color="383A85" w:themeColor="accent5"/>
          <w:bottom w:val="single" w:sz="8" w:space="0" w:color="383A85" w:themeColor="accent5"/>
          <w:right w:val="single" w:sz="8" w:space="0" w:color="383A85" w:themeColor="accent5"/>
          <w:insideV w:val="single" w:sz="8" w:space="0" w:color="383A85"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4A9244" w:themeColor="accent4"/>
        <w:left w:val="single" w:sz="8" w:space="0" w:color="4A9244" w:themeColor="accent4"/>
        <w:bottom w:val="single" w:sz="8" w:space="0" w:color="4A9244" w:themeColor="accent4"/>
        <w:right w:val="single" w:sz="8" w:space="0" w:color="4A9244" w:themeColor="accent4"/>
        <w:insideH w:val="single" w:sz="8" w:space="0" w:color="4A9244" w:themeColor="accent4"/>
        <w:insideV w:val="single" w:sz="8" w:space="0" w:color="4A924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9244" w:themeColor="accent4"/>
          <w:left w:val="single" w:sz="8" w:space="0" w:color="4A9244" w:themeColor="accent4"/>
          <w:bottom w:val="single" w:sz="18" w:space="0" w:color="4A9244" w:themeColor="accent4"/>
          <w:right w:val="single" w:sz="8" w:space="0" w:color="4A9244" w:themeColor="accent4"/>
          <w:insideH w:val="nil"/>
          <w:insideV w:val="single" w:sz="8" w:space="0" w:color="4A924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9244" w:themeColor="accent4"/>
          <w:left w:val="single" w:sz="8" w:space="0" w:color="4A9244" w:themeColor="accent4"/>
          <w:bottom w:val="single" w:sz="8" w:space="0" w:color="4A9244" w:themeColor="accent4"/>
          <w:right w:val="single" w:sz="8" w:space="0" w:color="4A9244" w:themeColor="accent4"/>
          <w:insideH w:val="nil"/>
          <w:insideV w:val="single" w:sz="8" w:space="0" w:color="4A924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9244" w:themeColor="accent4"/>
          <w:left w:val="single" w:sz="8" w:space="0" w:color="4A9244" w:themeColor="accent4"/>
          <w:bottom w:val="single" w:sz="8" w:space="0" w:color="4A9244" w:themeColor="accent4"/>
          <w:right w:val="single" w:sz="8" w:space="0" w:color="4A9244" w:themeColor="accent4"/>
        </w:tcBorders>
      </w:tcPr>
    </w:tblStylePr>
    <w:tblStylePr w:type="band1Vert">
      <w:tblPr/>
      <w:tcPr>
        <w:tcBorders>
          <w:top w:val="single" w:sz="8" w:space="0" w:color="4A9244" w:themeColor="accent4"/>
          <w:left w:val="single" w:sz="8" w:space="0" w:color="4A9244" w:themeColor="accent4"/>
          <w:bottom w:val="single" w:sz="8" w:space="0" w:color="4A9244" w:themeColor="accent4"/>
          <w:right w:val="single" w:sz="8" w:space="0" w:color="4A9244" w:themeColor="accent4"/>
        </w:tcBorders>
        <w:shd w:val="clear" w:color="auto" w:fill="CEE7CC" w:themeFill="accent4" w:themeFillTint="3F"/>
      </w:tcPr>
    </w:tblStylePr>
    <w:tblStylePr w:type="band1Horz">
      <w:tblPr/>
      <w:tcPr>
        <w:tcBorders>
          <w:top w:val="single" w:sz="8" w:space="0" w:color="4A9244" w:themeColor="accent4"/>
          <w:left w:val="single" w:sz="8" w:space="0" w:color="4A9244" w:themeColor="accent4"/>
          <w:bottom w:val="single" w:sz="8" w:space="0" w:color="4A9244" w:themeColor="accent4"/>
          <w:right w:val="single" w:sz="8" w:space="0" w:color="4A9244" w:themeColor="accent4"/>
          <w:insideV w:val="single" w:sz="8" w:space="0" w:color="4A9244" w:themeColor="accent4"/>
        </w:tcBorders>
        <w:shd w:val="clear" w:color="auto" w:fill="CEE7CC" w:themeFill="accent4" w:themeFillTint="3F"/>
      </w:tcPr>
    </w:tblStylePr>
    <w:tblStylePr w:type="band2Horz">
      <w:tblPr/>
      <w:tcPr>
        <w:tcBorders>
          <w:top w:val="single" w:sz="8" w:space="0" w:color="4A9244" w:themeColor="accent4"/>
          <w:left w:val="single" w:sz="8" w:space="0" w:color="4A9244" w:themeColor="accent4"/>
          <w:bottom w:val="single" w:sz="8" w:space="0" w:color="4A9244" w:themeColor="accent4"/>
          <w:right w:val="single" w:sz="8" w:space="0" w:color="4A9244" w:themeColor="accent4"/>
          <w:insideV w:val="single" w:sz="8" w:space="0" w:color="4A9244"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9F003C" w:themeColor="accent3"/>
        <w:left w:val="single" w:sz="8" w:space="0" w:color="9F003C" w:themeColor="accent3"/>
        <w:bottom w:val="single" w:sz="8" w:space="0" w:color="9F003C" w:themeColor="accent3"/>
        <w:right w:val="single" w:sz="8" w:space="0" w:color="9F003C" w:themeColor="accent3"/>
        <w:insideH w:val="single" w:sz="8" w:space="0" w:color="9F003C" w:themeColor="accent3"/>
        <w:insideV w:val="single" w:sz="8" w:space="0" w:color="9F00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003C" w:themeColor="accent3"/>
          <w:left w:val="single" w:sz="8" w:space="0" w:color="9F003C" w:themeColor="accent3"/>
          <w:bottom w:val="single" w:sz="18" w:space="0" w:color="9F003C" w:themeColor="accent3"/>
          <w:right w:val="single" w:sz="8" w:space="0" w:color="9F003C" w:themeColor="accent3"/>
          <w:insideH w:val="nil"/>
          <w:insideV w:val="single" w:sz="8" w:space="0" w:color="9F00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003C" w:themeColor="accent3"/>
          <w:left w:val="single" w:sz="8" w:space="0" w:color="9F003C" w:themeColor="accent3"/>
          <w:bottom w:val="single" w:sz="8" w:space="0" w:color="9F003C" w:themeColor="accent3"/>
          <w:right w:val="single" w:sz="8" w:space="0" w:color="9F003C" w:themeColor="accent3"/>
          <w:insideH w:val="nil"/>
          <w:insideV w:val="single" w:sz="8" w:space="0" w:color="9F00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003C" w:themeColor="accent3"/>
          <w:left w:val="single" w:sz="8" w:space="0" w:color="9F003C" w:themeColor="accent3"/>
          <w:bottom w:val="single" w:sz="8" w:space="0" w:color="9F003C" w:themeColor="accent3"/>
          <w:right w:val="single" w:sz="8" w:space="0" w:color="9F003C" w:themeColor="accent3"/>
        </w:tcBorders>
      </w:tcPr>
    </w:tblStylePr>
    <w:tblStylePr w:type="band1Vert">
      <w:tblPr/>
      <w:tcPr>
        <w:tcBorders>
          <w:top w:val="single" w:sz="8" w:space="0" w:color="9F003C" w:themeColor="accent3"/>
          <w:left w:val="single" w:sz="8" w:space="0" w:color="9F003C" w:themeColor="accent3"/>
          <w:bottom w:val="single" w:sz="8" w:space="0" w:color="9F003C" w:themeColor="accent3"/>
          <w:right w:val="single" w:sz="8" w:space="0" w:color="9F003C" w:themeColor="accent3"/>
        </w:tcBorders>
        <w:shd w:val="clear" w:color="auto" w:fill="FFA8C8" w:themeFill="accent3" w:themeFillTint="3F"/>
      </w:tcPr>
    </w:tblStylePr>
    <w:tblStylePr w:type="band1Horz">
      <w:tblPr/>
      <w:tcPr>
        <w:tcBorders>
          <w:top w:val="single" w:sz="8" w:space="0" w:color="9F003C" w:themeColor="accent3"/>
          <w:left w:val="single" w:sz="8" w:space="0" w:color="9F003C" w:themeColor="accent3"/>
          <w:bottom w:val="single" w:sz="8" w:space="0" w:color="9F003C" w:themeColor="accent3"/>
          <w:right w:val="single" w:sz="8" w:space="0" w:color="9F003C" w:themeColor="accent3"/>
          <w:insideV w:val="single" w:sz="8" w:space="0" w:color="9F003C" w:themeColor="accent3"/>
        </w:tcBorders>
        <w:shd w:val="clear" w:color="auto" w:fill="FFA8C8" w:themeFill="accent3" w:themeFillTint="3F"/>
      </w:tcPr>
    </w:tblStylePr>
    <w:tblStylePr w:type="band2Horz">
      <w:tblPr/>
      <w:tcPr>
        <w:tcBorders>
          <w:top w:val="single" w:sz="8" w:space="0" w:color="9F003C" w:themeColor="accent3"/>
          <w:left w:val="single" w:sz="8" w:space="0" w:color="9F003C" w:themeColor="accent3"/>
          <w:bottom w:val="single" w:sz="8" w:space="0" w:color="9F003C" w:themeColor="accent3"/>
          <w:right w:val="single" w:sz="8" w:space="0" w:color="9F003C" w:themeColor="accent3"/>
          <w:insideV w:val="single" w:sz="8" w:space="0" w:color="9F003C"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616869" w:themeColor="accent2"/>
        <w:left w:val="single" w:sz="8" w:space="0" w:color="616869" w:themeColor="accent2"/>
        <w:bottom w:val="single" w:sz="8" w:space="0" w:color="616869" w:themeColor="accent2"/>
        <w:right w:val="single" w:sz="8" w:space="0" w:color="616869" w:themeColor="accent2"/>
        <w:insideH w:val="single" w:sz="8" w:space="0" w:color="616869" w:themeColor="accent2"/>
        <w:insideV w:val="single" w:sz="8" w:space="0" w:color="61686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6869" w:themeColor="accent2"/>
          <w:left w:val="single" w:sz="8" w:space="0" w:color="616869" w:themeColor="accent2"/>
          <w:bottom w:val="single" w:sz="18" w:space="0" w:color="616869" w:themeColor="accent2"/>
          <w:right w:val="single" w:sz="8" w:space="0" w:color="616869" w:themeColor="accent2"/>
          <w:insideH w:val="nil"/>
          <w:insideV w:val="single" w:sz="8" w:space="0" w:color="61686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869" w:themeColor="accent2"/>
          <w:left w:val="single" w:sz="8" w:space="0" w:color="616869" w:themeColor="accent2"/>
          <w:bottom w:val="single" w:sz="8" w:space="0" w:color="616869" w:themeColor="accent2"/>
          <w:right w:val="single" w:sz="8" w:space="0" w:color="616869" w:themeColor="accent2"/>
          <w:insideH w:val="nil"/>
          <w:insideV w:val="single" w:sz="8" w:space="0" w:color="61686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869" w:themeColor="accent2"/>
          <w:left w:val="single" w:sz="8" w:space="0" w:color="616869" w:themeColor="accent2"/>
          <w:bottom w:val="single" w:sz="8" w:space="0" w:color="616869" w:themeColor="accent2"/>
          <w:right w:val="single" w:sz="8" w:space="0" w:color="616869" w:themeColor="accent2"/>
        </w:tcBorders>
      </w:tcPr>
    </w:tblStylePr>
    <w:tblStylePr w:type="band1Vert">
      <w:tblPr/>
      <w:tcPr>
        <w:tcBorders>
          <w:top w:val="single" w:sz="8" w:space="0" w:color="616869" w:themeColor="accent2"/>
          <w:left w:val="single" w:sz="8" w:space="0" w:color="616869" w:themeColor="accent2"/>
          <w:bottom w:val="single" w:sz="8" w:space="0" w:color="616869" w:themeColor="accent2"/>
          <w:right w:val="single" w:sz="8" w:space="0" w:color="616869" w:themeColor="accent2"/>
        </w:tcBorders>
        <w:shd w:val="clear" w:color="auto" w:fill="D7D9DA" w:themeFill="accent2" w:themeFillTint="3F"/>
      </w:tcPr>
    </w:tblStylePr>
    <w:tblStylePr w:type="band1Horz">
      <w:tblPr/>
      <w:tcPr>
        <w:tcBorders>
          <w:top w:val="single" w:sz="8" w:space="0" w:color="616869" w:themeColor="accent2"/>
          <w:left w:val="single" w:sz="8" w:space="0" w:color="616869" w:themeColor="accent2"/>
          <w:bottom w:val="single" w:sz="8" w:space="0" w:color="616869" w:themeColor="accent2"/>
          <w:right w:val="single" w:sz="8" w:space="0" w:color="616869" w:themeColor="accent2"/>
          <w:insideV w:val="single" w:sz="8" w:space="0" w:color="616869" w:themeColor="accent2"/>
        </w:tcBorders>
        <w:shd w:val="clear" w:color="auto" w:fill="D7D9DA" w:themeFill="accent2" w:themeFillTint="3F"/>
      </w:tcPr>
    </w:tblStylePr>
    <w:tblStylePr w:type="band2Horz">
      <w:tblPr/>
      <w:tcPr>
        <w:tcBorders>
          <w:top w:val="single" w:sz="8" w:space="0" w:color="616869" w:themeColor="accent2"/>
          <w:left w:val="single" w:sz="8" w:space="0" w:color="616869" w:themeColor="accent2"/>
          <w:bottom w:val="single" w:sz="8" w:space="0" w:color="616869" w:themeColor="accent2"/>
          <w:right w:val="single" w:sz="8" w:space="0" w:color="616869" w:themeColor="accent2"/>
          <w:insideV w:val="single" w:sz="8" w:space="0" w:color="616869"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EFF8FC" w:themeFill="accent6" w:themeFillTint="19"/>
    </w:tcPr>
    <w:tblStylePr w:type="firstRow">
      <w:rPr>
        <w:b/>
        <w:bCs/>
        <w:color w:val="FFFFFF" w:themeColor="background1"/>
      </w:rPr>
      <w:tblPr/>
      <w:tcPr>
        <w:tcBorders>
          <w:bottom w:val="single" w:sz="12" w:space="0" w:color="FFFFFF" w:themeColor="background1"/>
        </w:tcBorders>
        <w:shd w:val="clear" w:color="auto" w:fill="2C2E6A" w:themeFill="accent5" w:themeFillShade="CC"/>
      </w:tcPr>
    </w:tblStylePr>
    <w:tblStylePr w:type="lastRow">
      <w:rPr>
        <w:b/>
        <w:bCs/>
        <w:color w:val="2C2E6A" w:themeColor="accent5"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DF9" w:themeFill="accent6" w:themeFillTint="3F"/>
      </w:tcPr>
    </w:tblStylePr>
    <w:tblStylePr w:type="band1Horz">
      <w:tblPr/>
      <w:tcPr>
        <w:shd w:val="clear" w:color="auto" w:fill="E0F1FA"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E8E8F5" w:themeFill="accent5" w:themeFillTint="19"/>
    </w:tcPr>
    <w:tblStylePr w:type="firstRow">
      <w:rPr>
        <w:b/>
        <w:bCs/>
        <w:color w:val="FFFFFF" w:themeColor="background1"/>
      </w:rPr>
      <w:tblPr/>
      <w:tcPr>
        <w:tcBorders>
          <w:bottom w:val="single" w:sz="12" w:space="0" w:color="FFFFFF" w:themeColor="background1"/>
        </w:tcBorders>
        <w:shd w:val="clear" w:color="auto" w:fill="2B9FDF" w:themeFill="accent6" w:themeFillShade="CC"/>
      </w:tcPr>
    </w:tblStylePr>
    <w:tblStylePr w:type="lastRow">
      <w:rPr>
        <w:b/>
        <w:bCs/>
        <w:color w:val="2B9FDF" w:themeColor="accent6"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E7" w:themeFill="accent5" w:themeFillTint="3F"/>
      </w:tcPr>
    </w:tblStylePr>
    <w:tblStylePr w:type="band1Horz">
      <w:tblPr/>
      <w:tcPr>
        <w:shd w:val="clear" w:color="auto" w:fill="D1D2EC"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EBF5EA" w:themeFill="accent4" w:themeFillTint="19"/>
    </w:tcPr>
    <w:tblStylePr w:type="firstRow">
      <w:rPr>
        <w:b/>
        <w:bCs/>
        <w:color w:val="FFFFFF" w:themeColor="background1"/>
      </w:rPr>
      <w:tblPr/>
      <w:tcPr>
        <w:tcBorders>
          <w:bottom w:val="single" w:sz="12" w:space="0" w:color="FFFFFF" w:themeColor="background1"/>
        </w:tcBorders>
        <w:shd w:val="clear" w:color="auto" w:fill="7F002F" w:themeFill="accent3" w:themeFillShade="CC"/>
      </w:tcPr>
    </w:tblStylePr>
    <w:tblStylePr w:type="lastRow">
      <w:rPr>
        <w:b/>
        <w:bCs/>
        <w:color w:val="7F002F" w:themeColor="accent3"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7CC" w:themeFill="accent4" w:themeFillTint="3F"/>
      </w:tcPr>
    </w:tblStylePr>
    <w:tblStylePr w:type="band1Horz">
      <w:tblPr/>
      <w:tcPr>
        <w:shd w:val="clear" w:color="auto" w:fill="D8ECD6"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FFDCE9" w:themeFill="accent3" w:themeFillTint="19"/>
    </w:tcPr>
    <w:tblStylePr w:type="firstRow">
      <w:rPr>
        <w:b/>
        <w:bCs/>
        <w:color w:val="FFFFFF" w:themeColor="background1"/>
      </w:rPr>
      <w:tblPr/>
      <w:tcPr>
        <w:tcBorders>
          <w:bottom w:val="single" w:sz="12" w:space="0" w:color="FFFFFF" w:themeColor="background1"/>
        </w:tcBorders>
        <w:shd w:val="clear" w:color="auto" w:fill="3B7436" w:themeFill="accent4" w:themeFillShade="CC"/>
      </w:tcPr>
    </w:tblStylePr>
    <w:tblStylePr w:type="lastRow">
      <w:rPr>
        <w:b/>
        <w:bCs/>
        <w:color w:val="3B7436" w:themeColor="accent4"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8C8" w:themeFill="accent3" w:themeFillTint="3F"/>
      </w:tcPr>
    </w:tblStylePr>
    <w:tblStylePr w:type="band1Horz">
      <w:tblPr/>
      <w:tcPr>
        <w:shd w:val="clear" w:color="auto" w:fill="FFB8D3"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FF0F0" w:themeFill="accent2" w:themeFillTint="19"/>
    </w:tcPr>
    <w:tblStylePr w:type="firstRow">
      <w:rPr>
        <w:b/>
        <w:bCs/>
        <w:color w:val="FFFFFF" w:themeColor="background1"/>
      </w:rPr>
      <w:tblPr/>
      <w:tcPr>
        <w:tcBorders>
          <w:bottom w:val="single" w:sz="12" w:space="0" w:color="FFFFFF" w:themeColor="background1"/>
        </w:tcBorders>
        <w:shd w:val="clear" w:color="auto" w:fill="4D5253" w:themeFill="accent2" w:themeFillShade="CC"/>
      </w:tcPr>
    </w:tblStylePr>
    <w:tblStylePr w:type="lastRow">
      <w:rPr>
        <w:b/>
        <w:bCs/>
        <w:color w:val="4D5253" w:themeColor="accent2"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9DA" w:themeFill="accent2" w:themeFillTint="3F"/>
      </w:tcPr>
    </w:tblStylePr>
    <w:tblStylePr w:type="band1Horz">
      <w:tblPr/>
      <w:tcPr>
        <w:shd w:val="clear" w:color="auto" w:fill="DEE1E1"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2F4FF" w:themeFill="accent1" w:themeFillTint="19"/>
    </w:tcPr>
    <w:tblStylePr w:type="firstRow">
      <w:rPr>
        <w:b/>
        <w:bCs/>
        <w:color w:val="FFFFFF" w:themeColor="background1"/>
      </w:rPr>
      <w:tblPr/>
      <w:tcPr>
        <w:tcBorders>
          <w:bottom w:val="single" w:sz="12" w:space="0" w:color="FFFFFF" w:themeColor="background1"/>
        </w:tcBorders>
        <w:shd w:val="clear" w:color="auto" w:fill="4D5253" w:themeFill="accent2" w:themeFillShade="CC"/>
      </w:tcPr>
    </w:tblStylePr>
    <w:tblStylePr w:type="lastRow">
      <w:rPr>
        <w:b/>
        <w:bCs/>
        <w:color w:val="4D5253" w:themeColor="accent2"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5FF" w:themeFill="accent1" w:themeFillTint="3F"/>
      </w:tcPr>
    </w:tblStylePr>
    <w:tblStylePr w:type="band1Horz">
      <w:tblPr/>
      <w:tcPr>
        <w:shd w:val="clear" w:color="auto" w:fill="C4EAFF"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383A85" w:themeColor="accent5"/>
        <w:left w:val="single" w:sz="4" w:space="0" w:color="66BAE8" w:themeColor="accent6"/>
        <w:bottom w:val="single" w:sz="4" w:space="0" w:color="66BAE8" w:themeColor="accent6"/>
        <w:right w:val="single" w:sz="4" w:space="0" w:color="66BAE8" w:themeColor="accent6"/>
        <w:insideH w:val="single" w:sz="4" w:space="0" w:color="FFFFFF" w:themeColor="background1"/>
        <w:insideV w:val="single" w:sz="4" w:space="0" w:color="FFFFFF" w:themeColor="background1"/>
      </w:tblBorders>
    </w:tblPr>
    <w:tcPr>
      <w:shd w:val="clear" w:color="auto" w:fill="EFF8FC" w:themeFill="accent6" w:themeFillTint="19"/>
    </w:tcPr>
    <w:tblStylePr w:type="firstRow">
      <w:rPr>
        <w:b/>
        <w:bCs/>
      </w:rPr>
      <w:tblPr/>
      <w:tcPr>
        <w:tcBorders>
          <w:top w:val="nil"/>
          <w:left w:val="nil"/>
          <w:bottom w:val="single" w:sz="24" w:space="0" w:color="383A8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9AE" w:themeFill="accent6" w:themeFillShade="99"/>
      </w:tcPr>
    </w:tblStylePr>
    <w:tblStylePr w:type="firstCol">
      <w:rPr>
        <w:color w:val="FFFFFF" w:themeColor="background1"/>
      </w:rPr>
      <w:tblPr/>
      <w:tcPr>
        <w:tcBorders>
          <w:top w:val="nil"/>
          <w:left w:val="nil"/>
          <w:bottom w:val="nil"/>
          <w:right w:val="nil"/>
          <w:insideH w:val="single" w:sz="4" w:space="0" w:color="1A79AE" w:themeColor="accent6" w:themeShade="99"/>
          <w:insideV w:val="nil"/>
        </w:tcBorders>
        <w:shd w:val="clear" w:color="auto" w:fill="1A79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79AE" w:themeFill="accent6" w:themeFillShade="99"/>
      </w:tcPr>
    </w:tblStylePr>
    <w:tblStylePr w:type="band1Vert">
      <w:tblPr/>
      <w:tcPr>
        <w:shd w:val="clear" w:color="auto" w:fill="C1E3F5" w:themeFill="accent6" w:themeFillTint="66"/>
      </w:tcPr>
    </w:tblStylePr>
    <w:tblStylePr w:type="band1Horz">
      <w:tblPr/>
      <w:tcPr>
        <w:shd w:val="clear" w:color="auto" w:fill="B2DCF3" w:themeFill="accent6" w:themeFillTint="7F"/>
      </w:tcPr>
    </w:tblStylePr>
    <w:tblStylePr w:type="neCell">
      <w:rPr>
        <w:color w:val="616869" w:themeColor="text1"/>
      </w:rPr>
    </w:tblStylePr>
    <w:tblStylePr w:type="nwCell">
      <w:rPr>
        <w:color w:val="616869"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66BAE8" w:themeColor="accent6"/>
        <w:left w:val="single" w:sz="4" w:space="0" w:color="383A85" w:themeColor="accent5"/>
        <w:bottom w:val="single" w:sz="4" w:space="0" w:color="383A85" w:themeColor="accent5"/>
        <w:right w:val="single" w:sz="4" w:space="0" w:color="383A85" w:themeColor="accent5"/>
        <w:insideH w:val="single" w:sz="4" w:space="0" w:color="FFFFFF" w:themeColor="background1"/>
        <w:insideV w:val="single" w:sz="4" w:space="0" w:color="FFFFFF" w:themeColor="background1"/>
      </w:tblBorders>
    </w:tblPr>
    <w:tcPr>
      <w:shd w:val="clear" w:color="auto" w:fill="E8E8F5" w:themeFill="accent5" w:themeFillTint="19"/>
    </w:tcPr>
    <w:tblStylePr w:type="firstRow">
      <w:rPr>
        <w:b/>
        <w:bCs/>
      </w:rPr>
      <w:tblPr/>
      <w:tcPr>
        <w:tcBorders>
          <w:top w:val="nil"/>
          <w:left w:val="nil"/>
          <w:bottom w:val="single" w:sz="24" w:space="0" w:color="66BA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24F" w:themeFill="accent5" w:themeFillShade="99"/>
      </w:tcPr>
    </w:tblStylePr>
    <w:tblStylePr w:type="firstCol">
      <w:rPr>
        <w:color w:val="FFFFFF" w:themeColor="background1"/>
      </w:rPr>
      <w:tblPr/>
      <w:tcPr>
        <w:tcBorders>
          <w:top w:val="nil"/>
          <w:left w:val="nil"/>
          <w:bottom w:val="nil"/>
          <w:right w:val="nil"/>
          <w:insideH w:val="single" w:sz="4" w:space="0" w:color="21224F" w:themeColor="accent5" w:themeShade="99"/>
          <w:insideV w:val="nil"/>
        </w:tcBorders>
        <w:shd w:val="clear" w:color="auto" w:fill="2122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224F" w:themeFill="accent5" w:themeFillShade="99"/>
      </w:tcPr>
    </w:tblStylePr>
    <w:tblStylePr w:type="band1Vert">
      <w:tblPr/>
      <w:tcPr>
        <w:shd w:val="clear" w:color="auto" w:fill="A4A5D9" w:themeFill="accent5" w:themeFillTint="66"/>
      </w:tcPr>
    </w:tblStylePr>
    <w:tblStylePr w:type="band1Horz">
      <w:tblPr/>
      <w:tcPr>
        <w:shd w:val="clear" w:color="auto" w:fill="8E8FCF" w:themeFill="accent5" w:themeFillTint="7F"/>
      </w:tcPr>
    </w:tblStylePr>
    <w:tblStylePr w:type="neCell">
      <w:rPr>
        <w:color w:val="616869" w:themeColor="text1"/>
      </w:rPr>
    </w:tblStylePr>
    <w:tblStylePr w:type="nwCell">
      <w:rPr>
        <w:color w:val="616869"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9F003C" w:themeColor="accent3"/>
        <w:left w:val="single" w:sz="4" w:space="0" w:color="4A9244" w:themeColor="accent4"/>
        <w:bottom w:val="single" w:sz="4" w:space="0" w:color="4A9244" w:themeColor="accent4"/>
        <w:right w:val="single" w:sz="4" w:space="0" w:color="4A9244" w:themeColor="accent4"/>
        <w:insideH w:val="single" w:sz="4" w:space="0" w:color="FFFFFF" w:themeColor="background1"/>
        <w:insideV w:val="single" w:sz="4" w:space="0" w:color="FFFFFF" w:themeColor="background1"/>
      </w:tblBorders>
    </w:tblPr>
    <w:tcPr>
      <w:shd w:val="clear" w:color="auto" w:fill="EBF5EA" w:themeFill="accent4" w:themeFillTint="19"/>
    </w:tcPr>
    <w:tblStylePr w:type="firstRow">
      <w:rPr>
        <w:b/>
        <w:bCs/>
      </w:rPr>
      <w:tblPr/>
      <w:tcPr>
        <w:tcBorders>
          <w:top w:val="nil"/>
          <w:left w:val="nil"/>
          <w:bottom w:val="single" w:sz="24" w:space="0" w:color="9F00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5728" w:themeFill="accent4" w:themeFillShade="99"/>
      </w:tcPr>
    </w:tblStylePr>
    <w:tblStylePr w:type="firstCol">
      <w:rPr>
        <w:color w:val="FFFFFF" w:themeColor="background1"/>
      </w:rPr>
      <w:tblPr/>
      <w:tcPr>
        <w:tcBorders>
          <w:top w:val="nil"/>
          <w:left w:val="nil"/>
          <w:bottom w:val="nil"/>
          <w:right w:val="nil"/>
          <w:insideH w:val="single" w:sz="4" w:space="0" w:color="2C5728" w:themeColor="accent4" w:themeShade="99"/>
          <w:insideV w:val="nil"/>
        </w:tcBorders>
        <w:shd w:val="clear" w:color="auto" w:fill="2C572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5728" w:themeFill="accent4" w:themeFillShade="99"/>
      </w:tcPr>
    </w:tblStylePr>
    <w:tblStylePr w:type="band1Vert">
      <w:tblPr/>
      <w:tcPr>
        <w:shd w:val="clear" w:color="auto" w:fill="B1D9AE" w:themeFill="accent4" w:themeFillTint="66"/>
      </w:tcPr>
    </w:tblStylePr>
    <w:tblStylePr w:type="band1Horz">
      <w:tblPr/>
      <w:tcPr>
        <w:shd w:val="clear" w:color="auto" w:fill="9ED09A" w:themeFill="accent4" w:themeFillTint="7F"/>
      </w:tcPr>
    </w:tblStylePr>
    <w:tblStylePr w:type="neCell">
      <w:rPr>
        <w:color w:val="616869" w:themeColor="text1"/>
      </w:rPr>
    </w:tblStylePr>
    <w:tblStylePr w:type="nwCell">
      <w:rPr>
        <w:color w:val="616869"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4A9244" w:themeColor="accent4"/>
        <w:left w:val="single" w:sz="4" w:space="0" w:color="9F003C" w:themeColor="accent3"/>
        <w:bottom w:val="single" w:sz="4" w:space="0" w:color="9F003C" w:themeColor="accent3"/>
        <w:right w:val="single" w:sz="4" w:space="0" w:color="9F003C" w:themeColor="accent3"/>
        <w:insideH w:val="single" w:sz="4" w:space="0" w:color="FFFFFF" w:themeColor="background1"/>
        <w:insideV w:val="single" w:sz="4" w:space="0" w:color="FFFFFF" w:themeColor="background1"/>
      </w:tblBorders>
    </w:tblPr>
    <w:tcPr>
      <w:shd w:val="clear" w:color="auto" w:fill="FFDCE9" w:themeFill="accent3" w:themeFillTint="19"/>
    </w:tcPr>
    <w:tblStylePr w:type="firstRow">
      <w:rPr>
        <w:b/>
        <w:bCs/>
      </w:rPr>
      <w:tblPr/>
      <w:tcPr>
        <w:tcBorders>
          <w:top w:val="nil"/>
          <w:left w:val="nil"/>
          <w:bottom w:val="single" w:sz="24" w:space="0" w:color="4A924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0023" w:themeFill="accent3" w:themeFillShade="99"/>
      </w:tcPr>
    </w:tblStylePr>
    <w:tblStylePr w:type="firstCol">
      <w:rPr>
        <w:color w:val="FFFFFF" w:themeColor="background1"/>
      </w:rPr>
      <w:tblPr/>
      <w:tcPr>
        <w:tcBorders>
          <w:top w:val="nil"/>
          <w:left w:val="nil"/>
          <w:bottom w:val="nil"/>
          <w:right w:val="nil"/>
          <w:insideH w:val="single" w:sz="4" w:space="0" w:color="5F0023" w:themeColor="accent3" w:themeShade="99"/>
          <w:insideV w:val="nil"/>
        </w:tcBorders>
        <w:shd w:val="clear" w:color="auto" w:fill="5F00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F0023" w:themeFill="accent3" w:themeFillShade="99"/>
      </w:tcPr>
    </w:tblStylePr>
    <w:tblStylePr w:type="band1Vert">
      <w:tblPr/>
      <w:tcPr>
        <w:shd w:val="clear" w:color="auto" w:fill="FF72A7" w:themeFill="accent3" w:themeFillTint="66"/>
      </w:tcPr>
    </w:tblStylePr>
    <w:tblStylePr w:type="band1Horz">
      <w:tblPr/>
      <w:tcPr>
        <w:shd w:val="clear" w:color="auto" w:fill="FF5091"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616869" w:themeColor="accent2"/>
        <w:left w:val="single" w:sz="4" w:space="0" w:color="616869" w:themeColor="accent2"/>
        <w:bottom w:val="single" w:sz="4" w:space="0" w:color="616869" w:themeColor="accent2"/>
        <w:right w:val="single" w:sz="4" w:space="0" w:color="616869" w:themeColor="accent2"/>
        <w:insideH w:val="single" w:sz="4" w:space="0" w:color="FFFFFF" w:themeColor="background1"/>
        <w:insideV w:val="single" w:sz="4" w:space="0" w:color="FFFFFF" w:themeColor="background1"/>
      </w:tblBorders>
    </w:tblPr>
    <w:tcPr>
      <w:shd w:val="clear" w:color="auto" w:fill="EFF0F0" w:themeFill="accent2" w:themeFillTint="19"/>
    </w:tcPr>
    <w:tblStylePr w:type="firstRow">
      <w:rPr>
        <w:b/>
        <w:bCs/>
      </w:rPr>
      <w:tblPr/>
      <w:tcPr>
        <w:tcBorders>
          <w:top w:val="nil"/>
          <w:left w:val="nil"/>
          <w:bottom w:val="single" w:sz="24" w:space="0" w:color="6168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E3E" w:themeFill="accent2" w:themeFillShade="99"/>
      </w:tcPr>
    </w:tblStylePr>
    <w:tblStylePr w:type="firstCol">
      <w:rPr>
        <w:color w:val="FFFFFF" w:themeColor="background1"/>
      </w:rPr>
      <w:tblPr/>
      <w:tcPr>
        <w:tcBorders>
          <w:top w:val="nil"/>
          <w:left w:val="nil"/>
          <w:bottom w:val="nil"/>
          <w:right w:val="nil"/>
          <w:insideH w:val="single" w:sz="4" w:space="0" w:color="3A3E3E" w:themeColor="accent2" w:themeShade="99"/>
          <w:insideV w:val="nil"/>
        </w:tcBorders>
        <w:shd w:val="clear" w:color="auto" w:fill="3A3E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A3E3E" w:themeFill="accent2" w:themeFillShade="99"/>
      </w:tcPr>
    </w:tblStylePr>
    <w:tblStylePr w:type="band1Vert">
      <w:tblPr/>
      <w:tcPr>
        <w:shd w:val="clear" w:color="auto" w:fill="BEC3C3" w:themeFill="accent2" w:themeFillTint="66"/>
      </w:tcPr>
    </w:tblStylePr>
    <w:tblStylePr w:type="band1Horz">
      <w:tblPr/>
      <w:tcPr>
        <w:shd w:val="clear" w:color="auto" w:fill="AFB4B5" w:themeFill="accent2" w:themeFillTint="7F"/>
      </w:tcPr>
    </w:tblStylePr>
    <w:tblStylePr w:type="neCell">
      <w:rPr>
        <w:color w:val="616869" w:themeColor="text1"/>
      </w:rPr>
    </w:tblStylePr>
    <w:tblStylePr w:type="nwCell">
      <w:rPr>
        <w:color w:val="616869"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616869" w:themeColor="accent2"/>
        <w:left w:val="single" w:sz="4" w:space="0" w:color="008CD9" w:themeColor="accent1"/>
        <w:bottom w:val="single" w:sz="4" w:space="0" w:color="008CD9" w:themeColor="accent1"/>
        <w:right w:val="single" w:sz="4" w:space="0" w:color="008CD9" w:themeColor="accent1"/>
        <w:insideH w:val="single" w:sz="4" w:space="0" w:color="FFFFFF" w:themeColor="background1"/>
        <w:insideV w:val="single" w:sz="4" w:space="0" w:color="FFFFFF" w:themeColor="background1"/>
      </w:tblBorders>
    </w:tblPr>
    <w:tcPr>
      <w:shd w:val="clear" w:color="auto" w:fill="E2F4FF" w:themeFill="accent1" w:themeFillTint="19"/>
    </w:tcPr>
    <w:tblStylePr w:type="firstRow">
      <w:rPr>
        <w:b/>
        <w:bCs/>
      </w:rPr>
      <w:tblPr/>
      <w:tcPr>
        <w:tcBorders>
          <w:top w:val="nil"/>
          <w:left w:val="nil"/>
          <w:bottom w:val="single" w:sz="24" w:space="0" w:color="6168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82" w:themeFill="accent1" w:themeFillShade="99"/>
      </w:tcPr>
    </w:tblStylePr>
    <w:tblStylePr w:type="firstCol">
      <w:rPr>
        <w:color w:val="FFFFFF" w:themeColor="background1"/>
      </w:rPr>
      <w:tblPr/>
      <w:tcPr>
        <w:tcBorders>
          <w:top w:val="nil"/>
          <w:left w:val="nil"/>
          <w:bottom w:val="nil"/>
          <w:right w:val="nil"/>
          <w:insideH w:val="single" w:sz="4" w:space="0" w:color="005382" w:themeColor="accent1" w:themeShade="99"/>
          <w:insideV w:val="nil"/>
        </w:tcBorders>
        <w:shd w:val="clear" w:color="auto" w:fill="00538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382" w:themeFill="accent1" w:themeFillShade="99"/>
      </w:tcPr>
    </w:tblStylePr>
    <w:tblStylePr w:type="band1Vert">
      <w:tblPr/>
      <w:tcPr>
        <w:shd w:val="clear" w:color="auto" w:fill="89D5FF" w:themeFill="accent1" w:themeFillTint="66"/>
      </w:tcPr>
    </w:tblStylePr>
    <w:tblStylePr w:type="band1Horz">
      <w:tblPr/>
      <w:tcPr>
        <w:shd w:val="clear" w:color="auto" w:fill="6DCAFF" w:themeFill="accent1" w:themeFillTint="7F"/>
      </w:tcPr>
    </w:tblStylePr>
    <w:tblStylePr w:type="neCell">
      <w:rPr>
        <w:color w:val="616869" w:themeColor="text1"/>
      </w:rPr>
    </w:tblStylePr>
    <w:tblStylePr w:type="nwCell">
      <w:rPr>
        <w:color w:val="616869"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E0F1FA" w:themeFill="accent6" w:themeFillTint="33"/>
    </w:tcPr>
    <w:tblStylePr w:type="firstRow">
      <w:rPr>
        <w:b/>
        <w:bCs/>
      </w:rPr>
      <w:tblPr/>
      <w:tcPr>
        <w:shd w:val="clear" w:color="auto" w:fill="C1E3F5" w:themeFill="accent6" w:themeFillTint="66"/>
      </w:tcPr>
    </w:tblStylePr>
    <w:tblStylePr w:type="lastRow">
      <w:rPr>
        <w:b/>
        <w:bCs/>
        <w:color w:val="616869" w:themeColor="text1"/>
      </w:rPr>
      <w:tblPr/>
      <w:tcPr>
        <w:shd w:val="clear" w:color="auto" w:fill="C1E3F5" w:themeFill="accent6" w:themeFillTint="66"/>
      </w:tcPr>
    </w:tblStylePr>
    <w:tblStylePr w:type="firstCol">
      <w:rPr>
        <w:color w:val="FFFFFF" w:themeColor="background1"/>
      </w:rPr>
      <w:tblPr/>
      <w:tcPr>
        <w:shd w:val="clear" w:color="auto" w:fill="2097D9" w:themeFill="accent6" w:themeFillShade="BF"/>
      </w:tcPr>
    </w:tblStylePr>
    <w:tblStylePr w:type="lastCol">
      <w:rPr>
        <w:color w:val="FFFFFF" w:themeColor="background1"/>
      </w:rPr>
      <w:tblPr/>
      <w:tcPr>
        <w:shd w:val="clear" w:color="auto" w:fill="2097D9" w:themeFill="accent6" w:themeFillShade="BF"/>
      </w:tcPr>
    </w:tblStylePr>
    <w:tblStylePr w:type="band1Vert">
      <w:tblPr/>
      <w:tcPr>
        <w:shd w:val="clear" w:color="auto" w:fill="B2DCF3" w:themeFill="accent6" w:themeFillTint="7F"/>
      </w:tcPr>
    </w:tblStylePr>
    <w:tblStylePr w:type="band1Horz">
      <w:tblPr/>
      <w:tcPr>
        <w:shd w:val="clear" w:color="auto" w:fill="B2DCF3"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1D2EC" w:themeFill="accent5" w:themeFillTint="33"/>
    </w:tcPr>
    <w:tblStylePr w:type="firstRow">
      <w:rPr>
        <w:b/>
        <w:bCs/>
      </w:rPr>
      <w:tblPr/>
      <w:tcPr>
        <w:shd w:val="clear" w:color="auto" w:fill="A4A5D9" w:themeFill="accent5" w:themeFillTint="66"/>
      </w:tcPr>
    </w:tblStylePr>
    <w:tblStylePr w:type="lastRow">
      <w:rPr>
        <w:b/>
        <w:bCs/>
        <w:color w:val="616869" w:themeColor="text1"/>
      </w:rPr>
      <w:tblPr/>
      <w:tcPr>
        <w:shd w:val="clear" w:color="auto" w:fill="A4A5D9" w:themeFill="accent5" w:themeFillTint="66"/>
      </w:tcPr>
    </w:tblStylePr>
    <w:tblStylePr w:type="firstCol">
      <w:rPr>
        <w:color w:val="FFFFFF" w:themeColor="background1"/>
      </w:rPr>
      <w:tblPr/>
      <w:tcPr>
        <w:shd w:val="clear" w:color="auto" w:fill="2A2B63" w:themeFill="accent5" w:themeFillShade="BF"/>
      </w:tcPr>
    </w:tblStylePr>
    <w:tblStylePr w:type="lastCol">
      <w:rPr>
        <w:color w:val="FFFFFF" w:themeColor="background1"/>
      </w:rPr>
      <w:tblPr/>
      <w:tcPr>
        <w:shd w:val="clear" w:color="auto" w:fill="2A2B63" w:themeFill="accent5" w:themeFillShade="BF"/>
      </w:tcPr>
    </w:tblStylePr>
    <w:tblStylePr w:type="band1Vert">
      <w:tblPr/>
      <w:tcPr>
        <w:shd w:val="clear" w:color="auto" w:fill="8E8FCF" w:themeFill="accent5" w:themeFillTint="7F"/>
      </w:tcPr>
    </w:tblStylePr>
    <w:tblStylePr w:type="band1Horz">
      <w:tblPr/>
      <w:tcPr>
        <w:shd w:val="clear" w:color="auto" w:fill="8E8FCF"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8ECD6" w:themeFill="accent4" w:themeFillTint="33"/>
    </w:tcPr>
    <w:tblStylePr w:type="firstRow">
      <w:rPr>
        <w:b/>
        <w:bCs/>
      </w:rPr>
      <w:tblPr/>
      <w:tcPr>
        <w:shd w:val="clear" w:color="auto" w:fill="B1D9AE" w:themeFill="accent4" w:themeFillTint="66"/>
      </w:tcPr>
    </w:tblStylePr>
    <w:tblStylePr w:type="lastRow">
      <w:rPr>
        <w:b/>
        <w:bCs/>
        <w:color w:val="616869" w:themeColor="text1"/>
      </w:rPr>
      <w:tblPr/>
      <w:tcPr>
        <w:shd w:val="clear" w:color="auto" w:fill="B1D9AE" w:themeFill="accent4" w:themeFillTint="66"/>
      </w:tcPr>
    </w:tblStylePr>
    <w:tblStylePr w:type="firstCol">
      <w:rPr>
        <w:color w:val="FFFFFF" w:themeColor="background1"/>
      </w:rPr>
      <w:tblPr/>
      <w:tcPr>
        <w:shd w:val="clear" w:color="auto" w:fill="376D33" w:themeFill="accent4" w:themeFillShade="BF"/>
      </w:tcPr>
    </w:tblStylePr>
    <w:tblStylePr w:type="lastCol">
      <w:rPr>
        <w:color w:val="FFFFFF" w:themeColor="background1"/>
      </w:rPr>
      <w:tblPr/>
      <w:tcPr>
        <w:shd w:val="clear" w:color="auto" w:fill="376D33" w:themeFill="accent4" w:themeFillShade="BF"/>
      </w:tcPr>
    </w:tblStylePr>
    <w:tblStylePr w:type="band1Vert">
      <w:tblPr/>
      <w:tcPr>
        <w:shd w:val="clear" w:color="auto" w:fill="9ED09A" w:themeFill="accent4" w:themeFillTint="7F"/>
      </w:tcPr>
    </w:tblStylePr>
    <w:tblStylePr w:type="band1Horz">
      <w:tblPr/>
      <w:tcPr>
        <w:shd w:val="clear" w:color="auto" w:fill="9ED09A"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B8D3" w:themeFill="accent3" w:themeFillTint="33"/>
    </w:tcPr>
    <w:tblStylePr w:type="firstRow">
      <w:rPr>
        <w:b/>
        <w:bCs/>
      </w:rPr>
      <w:tblPr/>
      <w:tcPr>
        <w:shd w:val="clear" w:color="auto" w:fill="FF72A7" w:themeFill="accent3" w:themeFillTint="66"/>
      </w:tcPr>
    </w:tblStylePr>
    <w:tblStylePr w:type="lastRow">
      <w:rPr>
        <w:b/>
        <w:bCs/>
        <w:color w:val="616869" w:themeColor="text1"/>
      </w:rPr>
      <w:tblPr/>
      <w:tcPr>
        <w:shd w:val="clear" w:color="auto" w:fill="FF72A7" w:themeFill="accent3" w:themeFillTint="66"/>
      </w:tcPr>
    </w:tblStylePr>
    <w:tblStylePr w:type="firstCol">
      <w:rPr>
        <w:color w:val="FFFFFF" w:themeColor="background1"/>
      </w:rPr>
      <w:tblPr/>
      <w:tcPr>
        <w:shd w:val="clear" w:color="auto" w:fill="77002C" w:themeFill="accent3" w:themeFillShade="BF"/>
      </w:tcPr>
    </w:tblStylePr>
    <w:tblStylePr w:type="lastCol">
      <w:rPr>
        <w:color w:val="FFFFFF" w:themeColor="background1"/>
      </w:rPr>
      <w:tblPr/>
      <w:tcPr>
        <w:shd w:val="clear" w:color="auto" w:fill="77002C" w:themeFill="accent3" w:themeFillShade="BF"/>
      </w:tcPr>
    </w:tblStylePr>
    <w:tblStylePr w:type="band1Vert">
      <w:tblPr/>
      <w:tcPr>
        <w:shd w:val="clear" w:color="auto" w:fill="FF5091" w:themeFill="accent3" w:themeFillTint="7F"/>
      </w:tcPr>
    </w:tblStylePr>
    <w:tblStylePr w:type="band1Horz">
      <w:tblPr/>
      <w:tcPr>
        <w:shd w:val="clear" w:color="auto" w:fill="FF5091"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EE1E1" w:themeFill="accent2" w:themeFillTint="33"/>
    </w:tcPr>
    <w:tblStylePr w:type="firstRow">
      <w:rPr>
        <w:b/>
        <w:bCs/>
      </w:rPr>
      <w:tblPr/>
      <w:tcPr>
        <w:shd w:val="clear" w:color="auto" w:fill="BEC3C3" w:themeFill="accent2" w:themeFillTint="66"/>
      </w:tcPr>
    </w:tblStylePr>
    <w:tblStylePr w:type="lastRow">
      <w:rPr>
        <w:b/>
        <w:bCs/>
        <w:color w:val="616869" w:themeColor="text1"/>
      </w:rPr>
      <w:tblPr/>
      <w:tcPr>
        <w:shd w:val="clear" w:color="auto" w:fill="BEC3C3" w:themeFill="accent2" w:themeFillTint="66"/>
      </w:tcPr>
    </w:tblStylePr>
    <w:tblStylePr w:type="firstCol">
      <w:rPr>
        <w:color w:val="FFFFFF" w:themeColor="background1"/>
      </w:rPr>
      <w:tblPr/>
      <w:tcPr>
        <w:shd w:val="clear" w:color="auto" w:fill="484D4E" w:themeFill="accent2" w:themeFillShade="BF"/>
      </w:tcPr>
    </w:tblStylePr>
    <w:tblStylePr w:type="lastCol">
      <w:rPr>
        <w:color w:val="FFFFFF" w:themeColor="background1"/>
      </w:rPr>
      <w:tblPr/>
      <w:tcPr>
        <w:shd w:val="clear" w:color="auto" w:fill="484D4E" w:themeFill="accent2" w:themeFillShade="BF"/>
      </w:tcPr>
    </w:tblStylePr>
    <w:tblStylePr w:type="band1Vert">
      <w:tblPr/>
      <w:tcPr>
        <w:shd w:val="clear" w:color="auto" w:fill="AFB4B5" w:themeFill="accent2" w:themeFillTint="7F"/>
      </w:tcPr>
    </w:tblStylePr>
    <w:tblStylePr w:type="band1Horz">
      <w:tblPr/>
      <w:tcPr>
        <w:shd w:val="clear" w:color="auto" w:fill="AFB4B5"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4EAFF" w:themeFill="accent1" w:themeFillTint="33"/>
    </w:tcPr>
    <w:tblStylePr w:type="firstRow">
      <w:rPr>
        <w:b/>
        <w:bCs/>
      </w:rPr>
      <w:tblPr/>
      <w:tcPr>
        <w:shd w:val="clear" w:color="auto" w:fill="89D5FF" w:themeFill="accent1" w:themeFillTint="66"/>
      </w:tcPr>
    </w:tblStylePr>
    <w:tblStylePr w:type="lastRow">
      <w:rPr>
        <w:b/>
        <w:bCs/>
        <w:color w:val="616869" w:themeColor="text1"/>
      </w:rPr>
      <w:tblPr/>
      <w:tcPr>
        <w:shd w:val="clear" w:color="auto" w:fill="89D5FF" w:themeFill="accent1" w:themeFillTint="66"/>
      </w:tcPr>
    </w:tblStylePr>
    <w:tblStylePr w:type="firstCol">
      <w:rPr>
        <w:color w:val="FFFFFF" w:themeColor="background1"/>
      </w:rPr>
      <w:tblPr/>
      <w:tcPr>
        <w:shd w:val="clear" w:color="auto" w:fill="0068A2" w:themeFill="accent1" w:themeFillShade="BF"/>
      </w:tcPr>
    </w:tblStylePr>
    <w:tblStylePr w:type="lastCol">
      <w:rPr>
        <w:color w:val="FFFFFF" w:themeColor="background1"/>
      </w:rPr>
      <w:tblPr/>
      <w:tcPr>
        <w:shd w:val="clear" w:color="auto" w:fill="0068A2" w:themeFill="accent1" w:themeFillShade="BF"/>
      </w:tcPr>
    </w:tblStylePr>
    <w:tblStylePr w:type="band1Vert">
      <w:tblPr/>
      <w:tcPr>
        <w:shd w:val="clear" w:color="auto" w:fill="6DCAFF" w:themeFill="accent1" w:themeFillTint="7F"/>
      </w:tcPr>
    </w:tblStylePr>
    <w:tblStylePr w:type="band1Horz">
      <w:tblPr/>
      <w:tcPr>
        <w:shd w:val="clear" w:color="auto" w:fill="6DCAFF"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66BAE8" w:themeColor="accent6"/>
        <w:left w:val="single" w:sz="8" w:space="0" w:color="66BAE8" w:themeColor="accent6"/>
        <w:bottom w:val="single" w:sz="8" w:space="0" w:color="66BAE8" w:themeColor="accent6"/>
        <w:right w:val="single" w:sz="8" w:space="0" w:color="66BAE8" w:themeColor="accent6"/>
      </w:tblBorders>
    </w:tblPr>
    <w:tblStylePr w:type="firstRow">
      <w:rPr>
        <w:sz w:val="24"/>
        <w:szCs w:val="24"/>
      </w:rPr>
      <w:tblPr/>
      <w:tcPr>
        <w:tcBorders>
          <w:top w:val="nil"/>
          <w:left w:val="nil"/>
          <w:bottom w:val="single" w:sz="24" w:space="0" w:color="66BAE8" w:themeColor="accent6"/>
          <w:right w:val="nil"/>
          <w:insideH w:val="nil"/>
          <w:insideV w:val="nil"/>
        </w:tcBorders>
        <w:shd w:val="clear" w:color="auto" w:fill="FFFFFF" w:themeFill="background1"/>
      </w:tcPr>
    </w:tblStylePr>
    <w:tblStylePr w:type="lastRow">
      <w:tblPr/>
      <w:tcPr>
        <w:tcBorders>
          <w:top w:val="single" w:sz="8" w:space="0" w:color="66BA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BAE8" w:themeColor="accent6"/>
          <w:insideH w:val="nil"/>
          <w:insideV w:val="nil"/>
        </w:tcBorders>
        <w:shd w:val="clear" w:color="auto" w:fill="FFFFFF" w:themeFill="background1"/>
      </w:tcPr>
    </w:tblStylePr>
    <w:tblStylePr w:type="lastCol">
      <w:tblPr/>
      <w:tcPr>
        <w:tcBorders>
          <w:top w:val="nil"/>
          <w:left w:val="single" w:sz="8" w:space="0" w:color="66BA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DF9" w:themeFill="accent6" w:themeFillTint="3F"/>
      </w:tcPr>
    </w:tblStylePr>
    <w:tblStylePr w:type="band1Horz">
      <w:tblPr/>
      <w:tcPr>
        <w:tcBorders>
          <w:top w:val="nil"/>
          <w:bottom w:val="nil"/>
          <w:insideH w:val="nil"/>
          <w:insideV w:val="nil"/>
        </w:tcBorders>
        <w:shd w:val="clear" w:color="auto" w:fill="D9ED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383A85" w:themeColor="accent5"/>
        <w:left w:val="single" w:sz="8" w:space="0" w:color="383A85" w:themeColor="accent5"/>
        <w:bottom w:val="single" w:sz="8" w:space="0" w:color="383A85" w:themeColor="accent5"/>
        <w:right w:val="single" w:sz="8" w:space="0" w:color="383A85" w:themeColor="accent5"/>
      </w:tblBorders>
    </w:tblPr>
    <w:tblStylePr w:type="firstRow">
      <w:rPr>
        <w:sz w:val="24"/>
        <w:szCs w:val="24"/>
      </w:rPr>
      <w:tblPr/>
      <w:tcPr>
        <w:tcBorders>
          <w:top w:val="nil"/>
          <w:left w:val="nil"/>
          <w:bottom w:val="single" w:sz="24" w:space="0" w:color="383A85" w:themeColor="accent5"/>
          <w:right w:val="nil"/>
          <w:insideH w:val="nil"/>
          <w:insideV w:val="nil"/>
        </w:tcBorders>
        <w:shd w:val="clear" w:color="auto" w:fill="FFFFFF" w:themeFill="background1"/>
      </w:tcPr>
    </w:tblStylePr>
    <w:tblStylePr w:type="lastRow">
      <w:tblPr/>
      <w:tcPr>
        <w:tcBorders>
          <w:top w:val="single" w:sz="8" w:space="0" w:color="383A8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3A85" w:themeColor="accent5"/>
          <w:insideH w:val="nil"/>
          <w:insideV w:val="nil"/>
        </w:tcBorders>
        <w:shd w:val="clear" w:color="auto" w:fill="FFFFFF" w:themeFill="background1"/>
      </w:tcPr>
    </w:tblStylePr>
    <w:tblStylePr w:type="lastCol">
      <w:tblPr/>
      <w:tcPr>
        <w:tcBorders>
          <w:top w:val="nil"/>
          <w:left w:val="single" w:sz="8" w:space="0" w:color="383A8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E7" w:themeFill="accent5" w:themeFillTint="3F"/>
      </w:tcPr>
    </w:tblStylePr>
    <w:tblStylePr w:type="band1Horz">
      <w:tblPr/>
      <w:tcPr>
        <w:tcBorders>
          <w:top w:val="nil"/>
          <w:bottom w:val="nil"/>
          <w:insideH w:val="nil"/>
          <w:insideV w:val="nil"/>
        </w:tcBorders>
        <w:shd w:val="clear" w:color="auto" w:fill="C7C7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A9244" w:themeColor="accent4"/>
        <w:left w:val="single" w:sz="8" w:space="0" w:color="4A9244" w:themeColor="accent4"/>
        <w:bottom w:val="single" w:sz="8" w:space="0" w:color="4A9244" w:themeColor="accent4"/>
        <w:right w:val="single" w:sz="8" w:space="0" w:color="4A9244" w:themeColor="accent4"/>
      </w:tblBorders>
    </w:tblPr>
    <w:tblStylePr w:type="firstRow">
      <w:rPr>
        <w:sz w:val="24"/>
        <w:szCs w:val="24"/>
      </w:rPr>
      <w:tblPr/>
      <w:tcPr>
        <w:tcBorders>
          <w:top w:val="nil"/>
          <w:left w:val="nil"/>
          <w:bottom w:val="single" w:sz="24" w:space="0" w:color="4A9244" w:themeColor="accent4"/>
          <w:right w:val="nil"/>
          <w:insideH w:val="nil"/>
          <w:insideV w:val="nil"/>
        </w:tcBorders>
        <w:shd w:val="clear" w:color="auto" w:fill="FFFFFF" w:themeFill="background1"/>
      </w:tcPr>
    </w:tblStylePr>
    <w:tblStylePr w:type="lastRow">
      <w:tblPr/>
      <w:tcPr>
        <w:tcBorders>
          <w:top w:val="single" w:sz="8" w:space="0" w:color="4A924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9244" w:themeColor="accent4"/>
          <w:insideH w:val="nil"/>
          <w:insideV w:val="nil"/>
        </w:tcBorders>
        <w:shd w:val="clear" w:color="auto" w:fill="FFFFFF" w:themeFill="background1"/>
      </w:tcPr>
    </w:tblStylePr>
    <w:tblStylePr w:type="lastCol">
      <w:tblPr/>
      <w:tcPr>
        <w:tcBorders>
          <w:top w:val="nil"/>
          <w:left w:val="single" w:sz="8" w:space="0" w:color="4A924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7CC" w:themeFill="accent4" w:themeFillTint="3F"/>
      </w:tcPr>
    </w:tblStylePr>
    <w:tblStylePr w:type="band1Horz">
      <w:tblPr/>
      <w:tcPr>
        <w:tcBorders>
          <w:top w:val="nil"/>
          <w:bottom w:val="nil"/>
          <w:insideH w:val="nil"/>
          <w:insideV w:val="nil"/>
        </w:tcBorders>
        <w:shd w:val="clear" w:color="auto" w:fill="CEE7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9F003C" w:themeColor="accent3"/>
        <w:left w:val="single" w:sz="8" w:space="0" w:color="9F003C" w:themeColor="accent3"/>
        <w:bottom w:val="single" w:sz="8" w:space="0" w:color="9F003C" w:themeColor="accent3"/>
        <w:right w:val="single" w:sz="8" w:space="0" w:color="9F003C" w:themeColor="accent3"/>
      </w:tblBorders>
    </w:tblPr>
    <w:tblStylePr w:type="firstRow">
      <w:rPr>
        <w:sz w:val="24"/>
        <w:szCs w:val="24"/>
      </w:rPr>
      <w:tblPr/>
      <w:tcPr>
        <w:tcBorders>
          <w:top w:val="nil"/>
          <w:left w:val="nil"/>
          <w:bottom w:val="single" w:sz="24" w:space="0" w:color="9F003C" w:themeColor="accent3"/>
          <w:right w:val="nil"/>
          <w:insideH w:val="nil"/>
          <w:insideV w:val="nil"/>
        </w:tcBorders>
        <w:shd w:val="clear" w:color="auto" w:fill="FFFFFF" w:themeFill="background1"/>
      </w:tcPr>
    </w:tblStylePr>
    <w:tblStylePr w:type="lastRow">
      <w:tblPr/>
      <w:tcPr>
        <w:tcBorders>
          <w:top w:val="single" w:sz="8" w:space="0" w:color="9F00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003C" w:themeColor="accent3"/>
          <w:insideH w:val="nil"/>
          <w:insideV w:val="nil"/>
        </w:tcBorders>
        <w:shd w:val="clear" w:color="auto" w:fill="FFFFFF" w:themeFill="background1"/>
      </w:tcPr>
    </w:tblStylePr>
    <w:tblStylePr w:type="lastCol">
      <w:tblPr/>
      <w:tcPr>
        <w:tcBorders>
          <w:top w:val="nil"/>
          <w:left w:val="single" w:sz="8" w:space="0" w:color="9F00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8C8" w:themeFill="accent3" w:themeFillTint="3F"/>
      </w:tcPr>
    </w:tblStylePr>
    <w:tblStylePr w:type="band1Horz">
      <w:tblPr/>
      <w:tcPr>
        <w:tcBorders>
          <w:top w:val="nil"/>
          <w:bottom w:val="nil"/>
          <w:insideH w:val="nil"/>
          <w:insideV w:val="nil"/>
        </w:tcBorders>
        <w:shd w:val="clear" w:color="auto" w:fill="FFA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616869" w:themeColor="accent2"/>
        <w:left w:val="single" w:sz="8" w:space="0" w:color="616869" w:themeColor="accent2"/>
        <w:bottom w:val="single" w:sz="8" w:space="0" w:color="616869" w:themeColor="accent2"/>
        <w:right w:val="single" w:sz="8" w:space="0" w:color="616869" w:themeColor="accent2"/>
      </w:tblBorders>
    </w:tblPr>
    <w:tblStylePr w:type="firstRow">
      <w:rPr>
        <w:sz w:val="24"/>
        <w:szCs w:val="24"/>
      </w:rPr>
      <w:tblPr/>
      <w:tcPr>
        <w:tcBorders>
          <w:top w:val="nil"/>
          <w:left w:val="nil"/>
          <w:bottom w:val="single" w:sz="24" w:space="0" w:color="616869" w:themeColor="accent2"/>
          <w:right w:val="nil"/>
          <w:insideH w:val="nil"/>
          <w:insideV w:val="nil"/>
        </w:tcBorders>
        <w:shd w:val="clear" w:color="auto" w:fill="FFFFFF" w:themeFill="background1"/>
      </w:tcPr>
    </w:tblStylePr>
    <w:tblStylePr w:type="lastRow">
      <w:tblPr/>
      <w:tcPr>
        <w:tcBorders>
          <w:top w:val="single" w:sz="8" w:space="0" w:color="61686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869" w:themeColor="accent2"/>
          <w:insideH w:val="nil"/>
          <w:insideV w:val="nil"/>
        </w:tcBorders>
        <w:shd w:val="clear" w:color="auto" w:fill="FFFFFF" w:themeFill="background1"/>
      </w:tcPr>
    </w:tblStylePr>
    <w:tblStylePr w:type="lastCol">
      <w:tblPr/>
      <w:tcPr>
        <w:tcBorders>
          <w:top w:val="nil"/>
          <w:left w:val="single" w:sz="8" w:space="0" w:color="61686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9DA" w:themeFill="accent2" w:themeFillTint="3F"/>
      </w:tcPr>
    </w:tblStylePr>
    <w:tblStylePr w:type="band1Horz">
      <w:tblPr/>
      <w:tcPr>
        <w:tcBorders>
          <w:top w:val="nil"/>
          <w:bottom w:val="nil"/>
          <w:insideH w:val="nil"/>
          <w:insideV w:val="nil"/>
        </w:tcBorders>
        <w:shd w:val="clear" w:color="auto" w:fill="D7D9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8CD9" w:themeColor="accent1"/>
        <w:left w:val="single" w:sz="8" w:space="0" w:color="008CD9" w:themeColor="accent1"/>
        <w:bottom w:val="single" w:sz="8" w:space="0" w:color="008CD9" w:themeColor="accent1"/>
        <w:right w:val="single" w:sz="8" w:space="0" w:color="008CD9" w:themeColor="accent1"/>
      </w:tblBorders>
    </w:tblPr>
    <w:tblStylePr w:type="firstRow">
      <w:rPr>
        <w:sz w:val="24"/>
        <w:szCs w:val="24"/>
      </w:rPr>
      <w:tblPr/>
      <w:tcPr>
        <w:tcBorders>
          <w:top w:val="nil"/>
          <w:left w:val="nil"/>
          <w:bottom w:val="single" w:sz="24" w:space="0" w:color="008CD9" w:themeColor="accent1"/>
          <w:right w:val="nil"/>
          <w:insideH w:val="nil"/>
          <w:insideV w:val="nil"/>
        </w:tcBorders>
        <w:shd w:val="clear" w:color="auto" w:fill="FFFFFF" w:themeFill="background1"/>
      </w:tcPr>
    </w:tblStylePr>
    <w:tblStylePr w:type="lastRow">
      <w:tblPr/>
      <w:tcPr>
        <w:tcBorders>
          <w:top w:val="single" w:sz="8" w:space="0" w:color="008CD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D9" w:themeColor="accent1"/>
          <w:insideH w:val="nil"/>
          <w:insideV w:val="nil"/>
        </w:tcBorders>
        <w:shd w:val="clear" w:color="auto" w:fill="FFFFFF" w:themeFill="background1"/>
      </w:tcPr>
    </w:tblStylePr>
    <w:tblStylePr w:type="lastCol">
      <w:tblPr/>
      <w:tcPr>
        <w:tcBorders>
          <w:top w:val="nil"/>
          <w:left w:val="single" w:sz="8" w:space="0" w:color="008CD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5FF" w:themeFill="accent1" w:themeFillTint="3F"/>
      </w:tcPr>
    </w:tblStylePr>
    <w:tblStylePr w:type="band1Horz">
      <w:tblPr/>
      <w:tcPr>
        <w:tcBorders>
          <w:top w:val="nil"/>
          <w:bottom w:val="nil"/>
          <w:insideH w:val="nil"/>
          <w:insideV w:val="nil"/>
        </w:tcBorders>
        <w:shd w:val="clear" w:color="auto" w:fill="B6E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66BAE8" w:themeColor="accent6"/>
        <w:bottom w:val="single" w:sz="8" w:space="0" w:color="66BAE8" w:themeColor="accent6"/>
      </w:tblBorders>
    </w:tblPr>
    <w:tblStylePr w:type="firstRow">
      <w:rPr>
        <w:rFonts w:asciiTheme="majorHAnsi" w:eastAsiaTheme="majorEastAsia" w:hAnsiTheme="majorHAnsi" w:cstheme="majorBidi"/>
      </w:rPr>
      <w:tblPr/>
      <w:tcPr>
        <w:tcBorders>
          <w:top w:val="nil"/>
          <w:bottom w:val="single" w:sz="8" w:space="0" w:color="66BAE8" w:themeColor="accent6"/>
        </w:tcBorders>
      </w:tcPr>
    </w:tblStylePr>
    <w:tblStylePr w:type="lastRow">
      <w:rPr>
        <w:b/>
        <w:bCs/>
        <w:color w:val="000000" w:themeColor="text2"/>
      </w:rPr>
      <w:tblPr/>
      <w:tcPr>
        <w:tcBorders>
          <w:top w:val="single" w:sz="8" w:space="0" w:color="66BAE8" w:themeColor="accent6"/>
          <w:bottom w:val="single" w:sz="8" w:space="0" w:color="66BAE8" w:themeColor="accent6"/>
        </w:tcBorders>
      </w:tcPr>
    </w:tblStylePr>
    <w:tblStylePr w:type="firstCol">
      <w:rPr>
        <w:b/>
        <w:bCs/>
      </w:rPr>
    </w:tblStylePr>
    <w:tblStylePr w:type="lastCol">
      <w:rPr>
        <w:b/>
        <w:bCs/>
      </w:rPr>
      <w:tblPr/>
      <w:tcPr>
        <w:tcBorders>
          <w:top w:val="single" w:sz="8" w:space="0" w:color="66BAE8" w:themeColor="accent6"/>
          <w:bottom w:val="single" w:sz="8" w:space="0" w:color="66BAE8" w:themeColor="accent6"/>
        </w:tcBorders>
      </w:tcPr>
    </w:tblStylePr>
    <w:tblStylePr w:type="band1Vert">
      <w:tblPr/>
      <w:tcPr>
        <w:shd w:val="clear" w:color="auto" w:fill="D9EDF9" w:themeFill="accent6" w:themeFillTint="3F"/>
      </w:tcPr>
    </w:tblStylePr>
    <w:tblStylePr w:type="band1Horz">
      <w:tblPr/>
      <w:tcPr>
        <w:shd w:val="clear" w:color="auto" w:fill="D9EDF9"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383A85" w:themeColor="accent5"/>
        <w:bottom w:val="single" w:sz="8" w:space="0" w:color="383A85" w:themeColor="accent5"/>
      </w:tblBorders>
    </w:tblPr>
    <w:tblStylePr w:type="firstRow">
      <w:rPr>
        <w:rFonts w:asciiTheme="majorHAnsi" w:eastAsiaTheme="majorEastAsia" w:hAnsiTheme="majorHAnsi" w:cstheme="majorBidi"/>
      </w:rPr>
      <w:tblPr/>
      <w:tcPr>
        <w:tcBorders>
          <w:top w:val="nil"/>
          <w:bottom w:val="single" w:sz="8" w:space="0" w:color="383A85" w:themeColor="accent5"/>
        </w:tcBorders>
      </w:tcPr>
    </w:tblStylePr>
    <w:tblStylePr w:type="lastRow">
      <w:rPr>
        <w:b/>
        <w:bCs/>
        <w:color w:val="000000" w:themeColor="text2"/>
      </w:rPr>
      <w:tblPr/>
      <w:tcPr>
        <w:tcBorders>
          <w:top w:val="single" w:sz="8" w:space="0" w:color="383A85" w:themeColor="accent5"/>
          <w:bottom w:val="single" w:sz="8" w:space="0" w:color="383A85" w:themeColor="accent5"/>
        </w:tcBorders>
      </w:tcPr>
    </w:tblStylePr>
    <w:tblStylePr w:type="firstCol">
      <w:rPr>
        <w:b/>
        <w:bCs/>
      </w:rPr>
    </w:tblStylePr>
    <w:tblStylePr w:type="lastCol">
      <w:rPr>
        <w:b/>
        <w:bCs/>
      </w:rPr>
      <w:tblPr/>
      <w:tcPr>
        <w:tcBorders>
          <w:top w:val="single" w:sz="8" w:space="0" w:color="383A85" w:themeColor="accent5"/>
          <w:bottom w:val="single" w:sz="8" w:space="0" w:color="383A85" w:themeColor="accent5"/>
        </w:tcBorders>
      </w:tcPr>
    </w:tblStylePr>
    <w:tblStylePr w:type="band1Vert">
      <w:tblPr/>
      <w:tcPr>
        <w:shd w:val="clear" w:color="auto" w:fill="C7C7E7" w:themeFill="accent5" w:themeFillTint="3F"/>
      </w:tcPr>
    </w:tblStylePr>
    <w:tblStylePr w:type="band1Horz">
      <w:tblPr/>
      <w:tcPr>
        <w:shd w:val="clear" w:color="auto" w:fill="C7C7E7"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4A9244" w:themeColor="accent4"/>
        <w:bottom w:val="single" w:sz="8" w:space="0" w:color="4A9244" w:themeColor="accent4"/>
      </w:tblBorders>
    </w:tblPr>
    <w:tblStylePr w:type="firstRow">
      <w:rPr>
        <w:rFonts w:asciiTheme="majorHAnsi" w:eastAsiaTheme="majorEastAsia" w:hAnsiTheme="majorHAnsi" w:cstheme="majorBidi"/>
      </w:rPr>
      <w:tblPr/>
      <w:tcPr>
        <w:tcBorders>
          <w:top w:val="nil"/>
          <w:bottom w:val="single" w:sz="8" w:space="0" w:color="4A9244" w:themeColor="accent4"/>
        </w:tcBorders>
      </w:tcPr>
    </w:tblStylePr>
    <w:tblStylePr w:type="lastRow">
      <w:rPr>
        <w:b/>
        <w:bCs/>
        <w:color w:val="000000" w:themeColor="text2"/>
      </w:rPr>
      <w:tblPr/>
      <w:tcPr>
        <w:tcBorders>
          <w:top w:val="single" w:sz="8" w:space="0" w:color="4A9244" w:themeColor="accent4"/>
          <w:bottom w:val="single" w:sz="8" w:space="0" w:color="4A9244" w:themeColor="accent4"/>
        </w:tcBorders>
      </w:tcPr>
    </w:tblStylePr>
    <w:tblStylePr w:type="firstCol">
      <w:rPr>
        <w:b/>
        <w:bCs/>
      </w:rPr>
    </w:tblStylePr>
    <w:tblStylePr w:type="lastCol">
      <w:rPr>
        <w:b/>
        <w:bCs/>
      </w:rPr>
      <w:tblPr/>
      <w:tcPr>
        <w:tcBorders>
          <w:top w:val="single" w:sz="8" w:space="0" w:color="4A9244" w:themeColor="accent4"/>
          <w:bottom w:val="single" w:sz="8" w:space="0" w:color="4A9244" w:themeColor="accent4"/>
        </w:tcBorders>
      </w:tcPr>
    </w:tblStylePr>
    <w:tblStylePr w:type="band1Vert">
      <w:tblPr/>
      <w:tcPr>
        <w:shd w:val="clear" w:color="auto" w:fill="CEE7CC" w:themeFill="accent4" w:themeFillTint="3F"/>
      </w:tcPr>
    </w:tblStylePr>
    <w:tblStylePr w:type="band1Horz">
      <w:tblPr/>
      <w:tcPr>
        <w:shd w:val="clear" w:color="auto" w:fill="CEE7CC"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9F003C" w:themeColor="accent3"/>
        <w:bottom w:val="single" w:sz="8" w:space="0" w:color="9F003C" w:themeColor="accent3"/>
      </w:tblBorders>
    </w:tblPr>
    <w:tblStylePr w:type="firstRow">
      <w:rPr>
        <w:rFonts w:asciiTheme="majorHAnsi" w:eastAsiaTheme="majorEastAsia" w:hAnsiTheme="majorHAnsi" w:cstheme="majorBidi"/>
      </w:rPr>
      <w:tblPr/>
      <w:tcPr>
        <w:tcBorders>
          <w:top w:val="nil"/>
          <w:bottom w:val="single" w:sz="8" w:space="0" w:color="9F003C" w:themeColor="accent3"/>
        </w:tcBorders>
      </w:tcPr>
    </w:tblStylePr>
    <w:tblStylePr w:type="lastRow">
      <w:rPr>
        <w:b/>
        <w:bCs/>
        <w:color w:val="000000" w:themeColor="text2"/>
      </w:rPr>
      <w:tblPr/>
      <w:tcPr>
        <w:tcBorders>
          <w:top w:val="single" w:sz="8" w:space="0" w:color="9F003C" w:themeColor="accent3"/>
          <w:bottom w:val="single" w:sz="8" w:space="0" w:color="9F003C" w:themeColor="accent3"/>
        </w:tcBorders>
      </w:tcPr>
    </w:tblStylePr>
    <w:tblStylePr w:type="firstCol">
      <w:rPr>
        <w:b/>
        <w:bCs/>
      </w:rPr>
    </w:tblStylePr>
    <w:tblStylePr w:type="lastCol">
      <w:rPr>
        <w:b/>
        <w:bCs/>
      </w:rPr>
      <w:tblPr/>
      <w:tcPr>
        <w:tcBorders>
          <w:top w:val="single" w:sz="8" w:space="0" w:color="9F003C" w:themeColor="accent3"/>
          <w:bottom w:val="single" w:sz="8" w:space="0" w:color="9F003C" w:themeColor="accent3"/>
        </w:tcBorders>
      </w:tcPr>
    </w:tblStylePr>
    <w:tblStylePr w:type="band1Vert">
      <w:tblPr/>
      <w:tcPr>
        <w:shd w:val="clear" w:color="auto" w:fill="FFA8C8" w:themeFill="accent3" w:themeFillTint="3F"/>
      </w:tcPr>
    </w:tblStylePr>
    <w:tblStylePr w:type="band1Horz">
      <w:tblPr/>
      <w:tcPr>
        <w:shd w:val="clear" w:color="auto" w:fill="FFA8C8"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616869" w:themeColor="accent2"/>
        <w:bottom w:val="single" w:sz="8" w:space="0" w:color="616869" w:themeColor="accent2"/>
      </w:tblBorders>
    </w:tblPr>
    <w:tblStylePr w:type="firstRow">
      <w:rPr>
        <w:rFonts w:asciiTheme="majorHAnsi" w:eastAsiaTheme="majorEastAsia" w:hAnsiTheme="majorHAnsi" w:cstheme="majorBidi"/>
      </w:rPr>
      <w:tblPr/>
      <w:tcPr>
        <w:tcBorders>
          <w:top w:val="nil"/>
          <w:bottom w:val="single" w:sz="8" w:space="0" w:color="616869" w:themeColor="accent2"/>
        </w:tcBorders>
      </w:tcPr>
    </w:tblStylePr>
    <w:tblStylePr w:type="lastRow">
      <w:rPr>
        <w:b/>
        <w:bCs/>
        <w:color w:val="000000" w:themeColor="text2"/>
      </w:rPr>
      <w:tblPr/>
      <w:tcPr>
        <w:tcBorders>
          <w:top w:val="single" w:sz="8" w:space="0" w:color="616869" w:themeColor="accent2"/>
          <w:bottom w:val="single" w:sz="8" w:space="0" w:color="616869" w:themeColor="accent2"/>
        </w:tcBorders>
      </w:tcPr>
    </w:tblStylePr>
    <w:tblStylePr w:type="firstCol">
      <w:rPr>
        <w:b/>
        <w:bCs/>
      </w:rPr>
    </w:tblStylePr>
    <w:tblStylePr w:type="lastCol">
      <w:rPr>
        <w:b/>
        <w:bCs/>
      </w:rPr>
      <w:tblPr/>
      <w:tcPr>
        <w:tcBorders>
          <w:top w:val="single" w:sz="8" w:space="0" w:color="616869" w:themeColor="accent2"/>
          <w:bottom w:val="single" w:sz="8" w:space="0" w:color="616869" w:themeColor="accent2"/>
        </w:tcBorders>
      </w:tcPr>
    </w:tblStylePr>
    <w:tblStylePr w:type="band1Vert">
      <w:tblPr/>
      <w:tcPr>
        <w:shd w:val="clear" w:color="auto" w:fill="D7D9DA" w:themeFill="accent2" w:themeFillTint="3F"/>
      </w:tcPr>
    </w:tblStylePr>
    <w:tblStylePr w:type="band1Horz">
      <w:tblPr/>
      <w:tcPr>
        <w:shd w:val="clear" w:color="auto" w:fill="D7D9DA"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A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BAE8" w:themeFill="accent6"/>
      </w:tcPr>
    </w:tblStylePr>
    <w:tblStylePr w:type="lastCol">
      <w:rPr>
        <w:b/>
        <w:bCs/>
        <w:color w:val="FFFFFF" w:themeColor="background1"/>
      </w:rPr>
      <w:tblPr/>
      <w:tcPr>
        <w:tcBorders>
          <w:left w:val="nil"/>
          <w:right w:val="nil"/>
          <w:insideH w:val="nil"/>
          <w:insideV w:val="nil"/>
        </w:tcBorders>
        <w:shd w:val="clear" w:color="auto" w:fill="66BA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3A8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3A85" w:themeFill="accent5"/>
      </w:tcPr>
    </w:tblStylePr>
    <w:tblStylePr w:type="lastCol">
      <w:rPr>
        <w:b/>
        <w:bCs/>
        <w:color w:val="FFFFFF" w:themeColor="background1"/>
      </w:rPr>
      <w:tblPr/>
      <w:tcPr>
        <w:tcBorders>
          <w:left w:val="nil"/>
          <w:right w:val="nil"/>
          <w:insideH w:val="nil"/>
          <w:insideV w:val="nil"/>
        </w:tcBorders>
        <w:shd w:val="clear" w:color="auto" w:fill="383A8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924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9244" w:themeFill="accent4"/>
      </w:tcPr>
    </w:tblStylePr>
    <w:tblStylePr w:type="lastCol">
      <w:rPr>
        <w:b/>
        <w:bCs/>
        <w:color w:val="FFFFFF" w:themeColor="background1"/>
      </w:rPr>
      <w:tblPr/>
      <w:tcPr>
        <w:tcBorders>
          <w:left w:val="nil"/>
          <w:right w:val="nil"/>
          <w:insideH w:val="nil"/>
          <w:insideV w:val="nil"/>
        </w:tcBorders>
        <w:shd w:val="clear" w:color="auto" w:fill="4A924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00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003C" w:themeFill="accent3"/>
      </w:tcPr>
    </w:tblStylePr>
    <w:tblStylePr w:type="lastCol">
      <w:rPr>
        <w:b/>
        <w:bCs/>
        <w:color w:val="FFFFFF" w:themeColor="background1"/>
      </w:rPr>
      <w:tblPr/>
      <w:tcPr>
        <w:tcBorders>
          <w:left w:val="nil"/>
          <w:right w:val="nil"/>
          <w:insideH w:val="nil"/>
          <w:insideV w:val="nil"/>
        </w:tcBorders>
        <w:shd w:val="clear" w:color="auto" w:fill="9F00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86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869" w:themeFill="accent2"/>
      </w:tcPr>
    </w:tblStylePr>
    <w:tblStylePr w:type="lastCol">
      <w:rPr>
        <w:b/>
        <w:bCs/>
        <w:color w:val="FFFFFF" w:themeColor="background1"/>
      </w:rPr>
      <w:tblPr/>
      <w:tcPr>
        <w:tcBorders>
          <w:left w:val="nil"/>
          <w:right w:val="nil"/>
          <w:insideH w:val="nil"/>
          <w:insideV w:val="nil"/>
        </w:tcBorders>
        <w:shd w:val="clear" w:color="auto" w:fill="61686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8CCAED" w:themeColor="accent6" w:themeTint="BF"/>
        <w:left w:val="single" w:sz="8" w:space="0" w:color="8CCAED" w:themeColor="accent6" w:themeTint="BF"/>
        <w:bottom w:val="single" w:sz="8" w:space="0" w:color="8CCAED" w:themeColor="accent6" w:themeTint="BF"/>
        <w:right w:val="single" w:sz="8" w:space="0" w:color="8CCAED" w:themeColor="accent6" w:themeTint="BF"/>
        <w:insideH w:val="single" w:sz="8" w:space="0" w:color="8CCAED" w:themeColor="accent6" w:themeTint="BF"/>
      </w:tblBorders>
    </w:tblPr>
    <w:tblStylePr w:type="firstRow">
      <w:pPr>
        <w:spacing w:before="0" w:after="0" w:line="240" w:lineRule="auto"/>
      </w:pPr>
      <w:rPr>
        <w:b/>
        <w:bCs/>
        <w:color w:val="FFFFFF" w:themeColor="background1"/>
      </w:rPr>
      <w:tblPr/>
      <w:tcPr>
        <w:tcBorders>
          <w:top w:val="single" w:sz="8" w:space="0" w:color="8CCAED" w:themeColor="accent6" w:themeTint="BF"/>
          <w:left w:val="single" w:sz="8" w:space="0" w:color="8CCAED" w:themeColor="accent6" w:themeTint="BF"/>
          <w:bottom w:val="single" w:sz="8" w:space="0" w:color="8CCAED" w:themeColor="accent6" w:themeTint="BF"/>
          <w:right w:val="single" w:sz="8" w:space="0" w:color="8CCAED" w:themeColor="accent6" w:themeTint="BF"/>
          <w:insideH w:val="nil"/>
          <w:insideV w:val="nil"/>
        </w:tcBorders>
        <w:shd w:val="clear" w:color="auto" w:fill="66BAE8" w:themeFill="accent6"/>
      </w:tcPr>
    </w:tblStylePr>
    <w:tblStylePr w:type="lastRow">
      <w:pPr>
        <w:spacing w:before="0" w:after="0" w:line="240" w:lineRule="auto"/>
      </w:pPr>
      <w:rPr>
        <w:b/>
        <w:bCs/>
      </w:rPr>
      <w:tblPr/>
      <w:tcPr>
        <w:tcBorders>
          <w:top w:val="double" w:sz="6" w:space="0" w:color="8CCAED" w:themeColor="accent6" w:themeTint="BF"/>
          <w:left w:val="single" w:sz="8" w:space="0" w:color="8CCAED" w:themeColor="accent6" w:themeTint="BF"/>
          <w:bottom w:val="single" w:sz="8" w:space="0" w:color="8CCAED" w:themeColor="accent6" w:themeTint="BF"/>
          <w:right w:val="single" w:sz="8" w:space="0" w:color="8CCA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EDF9" w:themeFill="accent6" w:themeFillTint="3F"/>
      </w:tcPr>
    </w:tblStylePr>
    <w:tblStylePr w:type="band1Horz">
      <w:tblPr/>
      <w:tcPr>
        <w:tcBorders>
          <w:insideH w:val="nil"/>
          <w:insideV w:val="nil"/>
        </w:tcBorders>
        <w:shd w:val="clear" w:color="auto" w:fill="D9EDF9"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5557B7" w:themeColor="accent5" w:themeTint="BF"/>
        <w:left w:val="single" w:sz="8" w:space="0" w:color="5557B7" w:themeColor="accent5" w:themeTint="BF"/>
        <w:bottom w:val="single" w:sz="8" w:space="0" w:color="5557B7" w:themeColor="accent5" w:themeTint="BF"/>
        <w:right w:val="single" w:sz="8" w:space="0" w:color="5557B7" w:themeColor="accent5" w:themeTint="BF"/>
        <w:insideH w:val="single" w:sz="8" w:space="0" w:color="5557B7" w:themeColor="accent5" w:themeTint="BF"/>
      </w:tblBorders>
    </w:tblPr>
    <w:tblStylePr w:type="firstRow">
      <w:pPr>
        <w:spacing w:before="0" w:after="0" w:line="240" w:lineRule="auto"/>
      </w:pPr>
      <w:rPr>
        <w:b/>
        <w:bCs/>
        <w:color w:val="FFFFFF" w:themeColor="background1"/>
      </w:rPr>
      <w:tblPr/>
      <w:tcPr>
        <w:tcBorders>
          <w:top w:val="single" w:sz="8" w:space="0" w:color="5557B7" w:themeColor="accent5" w:themeTint="BF"/>
          <w:left w:val="single" w:sz="8" w:space="0" w:color="5557B7" w:themeColor="accent5" w:themeTint="BF"/>
          <w:bottom w:val="single" w:sz="8" w:space="0" w:color="5557B7" w:themeColor="accent5" w:themeTint="BF"/>
          <w:right w:val="single" w:sz="8" w:space="0" w:color="5557B7" w:themeColor="accent5" w:themeTint="BF"/>
          <w:insideH w:val="nil"/>
          <w:insideV w:val="nil"/>
        </w:tcBorders>
        <w:shd w:val="clear" w:color="auto" w:fill="383A85" w:themeFill="accent5"/>
      </w:tcPr>
    </w:tblStylePr>
    <w:tblStylePr w:type="lastRow">
      <w:pPr>
        <w:spacing w:before="0" w:after="0" w:line="240" w:lineRule="auto"/>
      </w:pPr>
      <w:rPr>
        <w:b/>
        <w:bCs/>
      </w:rPr>
      <w:tblPr/>
      <w:tcPr>
        <w:tcBorders>
          <w:top w:val="double" w:sz="6" w:space="0" w:color="5557B7" w:themeColor="accent5" w:themeTint="BF"/>
          <w:left w:val="single" w:sz="8" w:space="0" w:color="5557B7" w:themeColor="accent5" w:themeTint="BF"/>
          <w:bottom w:val="single" w:sz="8" w:space="0" w:color="5557B7" w:themeColor="accent5" w:themeTint="BF"/>
          <w:right w:val="single" w:sz="8" w:space="0" w:color="5557B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C7E7" w:themeFill="accent5" w:themeFillTint="3F"/>
      </w:tcPr>
    </w:tblStylePr>
    <w:tblStylePr w:type="band1Horz">
      <w:tblPr/>
      <w:tcPr>
        <w:tcBorders>
          <w:insideH w:val="nil"/>
          <w:insideV w:val="nil"/>
        </w:tcBorders>
        <w:shd w:val="clear" w:color="auto" w:fill="C7C7E7"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6DB867" w:themeColor="accent4" w:themeTint="BF"/>
        <w:left w:val="single" w:sz="8" w:space="0" w:color="6DB867" w:themeColor="accent4" w:themeTint="BF"/>
        <w:bottom w:val="single" w:sz="8" w:space="0" w:color="6DB867" w:themeColor="accent4" w:themeTint="BF"/>
        <w:right w:val="single" w:sz="8" w:space="0" w:color="6DB867" w:themeColor="accent4" w:themeTint="BF"/>
        <w:insideH w:val="single" w:sz="8" w:space="0" w:color="6DB867" w:themeColor="accent4" w:themeTint="BF"/>
      </w:tblBorders>
    </w:tblPr>
    <w:tblStylePr w:type="firstRow">
      <w:pPr>
        <w:spacing w:before="0" w:after="0" w:line="240" w:lineRule="auto"/>
      </w:pPr>
      <w:rPr>
        <w:b/>
        <w:bCs/>
        <w:color w:val="FFFFFF" w:themeColor="background1"/>
      </w:rPr>
      <w:tblPr/>
      <w:tcPr>
        <w:tcBorders>
          <w:top w:val="single" w:sz="8" w:space="0" w:color="6DB867" w:themeColor="accent4" w:themeTint="BF"/>
          <w:left w:val="single" w:sz="8" w:space="0" w:color="6DB867" w:themeColor="accent4" w:themeTint="BF"/>
          <w:bottom w:val="single" w:sz="8" w:space="0" w:color="6DB867" w:themeColor="accent4" w:themeTint="BF"/>
          <w:right w:val="single" w:sz="8" w:space="0" w:color="6DB867" w:themeColor="accent4" w:themeTint="BF"/>
          <w:insideH w:val="nil"/>
          <w:insideV w:val="nil"/>
        </w:tcBorders>
        <w:shd w:val="clear" w:color="auto" w:fill="4A9244" w:themeFill="accent4"/>
      </w:tcPr>
    </w:tblStylePr>
    <w:tblStylePr w:type="lastRow">
      <w:pPr>
        <w:spacing w:before="0" w:after="0" w:line="240" w:lineRule="auto"/>
      </w:pPr>
      <w:rPr>
        <w:b/>
        <w:bCs/>
      </w:rPr>
      <w:tblPr/>
      <w:tcPr>
        <w:tcBorders>
          <w:top w:val="double" w:sz="6" w:space="0" w:color="6DB867" w:themeColor="accent4" w:themeTint="BF"/>
          <w:left w:val="single" w:sz="8" w:space="0" w:color="6DB867" w:themeColor="accent4" w:themeTint="BF"/>
          <w:bottom w:val="single" w:sz="8" w:space="0" w:color="6DB867" w:themeColor="accent4" w:themeTint="BF"/>
          <w:right w:val="single" w:sz="8" w:space="0" w:color="6DB8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7CC" w:themeFill="accent4" w:themeFillTint="3F"/>
      </w:tcPr>
    </w:tblStylePr>
    <w:tblStylePr w:type="band1Horz">
      <w:tblPr/>
      <w:tcPr>
        <w:tcBorders>
          <w:insideH w:val="nil"/>
          <w:insideV w:val="nil"/>
        </w:tcBorders>
        <w:shd w:val="clear" w:color="auto" w:fill="CEE7CC"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F7005C" w:themeColor="accent3" w:themeTint="BF"/>
        <w:left w:val="single" w:sz="8" w:space="0" w:color="F7005C" w:themeColor="accent3" w:themeTint="BF"/>
        <w:bottom w:val="single" w:sz="8" w:space="0" w:color="F7005C" w:themeColor="accent3" w:themeTint="BF"/>
        <w:right w:val="single" w:sz="8" w:space="0" w:color="F7005C" w:themeColor="accent3" w:themeTint="BF"/>
        <w:insideH w:val="single" w:sz="8" w:space="0" w:color="F7005C" w:themeColor="accent3" w:themeTint="BF"/>
      </w:tblBorders>
    </w:tblPr>
    <w:tblStylePr w:type="firstRow">
      <w:pPr>
        <w:spacing w:before="0" w:after="0" w:line="240" w:lineRule="auto"/>
      </w:pPr>
      <w:rPr>
        <w:b/>
        <w:bCs/>
        <w:color w:val="FFFFFF" w:themeColor="background1"/>
      </w:rPr>
      <w:tblPr/>
      <w:tcPr>
        <w:tcBorders>
          <w:top w:val="single" w:sz="8" w:space="0" w:color="F7005C" w:themeColor="accent3" w:themeTint="BF"/>
          <w:left w:val="single" w:sz="8" w:space="0" w:color="F7005C" w:themeColor="accent3" w:themeTint="BF"/>
          <w:bottom w:val="single" w:sz="8" w:space="0" w:color="F7005C" w:themeColor="accent3" w:themeTint="BF"/>
          <w:right w:val="single" w:sz="8" w:space="0" w:color="F7005C" w:themeColor="accent3" w:themeTint="BF"/>
          <w:insideH w:val="nil"/>
          <w:insideV w:val="nil"/>
        </w:tcBorders>
        <w:shd w:val="clear" w:color="auto" w:fill="9F003C" w:themeFill="accent3"/>
      </w:tcPr>
    </w:tblStylePr>
    <w:tblStylePr w:type="lastRow">
      <w:pPr>
        <w:spacing w:before="0" w:after="0" w:line="240" w:lineRule="auto"/>
      </w:pPr>
      <w:rPr>
        <w:b/>
        <w:bCs/>
      </w:rPr>
      <w:tblPr/>
      <w:tcPr>
        <w:tcBorders>
          <w:top w:val="double" w:sz="6" w:space="0" w:color="F7005C" w:themeColor="accent3" w:themeTint="BF"/>
          <w:left w:val="single" w:sz="8" w:space="0" w:color="F7005C" w:themeColor="accent3" w:themeTint="BF"/>
          <w:bottom w:val="single" w:sz="8" w:space="0" w:color="F7005C" w:themeColor="accent3" w:themeTint="BF"/>
          <w:right w:val="single" w:sz="8" w:space="0" w:color="F700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8C8" w:themeFill="accent3" w:themeFillTint="3F"/>
      </w:tcPr>
    </w:tblStylePr>
    <w:tblStylePr w:type="band1Horz">
      <w:tblPr/>
      <w:tcPr>
        <w:tcBorders>
          <w:insideH w:val="nil"/>
          <w:insideV w:val="nil"/>
        </w:tcBorders>
        <w:shd w:val="clear" w:color="auto" w:fill="FFA8C8"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868E90" w:themeColor="accent2" w:themeTint="BF"/>
        <w:left w:val="single" w:sz="8" w:space="0" w:color="868E90" w:themeColor="accent2" w:themeTint="BF"/>
        <w:bottom w:val="single" w:sz="8" w:space="0" w:color="868E90" w:themeColor="accent2" w:themeTint="BF"/>
        <w:right w:val="single" w:sz="8" w:space="0" w:color="868E90" w:themeColor="accent2" w:themeTint="BF"/>
        <w:insideH w:val="single" w:sz="8" w:space="0" w:color="868E90" w:themeColor="accent2" w:themeTint="BF"/>
      </w:tblBorders>
    </w:tblPr>
    <w:tblStylePr w:type="firstRow">
      <w:pPr>
        <w:spacing w:before="0" w:after="0" w:line="240" w:lineRule="auto"/>
      </w:pPr>
      <w:rPr>
        <w:b/>
        <w:bCs/>
        <w:color w:val="FFFFFF" w:themeColor="background1"/>
      </w:rPr>
      <w:tblPr/>
      <w:tcPr>
        <w:tcBorders>
          <w:top w:val="single" w:sz="8" w:space="0" w:color="868E90" w:themeColor="accent2" w:themeTint="BF"/>
          <w:left w:val="single" w:sz="8" w:space="0" w:color="868E90" w:themeColor="accent2" w:themeTint="BF"/>
          <w:bottom w:val="single" w:sz="8" w:space="0" w:color="868E90" w:themeColor="accent2" w:themeTint="BF"/>
          <w:right w:val="single" w:sz="8" w:space="0" w:color="868E90" w:themeColor="accent2" w:themeTint="BF"/>
          <w:insideH w:val="nil"/>
          <w:insideV w:val="nil"/>
        </w:tcBorders>
        <w:shd w:val="clear" w:color="auto" w:fill="616869" w:themeFill="accent2"/>
      </w:tcPr>
    </w:tblStylePr>
    <w:tblStylePr w:type="lastRow">
      <w:pPr>
        <w:spacing w:before="0" w:after="0" w:line="240" w:lineRule="auto"/>
      </w:pPr>
      <w:rPr>
        <w:b/>
        <w:bCs/>
      </w:rPr>
      <w:tblPr/>
      <w:tcPr>
        <w:tcBorders>
          <w:top w:val="double" w:sz="6" w:space="0" w:color="868E90" w:themeColor="accent2" w:themeTint="BF"/>
          <w:left w:val="single" w:sz="8" w:space="0" w:color="868E90" w:themeColor="accent2" w:themeTint="BF"/>
          <w:bottom w:val="single" w:sz="8" w:space="0" w:color="868E90" w:themeColor="accent2" w:themeTint="BF"/>
          <w:right w:val="single" w:sz="8" w:space="0" w:color="868E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D9DA" w:themeFill="accent2" w:themeFillTint="3F"/>
      </w:tcPr>
    </w:tblStylePr>
    <w:tblStylePr w:type="band1Horz">
      <w:tblPr/>
      <w:tcPr>
        <w:tcBorders>
          <w:insideH w:val="nil"/>
          <w:insideV w:val="nil"/>
        </w:tcBorders>
        <w:shd w:val="clear" w:color="auto" w:fill="D7D9DA"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D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BA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BA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BA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BA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CF3"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3A8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3A8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3A8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3A8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FC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FCF"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7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24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24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24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24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D0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D09A"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00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00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00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00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09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091"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9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86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86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86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86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4B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4B5"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CD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CD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CD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CD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AFF"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66BAE8" w:themeColor="accent6"/>
        <w:left w:val="single" w:sz="8" w:space="0" w:color="66BAE8" w:themeColor="accent6"/>
        <w:bottom w:val="single" w:sz="8" w:space="0" w:color="66BAE8" w:themeColor="accent6"/>
        <w:right w:val="single" w:sz="8" w:space="0" w:color="66BAE8" w:themeColor="accent6"/>
        <w:insideH w:val="single" w:sz="8" w:space="0" w:color="66BAE8" w:themeColor="accent6"/>
        <w:insideV w:val="single" w:sz="8" w:space="0" w:color="66BAE8" w:themeColor="accent6"/>
      </w:tblBorders>
    </w:tblPr>
    <w:tcPr>
      <w:shd w:val="clear" w:color="auto" w:fill="D9EDF9" w:themeFill="accent6" w:themeFillTint="3F"/>
    </w:tcPr>
    <w:tblStylePr w:type="firstRow">
      <w:rPr>
        <w:b/>
        <w:bCs/>
        <w:color w:val="616869" w:themeColor="text1"/>
      </w:rPr>
      <w:tblPr/>
      <w:tcPr>
        <w:shd w:val="clear" w:color="auto" w:fill="EFF8FC" w:themeFill="accent6"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E0F1FA" w:themeFill="accent6" w:themeFillTint="33"/>
      </w:tcPr>
    </w:tblStylePr>
    <w:tblStylePr w:type="band1Vert">
      <w:tblPr/>
      <w:tcPr>
        <w:shd w:val="clear" w:color="auto" w:fill="B2DCF3" w:themeFill="accent6" w:themeFillTint="7F"/>
      </w:tcPr>
    </w:tblStylePr>
    <w:tblStylePr w:type="band1Horz">
      <w:tblPr/>
      <w:tcPr>
        <w:tcBorders>
          <w:insideH w:val="single" w:sz="6" w:space="0" w:color="66BAE8" w:themeColor="accent6"/>
          <w:insideV w:val="single" w:sz="6" w:space="0" w:color="66BAE8" w:themeColor="accent6"/>
        </w:tcBorders>
        <w:shd w:val="clear" w:color="auto" w:fill="B2DCF3"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383A85" w:themeColor="accent5"/>
        <w:left w:val="single" w:sz="8" w:space="0" w:color="383A85" w:themeColor="accent5"/>
        <w:bottom w:val="single" w:sz="8" w:space="0" w:color="383A85" w:themeColor="accent5"/>
        <w:right w:val="single" w:sz="8" w:space="0" w:color="383A85" w:themeColor="accent5"/>
        <w:insideH w:val="single" w:sz="8" w:space="0" w:color="383A85" w:themeColor="accent5"/>
        <w:insideV w:val="single" w:sz="8" w:space="0" w:color="383A85" w:themeColor="accent5"/>
      </w:tblBorders>
    </w:tblPr>
    <w:tcPr>
      <w:shd w:val="clear" w:color="auto" w:fill="C7C7E7" w:themeFill="accent5" w:themeFillTint="3F"/>
    </w:tcPr>
    <w:tblStylePr w:type="firstRow">
      <w:rPr>
        <w:b/>
        <w:bCs/>
        <w:color w:val="616869" w:themeColor="text1"/>
      </w:rPr>
      <w:tblPr/>
      <w:tcPr>
        <w:shd w:val="clear" w:color="auto" w:fill="E8E8F5" w:themeFill="accent5"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D1D2EC" w:themeFill="accent5" w:themeFillTint="33"/>
      </w:tcPr>
    </w:tblStylePr>
    <w:tblStylePr w:type="band1Vert">
      <w:tblPr/>
      <w:tcPr>
        <w:shd w:val="clear" w:color="auto" w:fill="8E8FCF" w:themeFill="accent5" w:themeFillTint="7F"/>
      </w:tcPr>
    </w:tblStylePr>
    <w:tblStylePr w:type="band1Horz">
      <w:tblPr/>
      <w:tcPr>
        <w:tcBorders>
          <w:insideH w:val="single" w:sz="6" w:space="0" w:color="383A85" w:themeColor="accent5"/>
          <w:insideV w:val="single" w:sz="6" w:space="0" w:color="383A85" w:themeColor="accent5"/>
        </w:tcBorders>
        <w:shd w:val="clear" w:color="auto" w:fill="8E8FC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A9244" w:themeColor="accent4"/>
        <w:left w:val="single" w:sz="8" w:space="0" w:color="4A9244" w:themeColor="accent4"/>
        <w:bottom w:val="single" w:sz="8" w:space="0" w:color="4A9244" w:themeColor="accent4"/>
        <w:right w:val="single" w:sz="8" w:space="0" w:color="4A9244" w:themeColor="accent4"/>
        <w:insideH w:val="single" w:sz="8" w:space="0" w:color="4A9244" w:themeColor="accent4"/>
        <w:insideV w:val="single" w:sz="8" w:space="0" w:color="4A9244" w:themeColor="accent4"/>
      </w:tblBorders>
    </w:tblPr>
    <w:tcPr>
      <w:shd w:val="clear" w:color="auto" w:fill="CEE7CC" w:themeFill="accent4" w:themeFillTint="3F"/>
    </w:tcPr>
    <w:tblStylePr w:type="firstRow">
      <w:rPr>
        <w:b/>
        <w:bCs/>
        <w:color w:val="616869" w:themeColor="text1"/>
      </w:rPr>
      <w:tblPr/>
      <w:tcPr>
        <w:shd w:val="clear" w:color="auto" w:fill="EBF5EA" w:themeFill="accent4"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D8ECD6" w:themeFill="accent4" w:themeFillTint="33"/>
      </w:tcPr>
    </w:tblStylePr>
    <w:tblStylePr w:type="band1Vert">
      <w:tblPr/>
      <w:tcPr>
        <w:shd w:val="clear" w:color="auto" w:fill="9ED09A" w:themeFill="accent4" w:themeFillTint="7F"/>
      </w:tcPr>
    </w:tblStylePr>
    <w:tblStylePr w:type="band1Horz">
      <w:tblPr/>
      <w:tcPr>
        <w:tcBorders>
          <w:insideH w:val="single" w:sz="6" w:space="0" w:color="4A9244" w:themeColor="accent4"/>
          <w:insideV w:val="single" w:sz="6" w:space="0" w:color="4A9244" w:themeColor="accent4"/>
        </w:tcBorders>
        <w:shd w:val="clear" w:color="auto" w:fill="9ED09A"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9F003C" w:themeColor="accent3"/>
        <w:left w:val="single" w:sz="8" w:space="0" w:color="9F003C" w:themeColor="accent3"/>
        <w:bottom w:val="single" w:sz="8" w:space="0" w:color="9F003C" w:themeColor="accent3"/>
        <w:right w:val="single" w:sz="8" w:space="0" w:color="9F003C" w:themeColor="accent3"/>
        <w:insideH w:val="single" w:sz="8" w:space="0" w:color="9F003C" w:themeColor="accent3"/>
        <w:insideV w:val="single" w:sz="8" w:space="0" w:color="9F003C" w:themeColor="accent3"/>
      </w:tblBorders>
    </w:tblPr>
    <w:tcPr>
      <w:shd w:val="clear" w:color="auto" w:fill="FFA8C8" w:themeFill="accent3" w:themeFillTint="3F"/>
    </w:tcPr>
    <w:tblStylePr w:type="firstRow">
      <w:rPr>
        <w:b/>
        <w:bCs/>
        <w:color w:val="616869" w:themeColor="text1"/>
      </w:rPr>
      <w:tblPr/>
      <w:tcPr>
        <w:shd w:val="clear" w:color="auto" w:fill="FFDCE9" w:themeFill="accent3"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FFB8D3" w:themeFill="accent3" w:themeFillTint="33"/>
      </w:tcPr>
    </w:tblStylePr>
    <w:tblStylePr w:type="band1Vert">
      <w:tblPr/>
      <w:tcPr>
        <w:shd w:val="clear" w:color="auto" w:fill="FF5091" w:themeFill="accent3" w:themeFillTint="7F"/>
      </w:tcPr>
    </w:tblStylePr>
    <w:tblStylePr w:type="band1Horz">
      <w:tblPr/>
      <w:tcPr>
        <w:tcBorders>
          <w:insideH w:val="single" w:sz="6" w:space="0" w:color="9F003C" w:themeColor="accent3"/>
          <w:insideV w:val="single" w:sz="6" w:space="0" w:color="9F003C" w:themeColor="accent3"/>
        </w:tcBorders>
        <w:shd w:val="clear" w:color="auto" w:fill="FF5091"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616869" w:themeColor="accent2"/>
        <w:left w:val="single" w:sz="8" w:space="0" w:color="616869" w:themeColor="accent2"/>
        <w:bottom w:val="single" w:sz="8" w:space="0" w:color="616869" w:themeColor="accent2"/>
        <w:right w:val="single" w:sz="8" w:space="0" w:color="616869" w:themeColor="accent2"/>
        <w:insideH w:val="single" w:sz="8" w:space="0" w:color="616869" w:themeColor="accent2"/>
        <w:insideV w:val="single" w:sz="8" w:space="0" w:color="616869" w:themeColor="accent2"/>
      </w:tblBorders>
    </w:tblPr>
    <w:tcPr>
      <w:shd w:val="clear" w:color="auto" w:fill="D7D9DA" w:themeFill="accent2" w:themeFillTint="3F"/>
    </w:tcPr>
    <w:tblStylePr w:type="firstRow">
      <w:rPr>
        <w:b/>
        <w:bCs/>
        <w:color w:val="616869" w:themeColor="text1"/>
      </w:rPr>
      <w:tblPr/>
      <w:tcPr>
        <w:shd w:val="clear" w:color="auto" w:fill="EFF0F0" w:themeFill="accent2"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DEE1E1" w:themeFill="accent2" w:themeFillTint="33"/>
      </w:tcPr>
    </w:tblStylePr>
    <w:tblStylePr w:type="band1Vert">
      <w:tblPr/>
      <w:tcPr>
        <w:shd w:val="clear" w:color="auto" w:fill="AFB4B5" w:themeFill="accent2" w:themeFillTint="7F"/>
      </w:tcPr>
    </w:tblStylePr>
    <w:tblStylePr w:type="band1Horz">
      <w:tblPr/>
      <w:tcPr>
        <w:tcBorders>
          <w:insideH w:val="single" w:sz="6" w:space="0" w:color="616869" w:themeColor="accent2"/>
          <w:insideV w:val="single" w:sz="6" w:space="0" w:color="616869" w:themeColor="accent2"/>
        </w:tcBorders>
        <w:shd w:val="clear" w:color="auto" w:fill="AFB4B5"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8CD9" w:themeColor="accent1"/>
        <w:left w:val="single" w:sz="8" w:space="0" w:color="008CD9" w:themeColor="accent1"/>
        <w:bottom w:val="single" w:sz="8" w:space="0" w:color="008CD9" w:themeColor="accent1"/>
        <w:right w:val="single" w:sz="8" w:space="0" w:color="008CD9" w:themeColor="accent1"/>
        <w:insideH w:val="single" w:sz="8" w:space="0" w:color="008CD9" w:themeColor="accent1"/>
        <w:insideV w:val="single" w:sz="8" w:space="0" w:color="008CD9" w:themeColor="accent1"/>
      </w:tblBorders>
    </w:tblPr>
    <w:tcPr>
      <w:shd w:val="clear" w:color="auto" w:fill="B6E5FF" w:themeFill="accent1" w:themeFillTint="3F"/>
    </w:tcPr>
    <w:tblStylePr w:type="firstRow">
      <w:rPr>
        <w:b/>
        <w:bCs/>
        <w:color w:val="616869" w:themeColor="text1"/>
      </w:rPr>
      <w:tblPr/>
      <w:tcPr>
        <w:shd w:val="clear" w:color="auto" w:fill="E2F4FF" w:themeFill="accent1"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C4EAFF" w:themeFill="accent1" w:themeFillTint="33"/>
      </w:tcPr>
    </w:tblStylePr>
    <w:tblStylePr w:type="band1Vert">
      <w:tblPr/>
      <w:tcPr>
        <w:shd w:val="clear" w:color="auto" w:fill="6DCAFF" w:themeFill="accent1" w:themeFillTint="7F"/>
      </w:tcPr>
    </w:tblStylePr>
    <w:tblStylePr w:type="band1Horz">
      <w:tblPr/>
      <w:tcPr>
        <w:tcBorders>
          <w:insideH w:val="single" w:sz="6" w:space="0" w:color="008CD9" w:themeColor="accent1"/>
          <w:insideV w:val="single" w:sz="6" w:space="0" w:color="008CD9" w:themeColor="accent1"/>
        </w:tcBorders>
        <w:shd w:val="clear" w:color="auto" w:fill="6DCAFF"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8CCAED" w:themeColor="accent6" w:themeTint="BF"/>
        <w:left w:val="single" w:sz="8" w:space="0" w:color="8CCAED" w:themeColor="accent6" w:themeTint="BF"/>
        <w:bottom w:val="single" w:sz="8" w:space="0" w:color="8CCAED" w:themeColor="accent6" w:themeTint="BF"/>
        <w:right w:val="single" w:sz="8" w:space="0" w:color="8CCAED" w:themeColor="accent6" w:themeTint="BF"/>
        <w:insideH w:val="single" w:sz="8" w:space="0" w:color="8CCAED" w:themeColor="accent6" w:themeTint="BF"/>
        <w:insideV w:val="single" w:sz="8" w:space="0" w:color="8CCAED" w:themeColor="accent6" w:themeTint="BF"/>
      </w:tblBorders>
    </w:tblPr>
    <w:tcPr>
      <w:shd w:val="clear" w:color="auto" w:fill="D9EDF9" w:themeFill="accent6" w:themeFillTint="3F"/>
    </w:tcPr>
    <w:tblStylePr w:type="firstRow">
      <w:rPr>
        <w:b/>
        <w:bCs/>
      </w:rPr>
    </w:tblStylePr>
    <w:tblStylePr w:type="lastRow">
      <w:rPr>
        <w:b/>
        <w:bCs/>
      </w:rPr>
      <w:tblPr/>
      <w:tcPr>
        <w:tcBorders>
          <w:top w:val="single" w:sz="18" w:space="0" w:color="8CCAED" w:themeColor="accent6" w:themeTint="BF"/>
        </w:tcBorders>
      </w:tcPr>
    </w:tblStylePr>
    <w:tblStylePr w:type="firstCol">
      <w:rPr>
        <w:b/>
        <w:bCs/>
      </w:rPr>
    </w:tblStylePr>
    <w:tblStylePr w:type="lastCol">
      <w:rPr>
        <w:b/>
        <w:bCs/>
      </w:rPr>
    </w:tblStylePr>
    <w:tblStylePr w:type="band1Vert">
      <w:tblPr/>
      <w:tcPr>
        <w:shd w:val="clear" w:color="auto" w:fill="B2DCF3" w:themeFill="accent6" w:themeFillTint="7F"/>
      </w:tcPr>
    </w:tblStylePr>
    <w:tblStylePr w:type="band1Horz">
      <w:tblPr/>
      <w:tcPr>
        <w:shd w:val="clear" w:color="auto" w:fill="B2DCF3"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5557B7" w:themeColor="accent5" w:themeTint="BF"/>
        <w:left w:val="single" w:sz="8" w:space="0" w:color="5557B7" w:themeColor="accent5" w:themeTint="BF"/>
        <w:bottom w:val="single" w:sz="8" w:space="0" w:color="5557B7" w:themeColor="accent5" w:themeTint="BF"/>
        <w:right w:val="single" w:sz="8" w:space="0" w:color="5557B7" w:themeColor="accent5" w:themeTint="BF"/>
        <w:insideH w:val="single" w:sz="8" w:space="0" w:color="5557B7" w:themeColor="accent5" w:themeTint="BF"/>
        <w:insideV w:val="single" w:sz="8" w:space="0" w:color="5557B7" w:themeColor="accent5" w:themeTint="BF"/>
      </w:tblBorders>
    </w:tblPr>
    <w:tcPr>
      <w:shd w:val="clear" w:color="auto" w:fill="C7C7E7" w:themeFill="accent5" w:themeFillTint="3F"/>
    </w:tcPr>
    <w:tblStylePr w:type="firstRow">
      <w:rPr>
        <w:b/>
        <w:bCs/>
      </w:rPr>
    </w:tblStylePr>
    <w:tblStylePr w:type="lastRow">
      <w:rPr>
        <w:b/>
        <w:bCs/>
      </w:rPr>
      <w:tblPr/>
      <w:tcPr>
        <w:tcBorders>
          <w:top w:val="single" w:sz="18" w:space="0" w:color="5557B7" w:themeColor="accent5" w:themeTint="BF"/>
        </w:tcBorders>
      </w:tcPr>
    </w:tblStylePr>
    <w:tblStylePr w:type="firstCol">
      <w:rPr>
        <w:b/>
        <w:bCs/>
      </w:rPr>
    </w:tblStylePr>
    <w:tblStylePr w:type="lastCol">
      <w:rPr>
        <w:b/>
        <w:bCs/>
      </w:rPr>
    </w:tblStylePr>
    <w:tblStylePr w:type="band1Vert">
      <w:tblPr/>
      <w:tcPr>
        <w:shd w:val="clear" w:color="auto" w:fill="8E8FCF" w:themeFill="accent5" w:themeFillTint="7F"/>
      </w:tcPr>
    </w:tblStylePr>
    <w:tblStylePr w:type="band1Horz">
      <w:tblPr/>
      <w:tcPr>
        <w:shd w:val="clear" w:color="auto" w:fill="8E8FCF"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6DB867" w:themeColor="accent4" w:themeTint="BF"/>
        <w:left w:val="single" w:sz="8" w:space="0" w:color="6DB867" w:themeColor="accent4" w:themeTint="BF"/>
        <w:bottom w:val="single" w:sz="8" w:space="0" w:color="6DB867" w:themeColor="accent4" w:themeTint="BF"/>
        <w:right w:val="single" w:sz="8" w:space="0" w:color="6DB867" w:themeColor="accent4" w:themeTint="BF"/>
        <w:insideH w:val="single" w:sz="8" w:space="0" w:color="6DB867" w:themeColor="accent4" w:themeTint="BF"/>
        <w:insideV w:val="single" w:sz="8" w:space="0" w:color="6DB867" w:themeColor="accent4" w:themeTint="BF"/>
      </w:tblBorders>
    </w:tblPr>
    <w:tcPr>
      <w:shd w:val="clear" w:color="auto" w:fill="CEE7CC" w:themeFill="accent4" w:themeFillTint="3F"/>
    </w:tcPr>
    <w:tblStylePr w:type="firstRow">
      <w:rPr>
        <w:b/>
        <w:bCs/>
      </w:rPr>
    </w:tblStylePr>
    <w:tblStylePr w:type="lastRow">
      <w:rPr>
        <w:b/>
        <w:bCs/>
      </w:rPr>
      <w:tblPr/>
      <w:tcPr>
        <w:tcBorders>
          <w:top w:val="single" w:sz="18" w:space="0" w:color="6DB867" w:themeColor="accent4" w:themeTint="BF"/>
        </w:tcBorders>
      </w:tcPr>
    </w:tblStylePr>
    <w:tblStylePr w:type="firstCol">
      <w:rPr>
        <w:b/>
        <w:bCs/>
      </w:rPr>
    </w:tblStylePr>
    <w:tblStylePr w:type="lastCol">
      <w:rPr>
        <w:b/>
        <w:bCs/>
      </w:rPr>
    </w:tblStylePr>
    <w:tblStylePr w:type="band1Vert">
      <w:tblPr/>
      <w:tcPr>
        <w:shd w:val="clear" w:color="auto" w:fill="9ED09A" w:themeFill="accent4" w:themeFillTint="7F"/>
      </w:tcPr>
    </w:tblStylePr>
    <w:tblStylePr w:type="band1Horz">
      <w:tblPr/>
      <w:tcPr>
        <w:shd w:val="clear" w:color="auto" w:fill="9ED09A"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F7005C" w:themeColor="accent3" w:themeTint="BF"/>
        <w:left w:val="single" w:sz="8" w:space="0" w:color="F7005C" w:themeColor="accent3" w:themeTint="BF"/>
        <w:bottom w:val="single" w:sz="8" w:space="0" w:color="F7005C" w:themeColor="accent3" w:themeTint="BF"/>
        <w:right w:val="single" w:sz="8" w:space="0" w:color="F7005C" w:themeColor="accent3" w:themeTint="BF"/>
        <w:insideH w:val="single" w:sz="8" w:space="0" w:color="F7005C" w:themeColor="accent3" w:themeTint="BF"/>
        <w:insideV w:val="single" w:sz="8" w:space="0" w:color="F7005C" w:themeColor="accent3" w:themeTint="BF"/>
      </w:tblBorders>
    </w:tblPr>
    <w:tcPr>
      <w:shd w:val="clear" w:color="auto" w:fill="FFA8C8" w:themeFill="accent3" w:themeFillTint="3F"/>
    </w:tcPr>
    <w:tblStylePr w:type="firstRow">
      <w:rPr>
        <w:b/>
        <w:bCs/>
      </w:rPr>
    </w:tblStylePr>
    <w:tblStylePr w:type="lastRow">
      <w:rPr>
        <w:b/>
        <w:bCs/>
      </w:rPr>
      <w:tblPr/>
      <w:tcPr>
        <w:tcBorders>
          <w:top w:val="single" w:sz="18" w:space="0" w:color="F7005C" w:themeColor="accent3" w:themeTint="BF"/>
        </w:tcBorders>
      </w:tcPr>
    </w:tblStylePr>
    <w:tblStylePr w:type="firstCol">
      <w:rPr>
        <w:b/>
        <w:bCs/>
      </w:rPr>
    </w:tblStylePr>
    <w:tblStylePr w:type="lastCol">
      <w:rPr>
        <w:b/>
        <w:bCs/>
      </w:rPr>
    </w:tblStylePr>
    <w:tblStylePr w:type="band1Vert">
      <w:tblPr/>
      <w:tcPr>
        <w:shd w:val="clear" w:color="auto" w:fill="FF5091" w:themeFill="accent3" w:themeFillTint="7F"/>
      </w:tcPr>
    </w:tblStylePr>
    <w:tblStylePr w:type="band1Horz">
      <w:tblPr/>
      <w:tcPr>
        <w:shd w:val="clear" w:color="auto" w:fill="FF5091"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868E90" w:themeColor="accent2" w:themeTint="BF"/>
        <w:left w:val="single" w:sz="8" w:space="0" w:color="868E90" w:themeColor="accent2" w:themeTint="BF"/>
        <w:bottom w:val="single" w:sz="8" w:space="0" w:color="868E90" w:themeColor="accent2" w:themeTint="BF"/>
        <w:right w:val="single" w:sz="8" w:space="0" w:color="868E90" w:themeColor="accent2" w:themeTint="BF"/>
        <w:insideH w:val="single" w:sz="8" w:space="0" w:color="868E90" w:themeColor="accent2" w:themeTint="BF"/>
        <w:insideV w:val="single" w:sz="8" w:space="0" w:color="868E90" w:themeColor="accent2" w:themeTint="BF"/>
      </w:tblBorders>
    </w:tblPr>
    <w:tcPr>
      <w:shd w:val="clear" w:color="auto" w:fill="D7D9DA" w:themeFill="accent2" w:themeFillTint="3F"/>
    </w:tcPr>
    <w:tblStylePr w:type="firstRow">
      <w:rPr>
        <w:b/>
        <w:bCs/>
      </w:rPr>
    </w:tblStylePr>
    <w:tblStylePr w:type="lastRow">
      <w:rPr>
        <w:b/>
        <w:bCs/>
      </w:rPr>
      <w:tblPr/>
      <w:tcPr>
        <w:tcBorders>
          <w:top w:val="single" w:sz="18" w:space="0" w:color="868E90" w:themeColor="accent2" w:themeTint="BF"/>
        </w:tcBorders>
      </w:tcPr>
    </w:tblStylePr>
    <w:tblStylePr w:type="firstCol">
      <w:rPr>
        <w:b/>
        <w:bCs/>
      </w:rPr>
    </w:tblStylePr>
    <w:tblStylePr w:type="lastCol">
      <w:rPr>
        <w:b/>
        <w:bCs/>
      </w:rPr>
    </w:tblStylePr>
    <w:tblStylePr w:type="band1Vert">
      <w:tblPr/>
      <w:tcPr>
        <w:shd w:val="clear" w:color="auto" w:fill="AFB4B5" w:themeFill="accent2" w:themeFillTint="7F"/>
      </w:tcPr>
    </w:tblStylePr>
    <w:tblStylePr w:type="band1Horz">
      <w:tblPr/>
      <w:tcPr>
        <w:shd w:val="clear" w:color="auto" w:fill="AFB4B5"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23B0FF" w:themeColor="accent1" w:themeTint="BF"/>
        <w:left w:val="single" w:sz="8" w:space="0" w:color="23B0FF" w:themeColor="accent1" w:themeTint="BF"/>
        <w:bottom w:val="single" w:sz="8" w:space="0" w:color="23B0FF" w:themeColor="accent1" w:themeTint="BF"/>
        <w:right w:val="single" w:sz="8" w:space="0" w:color="23B0FF" w:themeColor="accent1" w:themeTint="BF"/>
        <w:insideH w:val="single" w:sz="8" w:space="0" w:color="23B0FF" w:themeColor="accent1" w:themeTint="BF"/>
        <w:insideV w:val="single" w:sz="8" w:space="0" w:color="23B0FF" w:themeColor="accent1" w:themeTint="BF"/>
      </w:tblBorders>
    </w:tblPr>
    <w:tcPr>
      <w:shd w:val="clear" w:color="auto" w:fill="B6E5FF" w:themeFill="accent1" w:themeFillTint="3F"/>
    </w:tcPr>
    <w:tblStylePr w:type="firstRow">
      <w:rPr>
        <w:b/>
        <w:bCs/>
      </w:rPr>
    </w:tblStylePr>
    <w:tblStylePr w:type="lastRow">
      <w:rPr>
        <w:b/>
        <w:bCs/>
      </w:rPr>
      <w:tblPr/>
      <w:tcPr>
        <w:tcBorders>
          <w:top w:val="single" w:sz="18" w:space="0" w:color="23B0FF" w:themeColor="accent1" w:themeTint="BF"/>
        </w:tcBorders>
      </w:tcPr>
    </w:tblStylePr>
    <w:tblStylePr w:type="firstCol">
      <w:rPr>
        <w:b/>
        <w:bCs/>
      </w:rPr>
    </w:tblStylePr>
    <w:tblStylePr w:type="lastCol">
      <w:rPr>
        <w:b/>
        <w:bCs/>
      </w:rPr>
    </w:tblStylePr>
    <w:tblStylePr w:type="band1Vert">
      <w:tblPr/>
      <w:tcPr>
        <w:shd w:val="clear" w:color="auto" w:fill="6DCAFF" w:themeFill="accent1" w:themeFillTint="7F"/>
      </w:tcPr>
    </w:tblStylePr>
    <w:tblStylePr w:type="band1Horz">
      <w:tblPr/>
      <w:tcPr>
        <w:shd w:val="clear" w:color="auto" w:fill="6DCAFF"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66BA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15649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097D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097D9" w:themeFill="accent6" w:themeFillShade="BF"/>
      </w:tcPr>
    </w:tblStylePr>
    <w:tblStylePr w:type="band1Vert">
      <w:tblPr/>
      <w:tcPr>
        <w:tcBorders>
          <w:top w:val="nil"/>
          <w:left w:val="nil"/>
          <w:bottom w:val="nil"/>
          <w:right w:val="nil"/>
          <w:insideH w:val="nil"/>
          <w:insideV w:val="nil"/>
        </w:tcBorders>
        <w:shd w:val="clear" w:color="auto" w:fill="2097D9" w:themeFill="accent6" w:themeFillShade="BF"/>
      </w:tcPr>
    </w:tblStylePr>
    <w:tblStylePr w:type="band1Horz">
      <w:tblPr/>
      <w:tcPr>
        <w:tcBorders>
          <w:top w:val="nil"/>
          <w:left w:val="nil"/>
          <w:bottom w:val="nil"/>
          <w:right w:val="nil"/>
          <w:insideH w:val="nil"/>
          <w:insideV w:val="nil"/>
        </w:tcBorders>
        <w:shd w:val="clear" w:color="auto" w:fill="2097D9"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383A8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1C1C4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A2B6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A2B63" w:themeFill="accent5" w:themeFillShade="BF"/>
      </w:tcPr>
    </w:tblStylePr>
    <w:tblStylePr w:type="band1Vert">
      <w:tblPr/>
      <w:tcPr>
        <w:tcBorders>
          <w:top w:val="nil"/>
          <w:left w:val="nil"/>
          <w:bottom w:val="nil"/>
          <w:right w:val="nil"/>
          <w:insideH w:val="nil"/>
          <w:insideV w:val="nil"/>
        </w:tcBorders>
        <w:shd w:val="clear" w:color="auto" w:fill="2A2B63" w:themeFill="accent5" w:themeFillShade="BF"/>
      </w:tcPr>
    </w:tblStylePr>
    <w:tblStylePr w:type="band1Horz">
      <w:tblPr/>
      <w:tcPr>
        <w:tcBorders>
          <w:top w:val="nil"/>
          <w:left w:val="nil"/>
          <w:bottom w:val="nil"/>
          <w:right w:val="nil"/>
          <w:insideH w:val="nil"/>
          <w:insideV w:val="nil"/>
        </w:tcBorders>
        <w:shd w:val="clear" w:color="auto" w:fill="2A2B63"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4A924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2448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76D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76D33" w:themeFill="accent4" w:themeFillShade="BF"/>
      </w:tcPr>
    </w:tblStylePr>
    <w:tblStylePr w:type="band1Vert">
      <w:tblPr/>
      <w:tcPr>
        <w:tcBorders>
          <w:top w:val="nil"/>
          <w:left w:val="nil"/>
          <w:bottom w:val="nil"/>
          <w:right w:val="nil"/>
          <w:insideH w:val="nil"/>
          <w:insideV w:val="nil"/>
        </w:tcBorders>
        <w:shd w:val="clear" w:color="auto" w:fill="376D33" w:themeFill="accent4" w:themeFillShade="BF"/>
      </w:tcPr>
    </w:tblStylePr>
    <w:tblStylePr w:type="band1Horz">
      <w:tblPr/>
      <w:tcPr>
        <w:tcBorders>
          <w:top w:val="nil"/>
          <w:left w:val="nil"/>
          <w:bottom w:val="nil"/>
          <w:right w:val="nil"/>
          <w:insideH w:val="nil"/>
          <w:insideV w:val="nil"/>
        </w:tcBorders>
        <w:shd w:val="clear" w:color="auto" w:fill="376D3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9F00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4F00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0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002C" w:themeFill="accent3" w:themeFillShade="BF"/>
      </w:tcPr>
    </w:tblStylePr>
    <w:tblStylePr w:type="band1Vert">
      <w:tblPr/>
      <w:tcPr>
        <w:tcBorders>
          <w:top w:val="nil"/>
          <w:left w:val="nil"/>
          <w:bottom w:val="nil"/>
          <w:right w:val="nil"/>
          <w:insideH w:val="nil"/>
          <w:insideV w:val="nil"/>
        </w:tcBorders>
        <w:shd w:val="clear" w:color="auto" w:fill="77002C" w:themeFill="accent3" w:themeFillShade="BF"/>
      </w:tcPr>
    </w:tblStylePr>
    <w:tblStylePr w:type="band1Horz">
      <w:tblPr/>
      <w:tcPr>
        <w:tcBorders>
          <w:top w:val="nil"/>
          <w:left w:val="nil"/>
          <w:bottom w:val="nil"/>
          <w:right w:val="nil"/>
          <w:insideH w:val="nil"/>
          <w:insideV w:val="nil"/>
        </w:tcBorders>
        <w:shd w:val="clear" w:color="auto" w:fill="77002C"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61686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3033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84D4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84D4E" w:themeFill="accent2" w:themeFillShade="BF"/>
      </w:tcPr>
    </w:tblStylePr>
    <w:tblStylePr w:type="band1Vert">
      <w:tblPr/>
      <w:tcPr>
        <w:tcBorders>
          <w:top w:val="nil"/>
          <w:left w:val="nil"/>
          <w:bottom w:val="nil"/>
          <w:right w:val="nil"/>
          <w:insideH w:val="nil"/>
          <w:insideV w:val="nil"/>
        </w:tcBorders>
        <w:shd w:val="clear" w:color="auto" w:fill="484D4E" w:themeFill="accent2" w:themeFillShade="BF"/>
      </w:tcPr>
    </w:tblStylePr>
    <w:tblStylePr w:type="band1Horz">
      <w:tblPr/>
      <w:tcPr>
        <w:tcBorders>
          <w:top w:val="nil"/>
          <w:left w:val="nil"/>
          <w:bottom w:val="nil"/>
          <w:right w:val="nil"/>
          <w:insideH w:val="nil"/>
          <w:insideV w:val="nil"/>
        </w:tcBorders>
        <w:shd w:val="clear" w:color="auto" w:fill="484D4E"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008CD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00456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8A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8A2" w:themeFill="accent1" w:themeFillShade="BF"/>
      </w:tcPr>
    </w:tblStylePr>
    <w:tblStylePr w:type="band1Vert">
      <w:tblPr/>
      <w:tcPr>
        <w:tcBorders>
          <w:top w:val="nil"/>
          <w:left w:val="nil"/>
          <w:bottom w:val="nil"/>
          <w:right w:val="nil"/>
          <w:insideH w:val="nil"/>
          <w:insideV w:val="nil"/>
        </w:tcBorders>
        <w:shd w:val="clear" w:color="auto" w:fill="0068A2" w:themeFill="accent1" w:themeFillShade="BF"/>
      </w:tcPr>
    </w:tblStylePr>
    <w:tblStylePr w:type="band1Horz">
      <w:tblPr/>
      <w:tcPr>
        <w:tcBorders>
          <w:top w:val="nil"/>
          <w:left w:val="nil"/>
          <w:bottom w:val="nil"/>
          <w:right w:val="nil"/>
          <w:insideH w:val="nil"/>
          <w:insideV w:val="nil"/>
        </w:tcBorders>
        <w:shd w:val="clear" w:color="auto" w:fill="0068A2" w:themeFill="accent1" w:themeFillShade="BF"/>
      </w:tcPr>
    </w:tblStylePr>
  </w:style>
  <w:style w:type="paragraph" w:styleId="Bibliography">
    <w:name w:val="Bibliography"/>
    <w:basedOn w:val="ZsysbasisDeBouwcampus"/>
    <w:next w:val="BasistekstDeBouwcampus"/>
    <w:uiPriority w:val="37"/>
    <w:semiHidden/>
    <w:rsid w:val="00E07762"/>
  </w:style>
  <w:style w:type="paragraph" w:styleId="Quote">
    <w:name w:val="Quote"/>
    <w:basedOn w:val="ZsysbasisDeBouwcampus"/>
    <w:next w:val="BasistekstDeBouwcampus"/>
    <w:link w:val="QuoteChar"/>
    <w:uiPriority w:val="29"/>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616869" w:themeColor="text1"/>
      <w:sz w:val="18"/>
      <w:szCs w:val="18"/>
    </w:rPr>
  </w:style>
  <w:style w:type="paragraph" w:styleId="IntenseQuote">
    <w:name w:val="Intense Quote"/>
    <w:basedOn w:val="ZsysbasisDeBouwcampus"/>
    <w:next w:val="BasistekstDeBouwcampus"/>
    <w:link w:val="IntenseQuoteChar"/>
    <w:uiPriority w:val="30"/>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De Bouwcampus"/>
    <w:basedOn w:val="DefaultParagraphFont"/>
    <w:uiPriority w:val="59"/>
    <w:rsid w:val="00E07762"/>
    <w:rPr>
      <w:vertAlign w:val="superscript"/>
    </w:rPr>
  </w:style>
  <w:style w:type="paragraph" w:styleId="NoSpacing">
    <w:name w:val="No Spacing"/>
    <w:basedOn w:val="ZsysbasisDeBouwcampus"/>
    <w:next w:val="BasistekstDeBouwcampus"/>
    <w:uiPriority w:val="1"/>
    <w:semiHidden/>
    <w:rsid w:val="00D27D0E"/>
  </w:style>
  <w:style w:type="character" w:styleId="HTMLCode">
    <w:name w:val="HTML Code"/>
    <w:basedOn w:val="DefaultParagraphFont"/>
    <w:semiHidden/>
    <w:rsid w:val="00E07762"/>
    <w:rPr>
      <w:rFonts w:ascii="Consolas" w:hAnsi="Consolas"/>
      <w:sz w:val="20"/>
      <w:szCs w:val="20"/>
    </w:rPr>
  </w:style>
  <w:style w:type="character" w:styleId="HTMLDefinition">
    <w:name w:val="HTML Definition"/>
    <w:basedOn w:val="DefaultParagraphFont"/>
    <w:semiHidden/>
    <w:rsid w:val="00E07762"/>
    <w:rPr>
      <w:i/>
      <w:iCs/>
    </w:rPr>
  </w:style>
  <w:style w:type="character" w:styleId="HTMLVariable">
    <w:name w:val="HTML Variable"/>
    <w:basedOn w:val="DefaultParagraphFont"/>
    <w:semiHidden/>
    <w:rsid w:val="00E07762"/>
    <w:rPr>
      <w:i/>
      <w:iCs/>
    </w:rPr>
  </w:style>
  <w:style w:type="character" w:styleId="HTMLAcronym">
    <w:name w:val="HTML Acronym"/>
    <w:basedOn w:val="DefaultParagraphFont"/>
    <w:semiHidden/>
    <w:rsid w:val="00E07762"/>
  </w:style>
  <w:style w:type="character" w:styleId="HTMLCite">
    <w:name w:val="HTML Cite"/>
    <w:basedOn w:val="DefaultParagraphFont"/>
    <w:semiHidden/>
    <w:rsid w:val="00E07762"/>
    <w:rPr>
      <w:i/>
      <w:iCs/>
    </w:rPr>
  </w:style>
  <w:style w:type="character" w:styleId="HTMLTypewriter">
    <w:name w:val="HTML Typewriter"/>
    <w:basedOn w:val="DefaultParagraphFont"/>
    <w:semiHidden/>
    <w:rsid w:val="00E07762"/>
    <w:rPr>
      <w:rFonts w:ascii="Consolas" w:hAnsi="Consolas"/>
      <w:sz w:val="20"/>
      <w:szCs w:val="20"/>
    </w:rPr>
  </w:style>
  <w:style w:type="character" w:styleId="HTMLKeyboard">
    <w:name w:val="HTML Keyboard"/>
    <w:basedOn w:val="DefaultParagraphFont"/>
    <w:semiHidden/>
    <w:rsid w:val="00E07762"/>
    <w:rPr>
      <w:rFonts w:ascii="Consolas" w:hAnsi="Consolas"/>
      <w:sz w:val="20"/>
      <w:szCs w:val="20"/>
    </w:rPr>
  </w:style>
  <w:style w:type="character" w:styleId="HTMLSample">
    <w:name w:val="HTML Sample"/>
    <w:basedOn w:val="DefaultParagraphFont"/>
    <w:semiHidden/>
    <w:rsid w:val="00E07762"/>
    <w:rPr>
      <w:rFonts w:ascii="Consolas" w:hAnsi="Consolas"/>
      <w:sz w:val="24"/>
      <w:szCs w:val="24"/>
    </w:rPr>
  </w:style>
  <w:style w:type="paragraph" w:styleId="TOCHeading">
    <w:name w:val="TOC Heading"/>
    <w:basedOn w:val="ZsysbasisDeBouwcampus"/>
    <w:next w:val="BasistekstDeBouwcampus"/>
    <w:uiPriority w:val="39"/>
    <w:semiHidden/>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DeBouwcampus"/>
    <w:next w:val="BasistekstDeBouwcampus"/>
    <w:uiPriority w:val="34"/>
    <w:qFormat/>
    <w:rsid w:val="00E7078D"/>
    <w:pPr>
      <w:ind w:left="720"/>
    </w:pPr>
  </w:style>
  <w:style w:type="character" w:styleId="Emphasis">
    <w:name w:val="Emphasis"/>
    <w:basedOn w:val="DefaultParagraphFont"/>
    <w:semiHidden/>
    <w:rsid w:val="00E07762"/>
    <w:rPr>
      <w:i/>
      <w:iCs/>
    </w:rPr>
  </w:style>
  <w:style w:type="character" w:styleId="LineNumber">
    <w:name w:val="line number"/>
    <w:basedOn w:val="DefaultParagraphFont"/>
    <w:semiHidden/>
    <w:rsid w:val="00E07762"/>
  </w:style>
  <w:style w:type="numbering" w:customStyle="1" w:styleId="KopnummeringDeBouwcampus">
    <w:name w:val="Kopnummering De Bouwcampus"/>
    <w:uiPriority w:val="99"/>
    <w:semiHidden/>
    <w:rsid w:val="00345315"/>
    <w:pPr>
      <w:numPr>
        <w:numId w:val="7"/>
      </w:numPr>
    </w:pPr>
  </w:style>
  <w:style w:type="paragraph" w:customStyle="1" w:styleId="ZsyseenpuntDeBouwcampus">
    <w:name w:val="Zsyseenpunt De Bouwcampus"/>
    <w:basedOn w:val="ZsysbasisDeBouwcampus"/>
    <w:semiHidden/>
    <w:rsid w:val="00756C31"/>
    <w:pPr>
      <w:spacing w:line="20" w:lineRule="exact"/>
    </w:pPr>
    <w:rPr>
      <w:sz w:val="2"/>
    </w:rPr>
  </w:style>
  <w:style w:type="paragraph" w:customStyle="1" w:styleId="ZsysbasisdocumentgegevensDeBouwcampus">
    <w:name w:val="Zsysbasisdocumentgegevens De Bouwcampus"/>
    <w:basedOn w:val="ZsysbasisDeBouwcampus"/>
    <w:next w:val="BasistekstDeBouwcampus"/>
    <w:semiHidden/>
    <w:rsid w:val="002042AD"/>
    <w:pPr>
      <w:spacing w:line="260" w:lineRule="exact"/>
    </w:pPr>
    <w:rPr>
      <w:noProof/>
    </w:rPr>
  </w:style>
  <w:style w:type="paragraph" w:customStyle="1" w:styleId="DocumentgegevenskopjeDeBouwcampus">
    <w:name w:val="Documentgegevens kopje De Bouwcampus"/>
    <w:basedOn w:val="ZsysbasisdocumentgegevensDeBouwcampus"/>
    <w:semiHidden/>
    <w:rsid w:val="006F2EEB"/>
    <w:pPr>
      <w:spacing w:line="320" w:lineRule="exact"/>
    </w:pPr>
    <w:rPr>
      <w:caps/>
      <w:color w:val="008CD9"/>
      <w:sz w:val="16"/>
    </w:rPr>
  </w:style>
  <w:style w:type="paragraph" w:customStyle="1" w:styleId="DocumentgegevensDeBouwcampus">
    <w:name w:val="Documentgegevens De Bouwcampus"/>
    <w:basedOn w:val="ZsysbasisdocumentgegevensDeBouwcampus"/>
    <w:uiPriority w:val="38"/>
    <w:semiHidden/>
    <w:rsid w:val="002042AD"/>
    <w:pPr>
      <w:spacing w:line="320" w:lineRule="exact"/>
    </w:pPr>
  </w:style>
  <w:style w:type="paragraph" w:customStyle="1" w:styleId="PaginanummerDeBouwcampus">
    <w:name w:val="Paginanummer De Bouwcampus"/>
    <w:basedOn w:val="ZsysbasisdocumentgegevensDeBouwcampus"/>
    <w:uiPriority w:val="64"/>
    <w:rsid w:val="00B65F36"/>
    <w:rPr>
      <w:sz w:val="16"/>
    </w:rPr>
  </w:style>
  <w:style w:type="paragraph" w:customStyle="1" w:styleId="AfzendergegevensDeBouwcampus">
    <w:name w:val="Afzendergegevens De Bouwcampus"/>
    <w:basedOn w:val="ZsysbasisdocumentgegevensDeBouwcampus"/>
    <w:uiPriority w:val="38"/>
    <w:rsid w:val="00BB3358"/>
    <w:rPr>
      <w:sz w:val="18"/>
    </w:rPr>
  </w:style>
  <w:style w:type="paragraph" w:customStyle="1" w:styleId="AfzendergegevenskopjeDeBouwcampus">
    <w:name w:val="Afzendergegevens kopje De Bouwcampus"/>
    <w:basedOn w:val="ZsysbasisdocumentgegevensDeBouwcampus"/>
    <w:semiHidden/>
    <w:rsid w:val="00135E7B"/>
  </w:style>
  <w:style w:type="numbering" w:customStyle="1" w:styleId="OpsommingtekenDeBouwcampus">
    <w:name w:val="Opsomming teken De Bouwcampus"/>
    <w:uiPriority w:val="99"/>
    <w:semiHidden/>
    <w:rsid w:val="00670274"/>
    <w:pPr>
      <w:numPr>
        <w:numId w:val="8"/>
      </w:numPr>
    </w:pPr>
  </w:style>
  <w:style w:type="paragraph" w:customStyle="1" w:styleId="AlineavoorafbeeldingDeBouwcampus">
    <w:name w:val="Alinea voor afbeelding De Bouwcampus"/>
    <w:basedOn w:val="ZsysbasisDeBouwcampus"/>
    <w:next w:val="BasistekstDeBouwcampus"/>
    <w:uiPriority w:val="40"/>
    <w:rsid w:val="005E02CD"/>
  </w:style>
  <w:style w:type="paragraph" w:customStyle="1" w:styleId="TitelDeBouwcampus">
    <w:name w:val="Titel De Bouwcampus"/>
    <w:basedOn w:val="ZsysbasisDeBouwcampus"/>
    <w:uiPriority w:val="36"/>
    <w:qFormat/>
    <w:rsid w:val="006F372B"/>
    <w:pPr>
      <w:keepLines/>
      <w:spacing w:line="380" w:lineRule="atLeast"/>
    </w:pPr>
    <w:rPr>
      <w:caps/>
      <w:sz w:val="28"/>
    </w:rPr>
  </w:style>
  <w:style w:type="paragraph" w:customStyle="1" w:styleId="SubtitelDeBouwcampus">
    <w:name w:val="Subtitel De Bouwcampus"/>
    <w:basedOn w:val="ZsysbasisDeBouwcampus"/>
    <w:uiPriority w:val="66"/>
    <w:rsid w:val="000E1539"/>
    <w:pPr>
      <w:keepLines/>
    </w:pPr>
  </w:style>
  <w:style w:type="numbering" w:customStyle="1" w:styleId="BijlagenummeringDeBouwcampus">
    <w:name w:val="Bijlagenummering De Bouwcampus"/>
    <w:uiPriority w:val="99"/>
    <w:semiHidden/>
    <w:rsid w:val="00345315"/>
    <w:pPr>
      <w:numPr>
        <w:numId w:val="11"/>
      </w:numPr>
    </w:pPr>
  </w:style>
  <w:style w:type="paragraph" w:customStyle="1" w:styleId="Bijlagekop1DeBouwcampus">
    <w:name w:val="Bijlage kop 1 De Bouwcampus"/>
    <w:basedOn w:val="ZsysbasisDeBouwcampus"/>
    <w:next w:val="BasistekstDeBouwcampus"/>
    <w:uiPriority w:val="9"/>
    <w:qFormat/>
    <w:rsid w:val="00345315"/>
    <w:pPr>
      <w:keepNext/>
      <w:keepLines/>
      <w:numPr>
        <w:numId w:val="28"/>
      </w:numPr>
      <w:tabs>
        <w:tab w:val="left" w:pos="709"/>
      </w:tabs>
      <w:spacing w:before="260" w:line="260" w:lineRule="exact"/>
      <w:outlineLvl w:val="0"/>
    </w:pPr>
    <w:rPr>
      <w:b/>
      <w:bCs/>
      <w:caps/>
      <w:color w:val="008CD9"/>
      <w:sz w:val="24"/>
      <w:szCs w:val="32"/>
    </w:rPr>
  </w:style>
  <w:style w:type="paragraph" w:customStyle="1" w:styleId="Bijlagekop2DeBouwcampus">
    <w:name w:val="Bijlage kop 2 De Bouwcampus"/>
    <w:basedOn w:val="ZsysbasisDeBouwcampus"/>
    <w:next w:val="BasistekstDeBouwcampus"/>
    <w:uiPriority w:val="10"/>
    <w:qFormat/>
    <w:rsid w:val="00345315"/>
    <w:pPr>
      <w:keepNext/>
      <w:keepLines/>
      <w:numPr>
        <w:ilvl w:val="1"/>
        <w:numId w:val="28"/>
      </w:numPr>
      <w:spacing w:before="260" w:line="260" w:lineRule="exact"/>
      <w:outlineLvl w:val="1"/>
    </w:pPr>
    <w:rPr>
      <w:b/>
      <w:bCs/>
      <w:iCs/>
      <w:color w:val="008CD9"/>
      <w:sz w:val="22"/>
      <w:szCs w:val="28"/>
    </w:rPr>
  </w:style>
  <w:style w:type="paragraph" w:styleId="CommentSubject">
    <w:name w:val="annotation subject"/>
    <w:basedOn w:val="ZsysbasisDeBouwcampus"/>
    <w:next w:val="BasistekstDeBouwcampus"/>
    <w:link w:val="CommentSubjectChar"/>
    <w:semiHidden/>
    <w:rsid w:val="00E7078D"/>
    <w:rPr>
      <w:b/>
      <w:bCs/>
    </w:rPr>
  </w:style>
  <w:style w:type="character" w:customStyle="1" w:styleId="CommentSubjectChar">
    <w:name w:val="Comment Subject Char"/>
    <w:basedOn w:val="CommentTextChar"/>
    <w:link w:val="CommentSubject"/>
    <w:rsid w:val="00E7078D"/>
    <w:rPr>
      <w:rFonts w:asciiTheme="minorHAnsi" w:hAnsiTheme="minorHAnsi" w:cs="Maiandra GD"/>
      <w:b/>
      <w:bCs/>
      <w:color w:val="616869"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DeBouwcampusChar"/>
    <w:link w:val="BodyText"/>
    <w:semiHidden/>
    <w:rsid w:val="00E7078D"/>
    <w:rPr>
      <w:rFonts w:asciiTheme="minorHAnsi" w:hAnsiTheme="minorHAnsi" w:cs="Maiandra GD"/>
      <w:color w:val="616869"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DeBouwcampus"/>
    <w:next w:val="BasistekstDeBouwcampus"/>
    <w:link w:val="BodyTextIndent2Char"/>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DeBouwcampus"/>
    <w:next w:val="BasistekstDeBouwcampus"/>
    <w:link w:val="BodyTextIndent3Char"/>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De Bouwcampus"/>
    <w:basedOn w:val="ZsysbasisDeBouwcampus"/>
    <w:next w:val="BasistekstDeBouwcampus"/>
    <w:semiHidden/>
    <w:rsid w:val="00DD2A9E"/>
  </w:style>
  <w:style w:type="table" w:customStyle="1" w:styleId="TabelstijlblancoDeBouwcampus">
    <w:name w:val="Tabelstijl blanco De Bouwcampus"/>
    <w:basedOn w:val="TableNormal"/>
    <w:uiPriority w:val="99"/>
    <w:qFormat/>
    <w:rsid w:val="00CE1937"/>
    <w:tblPr>
      <w:tblCellMar>
        <w:left w:w="0" w:type="dxa"/>
        <w:right w:w="0" w:type="dxa"/>
      </w:tblCellMar>
    </w:tblPr>
  </w:style>
  <w:style w:type="paragraph" w:customStyle="1" w:styleId="ZsysbasistocDeBouwcampus">
    <w:name w:val="Zsysbasistoc De Bouwcampus"/>
    <w:basedOn w:val="ZsysbasisDeBouwcampus"/>
    <w:next w:val="BasistekstDeBouwcampus"/>
    <w:semiHidden/>
    <w:rsid w:val="00364B2C"/>
    <w:pPr>
      <w:ind w:left="709" w:right="567" w:hanging="709"/>
    </w:pPr>
  </w:style>
  <w:style w:type="numbering" w:customStyle="1" w:styleId="AgendapuntlijstDeBouwcampus">
    <w:name w:val="Agendapunt (lijst) De Bouwcampus"/>
    <w:uiPriority w:val="99"/>
    <w:semiHidden/>
    <w:rsid w:val="001C6232"/>
    <w:pPr>
      <w:numPr>
        <w:numId w:val="22"/>
      </w:numPr>
    </w:pPr>
  </w:style>
  <w:style w:type="paragraph" w:customStyle="1" w:styleId="AgendapuntDeBouwcampus">
    <w:name w:val="Agendapunt De Bouwcampus"/>
    <w:basedOn w:val="ZsysbasisDeBouwcampus"/>
    <w:uiPriority w:val="39"/>
    <w:rsid w:val="001C6232"/>
    <w:pPr>
      <w:numPr>
        <w:numId w:val="23"/>
      </w:numPr>
    </w:pPr>
  </w:style>
  <w:style w:type="paragraph" w:customStyle="1" w:styleId="DocumentnaamDeBouwcampus">
    <w:name w:val="Documentnaam De Bouwcampus"/>
    <w:basedOn w:val="ZsysbasisDeBouwcampus"/>
    <w:next w:val="BasistekstDeBouwcampus"/>
    <w:semiHidden/>
    <w:rsid w:val="002042AD"/>
    <w:pPr>
      <w:spacing w:line="600" w:lineRule="exact"/>
    </w:pPr>
    <w:rPr>
      <w:caps/>
      <w:color w:val="008CD9"/>
      <w:sz w:val="56"/>
    </w:rPr>
  </w:style>
  <w:style w:type="table" w:styleId="ColourfulGrid">
    <w:name w:val="Colorful Grid"/>
    <w:basedOn w:val="TableNormal"/>
    <w:uiPriority w:val="73"/>
    <w:semiHidden/>
    <w:unhideWhenUsed/>
    <w:rsid w:val="0019042B"/>
    <w:pPr>
      <w:spacing w:line="240" w:lineRule="auto"/>
    </w:pPr>
    <w:tblPr>
      <w:tblStyleRowBandSize w:val="1"/>
      <w:tblStyleColBandSize w:val="1"/>
      <w:tblBorders>
        <w:insideH w:val="single" w:sz="4" w:space="0" w:color="FFFFFF" w:themeColor="background1"/>
      </w:tblBorders>
    </w:tblPr>
    <w:tcPr>
      <w:shd w:val="clear" w:color="auto" w:fill="DEE1E1" w:themeFill="text1" w:themeFillTint="33"/>
    </w:tcPr>
    <w:tblStylePr w:type="firstRow">
      <w:rPr>
        <w:b/>
        <w:bCs/>
      </w:rPr>
      <w:tblPr/>
      <w:tcPr>
        <w:shd w:val="clear" w:color="auto" w:fill="BEC3C3" w:themeFill="text1" w:themeFillTint="66"/>
      </w:tcPr>
    </w:tblStylePr>
    <w:tblStylePr w:type="lastRow">
      <w:rPr>
        <w:b/>
        <w:bCs/>
        <w:color w:val="616869" w:themeColor="text1"/>
      </w:rPr>
      <w:tblPr/>
      <w:tcPr>
        <w:shd w:val="clear" w:color="auto" w:fill="BEC3C3" w:themeFill="text1" w:themeFillTint="66"/>
      </w:tcPr>
    </w:tblStylePr>
    <w:tblStylePr w:type="firstCol">
      <w:rPr>
        <w:color w:val="FFFFFF" w:themeColor="background1"/>
      </w:rPr>
      <w:tblPr/>
      <w:tcPr>
        <w:shd w:val="clear" w:color="auto" w:fill="484D4E" w:themeFill="text1" w:themeFillShade="BF"/>
      </w:tcPr>
    </w:tblStylePr>
    <w:tblStylePr w:type="lastCol">
      <w:rPr>
        <w:color w:val="FFFFFF" w:themeColor="background1"/>
      </w:rPr>
      <w:tblPr/>
      <w:tcPr>
        <w:shd w:val="clear" w:color="auto" w:fill="484D4E" w:themeFill="text1" w:themeFillShade="BF"/>
      </w:tcPr>
    </w:tblStylePr>
    <w:tblStylePr w:type="band1Vert">
      <w:tblPr/>
      <w:tcPr>
        <w:shd w:val="clear" w:color="auto" w:fill="AFB4B5" w:themeFill="text1" w:themeFillTint="7F"/>
      </w:tcPr>
    </w:tblStylePr>
    <w:tblStylePr w:type="band1Horz">
      <w:tblPr/>
      <w:tcPr>
        <w:shd w:val="clear" w:color="auto" w:fill="AFB4B5" w:themeFill="text1" w:themeFillTint="7F"/>
      </w:tcPr>
    </w:tblStylePr>
  </w:style>
  <w:style w:type="table" w:styleId="ColourfulList">
    <w:name w:val="Colorful List"/>
    <w:basedOn w:val="TableNormal"/>
    <w:uiPriority w:val="72"/>
    <w:semiHidden/>
    <w:unhideWhenUsed/>
    <w:rsid w:val="0019042B"/>
    <w:pPr>
      <w:spacing w:line="240" w:lineRule="auto"/>
    </w:pPr>
    <w:tblPr>
      <w:tblStyleRowBandSize w:val="1"/>
      <w:tblStyleColBandSize w:val="1"/>
    </w:tblPr>
    <w:tcPr>
      <w:shd w:val="clear" w:color="auto" w:fill="EFF0F0" w:themeFill="text1" w:themeFillTint="19"/>
    </w:tcPr>
    <w:tblStylePr w:type="firstRow">
      <w:rPr>
        <w:b/>
        <w:bCs/>
        <w:color w:val="FFFFFF" w:themeColor="background1"/>
      </w:rPr>
      <w:tblPr/>
      <w:tcPr>
        <w:tcBorders>
          <w:bottom w:val="single" w:sz="12" w:space="0" w:color="FFFFFF" w:themeColor="background1"/>
        </w:tcBorders>
        <w:shd w:val="clear" w:color="auto" w:fill="4D5253" w:themeFill="accent2" w:themeFillShade="CC"/>
      </w:tcPr>
    </w:tblStylePr>
    <w:tblStylePr w:type="lastRow">
      <w:rPr>
        <w:b/>
        <w:bCs/>
        <w:color w:val="4D5253" w:themeColor="accent2" w:themeShade="CC"/>
      </w:rPr>
      <w:tblPr/>
      <w:tcPr>
        <w:tcBorders>
          <w:top w:val="single" w:sz="12" w:space="0" w:color="61686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9DA" w:themeFill="text1" w:themeFillTint="3F"/>
      </w:tcPr>
    </w:tblStylePr>
    <w:tblStylePr w:type="band1Horz">
      <w:tblPr/>
      <w:tcPr>
        <w:shd w:val="clear" w:color="auto" w:fill="DEE1E1" w:themeFill="text1" w:themeFillTint="33"/>
      </w:tcPr>
    </w:tblStylePr>
  </w:style>
  <w:style w:type="table" w:styleId="ColourfulShading">
    <w:name w:val="Colorful Shading"/>
    <w:basedOn w:val="TableNormal"/>
    <w:uiPriority w:val="71"/>
    <w:semiHidden/>
    <w:unhideWhenUsed/>
    <w:rsid w:val="0019042B"/>
    <w:pPr>
      <w:spacing w:line="240" w:lineRule="auto"/>
    </w:pPr>
    <w:tblPr>
      <w:tblStyleRowBandSize w:val="1"/>
      <w:tblStyleColBandSize w:val="1"/>
      <w:tblBorders>
        <w:top w:val="single" w:sz="24" w:space="0" w:color="616869" w:themeColor="accent2"/>
        <w:left w:val="single" w:sz="4" w:space="0" w:color="616869" w:themeColor="text1"/>
        <w:bottom w:val="single" w:sz="4" w:space="0" w:color="616869" w:themeColor="text1"/>
        <w:right w:val="single" w:sz="4" w:space="0" w:color="616869" w:themeColor="text1"/>
        <w:insideH w:val="single" w:sz="4" w:space="0" w:color="FFFFFF" w:themeColor="background1"/>
        <w:insideV w:val="single" w:sz="4" w:space="0" w:color="FFFFFF" w:themeColor="background1"/>
      </w:tblBorders>
    </w:tblPr>
    <w:tcPr>
      <w:shd w:val="clear" w:color="auto" w:fill="EFF0F0" w:themeFill="text1" w:themeFillTint="19"/>
    </w:tcPr>
    <w:tblStylePr w:type="firstRow">
      <w:rPr>
        <w:b/>
        <w:bCs/>
      </w:rPr>
      <w:tblPr/>
      <w:tcPr>
        <w:tcBorders>
          <w:top w:val="nil"/>
          <w:left w:val="nil"/>
          <w:bottom w:val="single" w:sz="24" w:space="0" w:color="6168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E3E" w:themeFill="text1" w:themeFillShade="99"/>
      </w:tcPr>
    </w:tblStylePr>
    <w:tblStylePr w:type="firstCol">
      <w:rPr>
        <w:color w:val="FFFFFF" w:themeColor="background1"/>
      </w:rPr>
      <w:tblPr/>
      <w:tcPr>
        <w:tcBorders>
          <w:top w:val="nil"/>
          <w:left w:val="nil"/>
          <w:bottom w:val="nil"/>
          <w:right w:val="nil"/>
          <w:insideH w:val="single" w:sz="4" w:space="0" w:color="3A3E3E" w:themeColor="text1" w:themeShade="99"/>
          <w:insideV w:val="nil"/>
        </w:tcBorders>
        <w:shd w:val="clear" w:color="auto" w:fill="3A3E3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text1" w:themeFillShade="BF"/>
      </w:tcPr>
    </w:tblStylePr>
    <w:tblStylePr w:type="band1Vert">
      <w:tblPr/>
      <w:tcPr>
        <w:shd w:val="clear" w:color="auto" w:fill="BEC3C3" w:themeFill="text1" w:themeFillTint="66"/>
      </w:tcPr>
    </w:tblStylePr>
    <w:tblStylePr w:type="band1Horz">
      <w:tblPr/>
      <w:tcPr>
        <w:shd w:val="clear" w:color="auto" w:fill="AFB4B5" w:themeFill="text1" w:themeFillTint="7F"/>
      </w:tcPr>
    </w:tblStylePr>
    <w:tblStylePr w:type="neCell">
      <w:rPr>
        <w:color w:val="616869" w:themeColor="text1"/>
      </w:rPr>
    </w:tblStylePr>
    <w:tblStylePr w:type="nwCell">
      <w:rPr>
        <w:color w:val="616869" w:themeColor="text1"/>
      </w:rPr>
    </w:tblStylePr>
  </w:style>
  <w:style w:type="table" w:styleId="DarkList">
    <w:name w:val="Dark List"/>
    <w:basedOn w:val="TableNormal"/>
    <w:uiPriority w:val="70"/>
    <w:semiHidden/>
    <w:unhideWhenUsed/>
    <w:rsid w:val="0019042B"/>
    <w:pPr>
      <w:spacing w:line="240" w:lineRule="auto"/>
    </w:pPr>
    <w:rPr>
      <w:color w:val="FFFFFF" w:themeColor="background1"/>
    </w:rPr>
    <w:tblPr>
      <w:tblStyleRowBandSize w:val="1"/>
      <w:tblStyleColBandSize w:val="1"/>
    </w:tblPr>
    <w:tcPr>
      <w:shd w:val="clear" w:color="auto" w:fill="616869" w:themeFill="text1"/>
    </w:tcPr>
    <w:tblStylePr w:type="firstRow">
      <w:rPr>
        <w:b/>
        <w:bCs/>
      </w:rPr>
      <w:tblPr/>
      <w:tcPr>
        <w:tcBorders>
          <w:top w:val="nil"/>
          <w:left w:val="nil"/>
          <w:bottom w:val="single" w:sz="18" w:space="0" w:color="FFFFFF" w:themeColor="background1"/>
          <w:right w:val="nil"/>
          <w:insideH w:val="nil"/>
          <w:insideV w:val="nil"/>
        </w:tcBorders>
        <w:shd w:val="clear" w:color="auto" w:fill="616869" w:themeFill="text1"/>
      </w:tcPr>
    </w:tblStylePr>
    <w:tblStylePr w:type="lastRow">
      <w:tblPr/>
      <w:tcPr>
        <w:tcBorders>
          <w:top w:val="single" w:sz="18" w:space="0" w:color="FFFFFF" w:themeColor="background1"/>
          <w:left w:val="nil"/>
          <w:bottom w:val="nil"/>
          <w:right w:val="nil"/>
          <w:insideH w:val="nil"/>
          <w:insideV w:val="nil"/>
        </w:tcBorders>
        <w:shd w:val="clear" w:color="auto" w:fill="30333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84D4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84D4E" w:themeFill="text1" w:themeFillShade="BF"/>
      </w:tcPr>
    </w:tblStylePr>
    <w:tblStylePr w:type="band1Vert">
      <w:tblPr/>
      <w:tcPr>
        <w:tcBorders>
          <w:top w:val="nil"/>
          <w:left w:val="nil"/>
          <w:bottom w:val="nil"/>
          <w:right w:val="nil"/>
          <w:insideH w:val="nil"/>
          <w:insideV w:val="nil"/>
        </w:tcBorders>
        <w:shd w:val="clear" w:color="auto" w:fill="484D4E" w:themeFill="text1" w:themeFillShade="BF"/>
      </w:tcPr>
    </w:tblStylePr>
    <w:tblStylePr w:type="band1Horz">
      <w:tblPr/>
      <w:tcPr>
        <w:tcBorders>
          <w:top w:val="nil"/>
          <w:left w:val="nil"/>
          <w:bottom w:val="nil"/>
          <w:right w:val="nil"/>
          <w:insideH w:val="nil"/>
          <w:insideV w:val="nil"/>
        </w:tcBorders>
        <w:shd w:val="clear" w:color="auto" w:fill="484D4E" w:themeFill="text1" w:themeFillShade="BF"/>
      </w:tcPr>
    </w:tblStylePr>
  </w:style>
  <w:style w:type="table" w:styleId="GridTable1Light">
    <w:name w:val="Grid Table 1 Light"/>
    <w:basedOn w:val="TableNormal"/>
    <w:uiPriority w:val="46"/>
    <w:semiHidden/>
    <w:rsid w:val="0019042B"/>
    <w:pPr>
      <w:spacing w:line="240" w:lineRule="auto"/>
    </w:pPr>
    <w:tblPr>
      <w:tblStyleRowBandSize w:val="1"/>
      <w:tblStyleColBandSize w:val="1"/>
      <w:tblBorders>
        <w:top w:val="single" w:sz="4" w:space="0" w:color="BEC3C3" w:themeColor="text1" w:themeTint="66"/>
        <w:left w:val="single" w:sz="4" w:space="0" w:color="BEC3C3" w:themeColor="text1" w:themeTint="66"/>
        <w:bottom w:val="single" w:sz="4" w:space="0" w:color="BEC3C3" w:themeColor="text1" w:themeTint="66"/>
        <w:right w:val="single" w:sz="4" w:space="0" w:color="BEC3C3" w:themeColor="text1" w:themeTint="66"/>
        <w:insideH w:val="single" w:sz="4" w:space="0" w:color="BEC3C3" w:themeColor="text1" w:themeTint="66"/>
        <w:insideV w:val="single" w:sz="4" w:space="0" w:color="BEC3C3" w:themeColor="text1" w:themeTint="66"/>
      </w:tblBorders>
    </w:tblPr>
    <w:tblStylePr w:type="firstRow">
      <w:rPr>
        <w:b/>
        <w:bCs/>
      </w:rPr>
      <w:tblPr/>
      <w:tcPr>
        <w:tcBorders>
          <w:bottom w:val="single" w:sz="12" w:space="0" w:color="9EA5A6" w:themeColor="text1" w:themeTint="99"/>
        </w:tcBorders>
      </w:tcPr>
    </w:tblStylePr>
    <w:tblStylePr w:type="lastRow">
      <w:rPr>
        <w:b/>
        <w:bCs/>
      </w:rPr>
      <w:tblPr/>
      <w:tcPr>
        <w:tcBorders>
          <w:top w:val="double" w:sz="2" w:space="0" w:color="9EA5A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9042B"/>
    <w:pPr>
      <w:spacing w:line="240" w:lineRule="auto"/>
    </w:pPr>
    <w:tblPr>
      <w:tblStyleRowBandSize w:val="1"/>
      <w:tblStyleColBandSize w:val="1"/>
      <w:tblBorders>
        <w:top w:val="single" w:sz="4" w:space="0" w:color="89D5FF" w:themeColor="accent1" w:themeTint="66"/>
        <w:left w:val="single" w:sz="4" w:space="0" w:color="89D5FF" w:themeColor="accent1" w:themeTint="66"/>
        <w:bottom w:val="single" w:sz="4" w:space="0" w:color="89D5FF" w:themeColor="accent1" w:themeTint="66"/>
        <w:right w:val="single" w:sz="4" w:space="0" w:color="89D5FF" w:themeColor="accent1" w:themeTint="66"/>
        <w:insideH w:val="single" w:sz="4" w:space="0" w:color="89D5FF" w:themeColor="accent1" w:themeTint="66"/>
        <w:insideV w:val="single" w:sz="4" w:space="0" w:color="89D5FF" w:themeColor="accent1" w:themeTint="66"/>
      </w:tblBorders>
    </w:tblPr>
    <w:tblStylePr w:type="firstRow">
      <w:rPr>
        <w:b/>
        <w:bCs/>
      </w:rPr>
      <w:tblPr/>
      <w:tcPr>
        <w:tcBorders>
          <w:bottom w:val="single" w:sz="12" w:space="0" w:color="4FC0FF" w:themeColor="accent1" w:themeTint="99"/>
        </w:tcBorders>
      </w:tcPr>
    </w:tblStylePr>
    <w:tblStylePr w:type="lastRow">
      <w:rPr>
        <w:b/>
        <w:bCs/>
      </w:rPr>
      <w:tblPr/>
      <w:tcPr>
        <w:tcBorders>
          <w:top w:val="double" w:sz="2" w:space="0" w:color="4FC0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9042B"/>
    <w:pPr>
      <w:spacing w:line="240" w:lineRule="auto"/>
    </w:pPr>
    <w:tblPr>
      <w:tblStyleRowBandSize w:val="1"/>
      <w:tblStyleColBandSize w:val="1"/>
      <w:tblBorders>
        <w:top w:val="single" w:sz="4" w:space="0" w:color="BEC3C3" w:themeColor="accent2" w:themeTint="66"/>
        <w:left w:val="single" w:sz="4" w:space="0" w:color="BEC3C3" w:themeColor="accent2" w:themeTint="66"/>
        <w:bottom w:val="single" w:sz="4" w:space="0" w:color="BEC3C3" w:themeColor="accent2" w:themeTint="66"/>
        <w:right w:val="single" w:sz="4" w:space="0" w:color="BEC3C3" w:themeColor="accent2" w:themeTint="66"/>
        <w:insideH w:val="single" w:sz="4" w:space="0" w:color="BEC3C3" w:themeColor="accent2" w:themeTint="66"/>
        <w:insideV w:val="single" w:sz="4" w:space="0" w:color="BEC3C3" w:themeColor="accent2" w:themeTint="66"/>
      </w:tblBorders>
    </w:tblPr>
    <w:tblStylePr w:type="firstRow">
      <w:rPr>
        <w:b/>
        <w:bCs/>
      </w:rPr>
      <w:tblPr/>
      <w:tcPr>
        <w:tcBorders>
          <w:bottom w:val="single" w:sz="12" w:space="0" w:color="9EA5A6" w:themeColor="accent2" w:themeTint="99"/>
        </w:tcBorders>
      </w:tcPr>
    </w:tblStylePr>
    <w:tblStylePr w:type="lastRow">
      <w:rPr>
        <w:b/>
        <w:bCs/>
      </w:rPr>
      <w:tblPr/>
      <w:tcPr>
        <w:tcBorders>
          <w:top w:val="double" w:sz="2" w:space="0" w:color="9EA5A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9042B"/>
    <w:pPr>
      <w:spacing w:line="240" w:lineRule="auto"/>
    </w:pPr>
    <w:tblPr>
      <w:tblStyleRowBandSize w:val="1"/>
      <w:tblStyleColBandSize w:val="1"/>
      <w:tblBorders>
        <w:top w:val="single" w:sz="4" w:space="0" w:color="FF72A7" w:themeColor="accent3" w:themeTint="66"/>
        <w:left w:val="single" w:sz="4" w:space="0" w:color="FF72A7" w:themeColor="accent3" w:themeTint="66"/>
        <w:bottom w:val="single" w:sz="4" w:space="0" w:color="FF72A7" w:themeColor="accent3" w:themeTint="66"/>
        <w:right w:val="single" w:sz="4" w:space="0" w:color="FF72A7" w:themeColor="accent3" w:themeTint="66"/>
        <w:insideH w:val="single" w:sz="4" w:space="0" w:color="FF72A7" w:themeColor="accent3" w:themeTint="66"/>
        <w:insideV w:val="single" w:sz="4" w:space="0" w:color="FF72A7" w:themeColor="accent3" w:themeTint="66"/>
      </w:tblBorders>
    </w:tblPr>
    <w:tblStylePr w:type="firstRow">
      <w:rPr>
        <w:b/>
        <w:bCs/>
      </w:rPr>
      <w:tblPr/>
      <w:tcPr>
        <w:tcBorders>
          <w:bottom w:val="single" w:sz="12" w:space="0" w:color="FF2C7B" w:themeColor="accent3" w:themeTint="99"/>
        </w:tcBorders>
      </w:tcPr>
    </w:tblStylePr>
    <w:tblStylePr w:type="lastRow">
      <w:rPr>
        <w:b/>
        <w:bCs/>
      </w:rPr>
      <w:tblPr/>
      <w:tcPr>
        <w:tcBorders>
          <w:top w:val="double" w:sz="2" w:space="0" w:color="FF2C7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9042B"/>
    <w:pPr>
      <w:spacing w:line="240" w:lineRule="auto"/>
    </w:pPr>
    <w:tblPr>
      <w:tblStyleRowBandSize w:val="1"/>
      <w:tblStyleColBandSize w:val="1"/>
      <w:tblBorders>
        <w:top w:val="single" w:sz="4" w:space="0" w:color="B1D9AE" w:themeColor="accent4" w:themeTint="66"/>
        <w:left w:val="single" w:sz="4" w:space="0" w:color="B1D9AE" w:themeColor="accent4" w:themeTint="66"/>
        <w:bottom w:val="single" w:sz="4" w:space="0" w:color="B1D9AE" w:themeColor="accent4" w:themeTint="66"/>
        <w:right w:val="single" w:sz="4" w:space="0" w:color="B1D9AE" w:themeColor="accent4" w:themeTint="66"/>
        <w:insideH w:val="single" w:sz="4" w:space="0" w:color="B1D9AE" w:themeColor="accent4" w:themeTint="66"/>
        <w:insideV w:val="single" w:sz="4" w:space="0" w:color="B1D9AE" w:themeColor="accent4" w:themeTint="66"/>
      </w:tblBorders>
    </w:tblPr>
    <w:tblStylePr w:type="firstRow">
      <w:rPr>
        <w:b/>
        <w:bCs/>
      </w:rPr>
      <w:tblPr/>
      <w:tcPr>
        <w:tcBorders>
          <w:bottom w:val="single" w:sz="12" w:space="0" w:color="8AC685" w:themeColor="accent4" w:themeTint="99"/>
        </w:tcBorders>
      </w:tcPr>
    </w:tblStylePr>
    <w:tblStylePr w:type="lastRow">
      <w:rPr>
        <w:b/>
        <w:bCs/>
      </w:rPr>
      <w:tblPr/>
      <w:tcPr>
        <w:tcBorders>
          <w:top w:val="double" w:sz="2" w:space="0" w:color="8AC6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9042B"/>
    <w:pPr>
      <w:spacing w:line="240" w:lineRule="auto"/>
    </w:pPr>
    <w:tblPr>
      <w:tblStyleRowBandSize w:val="1"/>
      <w:tblStyleColBandSize w:val="1"/>
      <w:tblBorders>
        <w:top w:val="single" w:sz="4" w:space="0" w:color="A4A5D9" w:themeColor="accent5" w:themeTint="66"/>
        <w:left w:val="single" w:sz="4" w:space="0" w:color="A4A5D9" w:themeColor="accent5" w:themeTint="66"/>
        <w:bottom w:val="single" w:sz="4" w:space="0" w:color="A4A5D9" w:themeColor="accent5" w:themeTint="66"/>
        <w:right w:val="single" w:sz="4" w:space="0" w:color="A4A5D9" w:themeColor="accent5" w:themeTint="66"/>
        <w:insideH w:val="single" w:sz="4" w:space="0" w:color="A4A5D9" w:themeColor="accent5" w:themeTint="66"/>
        <w:insideV w:val="single" w:sz="4" w:space="0" w:color="A4A5D9" w:themeColor="accent5" w:themeTint="66"/>
      </w:tblBorders>
    </w:tblPr>
    <w:tblStylePr w:type="firstRow">
      <w:rPr>
        <w:b/>
        <w:bCs/>
      </w:rPr>
      <w:tblPr/>
      <w:tcPr>
        <w:tcBorders>
          <w:bottom w:val="single" w:sz="12" w:space="0" w:color="7779C6" w:themeColor="accent5" w:themeTint="99"/>
        </w:tcBorders>
      </w:tcPr>
    </w:tblStylePr>
    <w:tblStylePr w:type="lastRow">
      <w:rPr>
        <w:b/>
        <w:bCs/>
      </w:rPr>
      <w:tblPr/>
      <w:tcPr>
        <w:tcBorders>
          <w:top w:val="double" w:sz="2" w:space="0" w:color="7779C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9042B"/>
    <w:pPr>
      <w:spacing w:line="240" w:lineRule="auto"/>
    </w:pPr>
    <w:tblPr>
      <w:tblStyleRowBandSize w:val="1"/>
      <w:tblStyleColBandSize w:val="1"/>
      <w:tblBorders>
        <w:top w:val="single" w:sz="4" w:space="0" w:color="C1E3F5" w:themeColor="accent6" w:themeTint="66"/>
        <w:left w:val="single" w:sz="4" w:space="0" w:color="C1E3F5" w:themeColor="accent6" w:themeTint="66"/>
        <w:bottom w:val="single" w:sz="4" w:space="0" w:color="C1E3F5" w:themeColor="accent6" w:themeTint="66"/>
        <w:right w:val="single" w:sz="4" w:space="0" w:color="C1E3F5" w:themeColor="accent6" w:themeTint="66"/>
        <w:insideH w:val="single" w:sz="4" w:space="0" w:color="C1E3F5" w:themeColor="accent6" w:themeTint="66"/>
        <w:insideV w:val="single" w:sz="4" w:space="0" w:color="C1E3F5" w:themeColor="accent6" w:themeTint="66"/>
      </w:tblBorders>
    </w:tblPr>
    <w:tblStylePr w:type="firstRow">
      <w:rPr>
        <w:b/>
        <w:bCs/>
      </w:rPr>
      <w:tblPr/>
      <w:tcPr>
        <w:tcBorders>
          <w:bottom w:val="single" w:sz="12" w:space="0" w:color="A3D5F1" w:themeColor="accent6" w:themeTint="99"/>
        </w:tcBorders>
      </w:tcPr>
    </w:tblStylePr>
    <w:tblStylePr w:type="lastRow">
      <w:rPr>
        <w:b/>
        <w:bCs/>
      </w:rPr>
      <w:tblPr/>
      <w:tcPr>
        <w:tcBorders>
          <w:top w:val="double" w:sz="2" w:space="0" w:color="A3D5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9042B"/>
    <w:pPr>
      <w:spacing w:line="240" w:lineRule="auto"/>
    </w:pPr>
    <w:tblPr>
      <w:tblStyleRowBandSize w:val="1"/>
      <w:tblStyleColBandSize w:val="1"/>
      <w:tblBorders>
        <w:top w:val="single" w:sz="2" w:space="0" w:color="9EA5A6" w:themeColor="text1" w:themeTint="99"/>
        <w:bottom w:val="single" w:sz="2" w:space="0" w:color="9EA5A6" w:themeColor="text1" w:themeTint="99"/>
        <w:insideH w:val="single" w:sz="2" w:space="0" w:color="9EA5A6" w:themeColor="text1" w:themeTint="99"/>
        <w:insideV w:val="single" w:sz="2" w:space="0" w:color="9EA5A6" w:themeColor="text1" w:themeTint="99"/>
      </w:tblBorders>
    </w:tblPr>
    <w:tblStylePr w:type="firstRow">
      <w:rPr>
        <w:b/>
        <w:bCs/>
      </w:rPr>
      <w:tblPr/>
      <w:tcPr>
        <w:tcBorders>
          <w:top w:val="nil"/>
          <w:bottom w:val="single" w:sz="12" w:space="0" w:color="9EA5A6" w:themeColor="text1" w:themeTint="99"/>
          <w:insideH w:val="nil"/>
          <w:insideV w:val="nil"/>
        </w:tcBorders>
        <w:shd w:val="clear" w:color="auto" w:fill="FFFFFF" w:themeFill="background1"/>
      </w:tcPr>
    </w:tblStylePr>
    <w:tblStylePr w:type="lastRow">
      <w:rPr>
        <w:b/>
        <w:bCs/>
      </w:rPr>
      <w:tblPr/>
      <w:tcPr>
        <w:tcBorders>
          <w:top w:val="double" w:sz="2" w:space="0" w:color="9EA5A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GridTable2-Accent1">
    <w:name w:val="Grid Table 2 Accent 1"/>
    <w:basedOn w:val="TableNormal"/>
    <w:uiPriority w:val="47"/>
    <w:semiHidden/>
    <w:rsid w:val="0019042B"/>
    <w:pPr>
      <w:spacing w:line="240" w:lineRule="auto"/>
    </w:pPr>
    <w:tblPr>
      <w:tblStyleRowBandSize w:val="1"/>
      <w:tblStyleColBandSize w:val="1"/>
      <w:tblBorders>
        <w:top w:val="single" w:sz="2" w:space="0" w:color="4FC0FF" w:themeColor="accent1" w:themeTint="99"/>
        <w:bottom w:val="single" w:sz="2" w:space="0" w:color="4FC0FF" w:themeColor="accent1" w:themeTint="99"/>
        <w:insideH w:val="single" w:sz="2" w:space="0" w:color="4FC0FF" w:themeColor="accent1" w:themeTint="99"/>
        <w:insideV w:val="single" w:sz="2" w:space="0" w:color="4FC0FF" w:themeColor="accent1" w:themeTint="99"/>
      </w:tblBorders>
    </w:tblPr>
    <w:tblStylePr w:type="firstRow">
      <w:rPr>
        <w:b/>
        <w:bCs/>
      </w:rPr>
      <w:tblPr/>
      <w:tcPr>
        <w:tcBorders>
          <w:top w:val="nil"/>
          <w:bottom w:val="single" w:sz="12" w:space="0" w:color="4FC0FF" w:themeColor="accent1" w:themeTint="99"/>
          <w:insideH w:val="nil"/>
          <w:insideV w:val="nil"/>
        </w:tcBorders>
        <w:shd w:val="clear" w:color="auto" w:fill="FFFFFF" w:themeFill="background1"/>
      </w:tcPr>
    </w:tblStylePr>
    <w:tblStylePr w:type="lastRow">
      <w:rPr>
        <w:b/>
        <w:bCs/>
      </w:rPr>
      <w:tblPr/>
      <w:tcPr>
        <w:tcBorders>
          <w:top w:val="double" w:sz="2" w:space="0" w:color="4FC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GridTable2-Accent2">
    <w:name w:val="Grid Table 2 Accent 2"/>
    <w:basedOn w:val="TableNormal"/>
    <w:uiPriority w:val="47"/>
    <w:semiHidden/>
    <w:rsid w:val="0019042B"/>
    <w:pPr>
      <w:spacing w:line="240" w:lineRule="auto"/>
    </w:pPr>
    <w:tblPr>
      <w:tblStyleRowBandSize w:val="1"/>
      <w:tblStyleColBandSize w:val="1"/>
      <w:tblBorders>
        <w:top w:val="single" w:sz="2" w:space="0" w:color="9EA5A6" w:themeColor="accent2" w:themeTint="99"/>
        <w:bottom w:val="single" w:sz="2" w:space="0" w:color="9EA5A6" w:themeColor="accent2" w:themeTint="99"/>
        <w:insideH w:val="single" w:sz="2" w:space="0" w:color="9EA5A6" w:themeColor="accent2" w:themeTint="99"/>
        <w:insideV w:val="single" w:sz="2" w:space="0" w:color="9EA5A6" w:themeColor="accent2" w:themeTint="99"/>
      </w:tblBorders>
    </w:tblPr>
    <w:tblStylePr w:type="firstRow">
      <w:rPr>
        <w:b/>
        <w:bCs/>
      </w:rPr>
      <w:tblPr/>
      <w:tcPr>
        <w:tcBorders>
          <w:top w:val="nil"/>
          <w:bottom w:val="single" w:sz="12" w:space="0" w:color="9EA5A6" w:themeColor="accent2" w:themeTint="99"/>
          <w:insideH w:val="nil"/>
          <w:insideV w:val="nil"/>
        </w:tcBorders>
        <w:shd w:val="clear" w:color="auto" w:fill="FFFFFF" w:themeFill="background1"/>
      </w:tcPr>
    </w:tblStylePr>
    <w:tblStylePr w:type="lastRow">
      <w:rPr>
        <w:b/>
        <w:bCs/>
      </w:rPr>
      <w:tblPr/>
      <w:tcPr>
        <w:tcBorders>
          <w:top w:val="double" w:sz="2" w:space="0" w:color="9EA5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GridTable2-Accent3">
    <w:name w:val="Grid Table 2 Accent 3"/>
    <w:basedOn w:val="TableNormal"/>
    <w:uiPriority w:val="47"/>
    <w:semiHidden/>
    <w:rsid w:val="0019042B"/>
    <w:pPr>
      <w:spacing w:line="240" w:lineRule="auto"/>
    </w:pPr>
    <w:tblPr>
      <w:tblStyleRowBandSize w:val="1"/>
      <w:tblStyleColBandSize w:val="1"/>
      <w:tblBorders>
        <w:top w:val="single" w:sz="2" w:space="0" w:color="FF2C7B" w:themeColor="accent3" w:themeTint="99"/>
        <w:bottom w:val="single" w:sz="2" w:space="0" w:color="FF2C7B" w:themeColor="accent3" w:themeTint="99"/>
        <w:insideH w:val="single" w:sz="2" w:space="0" w:color="FF2C7B" w:themeColor="accent3" w:themeTint="99"/>
        <w:insideV w:val="single" w:sz="2" w:space="0" w:color="FF2C7B" w:themeColor="accent3" w:themeTint="99"/>
      </w:tblBorders>
    </w:tblPr>
    <w:tblStylePr w:type="firstRow">
      <w:rPr>
        <w:b/>
        <w:bCs/>
      </w:rPr>
      <w:tblPr/>
      <w:tcPr>
        <w:tcBorders>
          <w:top w:val="nil"/>
          <w:bottom w:val="single" w:sz="12" w:space="0" w:color="FF2C7B" w:themeColor="accent3" w:themeTint="99"/>
          <w:insideH w:val="nil"/>
          <w:insideV w:val="nil"/>
        </w:tcBorders>
        <w:shd w:val="clear" w:color="auto" w:fill="FFFFFF" w:themeFill="background1"/>
      </w:tcPr>
    </w:tblStylePr>
    <w:tblStylePr w:type="lastRow">
      <w:rPr>
        <w:b/>
        <w:bCs/>
      </w:rPr>
      <w:tblPr/>
      <w:tcPr>
        <w:tcBorders>
          <w:top w:val="double" w:sz="2" w:space="0" w:color="FF2C7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GridTable2-Accent4">
    <w:name w:val="Grid Table 2 Accent 4"/>
    <w:basedOn w:val="TableNormal"/>
    <w:uiPriority w:val="47"/>
    <w:semiHidden/>
    <w:rsid w:val="0019042B"/>
    <w:pPr>
      <w:spacing w:line="240" w:lineRule="auto"/>
    </w:pPr>
    <w:tblPr>
      <w:tblStyleRowBandSize w:val="1"/>
      <w:tblStyleColBandSize w:val="1"/>
      <w:tblBorders>
        <w:top w:val="single" w:sz="2" w:space="0" w:color="8AC685" w:themeColor="accent4" w:themeTint="99"/>
        <w:bottom w:val="single" w:sz="2" w:space="0" w:color="8AC685" w:themeColor="accent4" w:themeTint="99"/>
        <w:insideH w:val="single" w:sz="2" w:space="0" w:color="8AC685" w:themeColor="accent4" w:themeTint="99"/>
        <w:insideV w:val="single" w:sz="2" w:space="0" w:color="8AC685" w:themeColor="accent4" w:themeTint="99"/>
      </w:tblBorders>
    </w:tblPr>
    <w:tblStylePr w:type="firstRow">
      <w:rPr>
        <w:b/>
        <w:bCs/>
      </w:rPr>
      <w:tblPr/>
      <w:tcPr>
        <w:tcBorders>
          <w:top w:val="nil"/>
          <w:bottom w:val="single" w:sz="12" w:space="0" w:color="8AC685" w:themeColor="accent4" w:themeTint="99"/>
          <w:insideH w:val="nil"/>
          <w:insideV w:val="nil"/>
        </w:tcBorders>
        <w:shd w:val="clear" w:color="auto" w:fill="FFFFFF" w:themeFill="background1"/>
      </w:tcPr>
    </w:tblStylePr>
    <w:tblStylePr w:type="lastRow">
      <w:rPr>
        <w:b/>
        <w:bCs/>
      </w:rPr>
      <w:tblPr/>
      <w:tcPr>
        <w:tcBorders>
          <w:top w:val="double" w:sz="2" w:space="0" w:color="8AC6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GridTable2-Accent5">
    <w:name w:val="Grid Table 2 Accent 5"/>
    <w:basedOn w:val="TableNormal"/>
    <w:uiPriority w:val="47"/>
    <w:semiHidden/>
    <w:rsid w:val="0019042B"/>
    <w:pPr>
      <w:spacing w:line="240" w:lineRule="auto"/>
    </w:pPr>
    <w:tblPr>
      <w:tblStyleRowBandSize w:val="1"/>
      <w:tblStyleColBandSize w:val="1"/>
      <w:tblBorders>
        <w:top w:val="single" w:sz="2" w:space="0" w:color="7779C6" w:themeColor="accent5" w:themeTint="99"/>
        <w:bottom w:val="single" w:sz="2" w:space="0" w:color="7779C6" w:themeColor="accent5" w:themeTint="99"/>
        <w:insideH w:val="single" w:sz="2" w:space="0" w:color="7779C6" w:themeColor="accent5" w:themeTint="99"/>
        <w:insideV w:val="single" w:sz="2" w:space="0" w:color="7779C6" w:themeColor="accent5" w:themeTint="99"/>
      </w:tblBorders>
    </w:tblPr>
    <w:tblStylePr w:type="firstRow">
      <w:rPr>
        <w:b/>
        <w:bCs/>
      </w:rPr>
      <w:tblPr/>
      <w:tcPr>
        <w:tcBorders>
          <w:top w:val="nil"/>
          <w:bottom w:val="single" w:sz="12" w:space="0" w:color="7779C6" w:themeColor="accent5" w:themeTint="99"/>
          <w:insideH w:val="nil"/>
          <w:insideV w:val="nil"/>
        </w:tcBorders>
        <w:shd w:val="clear" w:color="auto" w:fill="FFFFFF" w:themeFill="background1"/>
      </w:tcPr>
    </w:tblStylePr>
    <w:tblStylePr w:type="lastRow">
      <w:rPr>
        <w:b/>
        <w:bCs/>
      </w:rPr>
      <w:tblPr/>
      <w:tcPr>
        <w:tcBorders>
          <w:top w:val="double" w:sz="2" w:space="0" w:color="7779C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GridTable2-Accent6">
    <w:name w:val="Grid Table 2 Accent 6"/>
    <w:basedOn w:val="TableNormal"/>
    <w:uiPriority w:val="47"/>
    <w:semiHidden/>
    <w:rsid w:val="0019042B"/>
    <w:pPr>
      <w:spacing w:line="240" w:lineRule="auto"/>
    </w:pPr>
    <w:tblPr>
      <w:tblStyleRowBandSize w:val="1"/>
      <w:tblStyleColBandSize w:val="1"/>
      <w:tblBorders>
        <w:top w:val="single" w:sz="2" w:space="0" w:color="A3D5F1" w:themeColor="accent6" w:themeTint="99"/>
        <w:bottom w:val="single" w:sz="2" w:space="0" w:color="A3D5F1" w:themeColor="accent6" w:themeTint="99"/>
        <w:insideH w:val="single" w:sz="2" w:space="0" w:color="A3D5F1" w:themeColor="accent6" w:themeTint="99"/>
        <w:insideV w:val="single" w:sz="2" w:space="0" w:color="A3D5F1" w:themeColor="accent6" w:themeTint="99"/>
      </w:tblBorders>
    </w:tblPr>
    <w:tblStylePr w:type="firstRow">
      <w:rPr>
        <w:b/>
        <w:bCs/>
      </w:rPr>
      <w:tblPr/>
      <w:tcPr>
        <w:tcBorders>
          <w:top w:val="nil"/>
          <w:bottom w:val="single" w:sz="12" w:space="0" w:color="A3D5F1" w:themeColor="accent6" w:themeTint="99"/>
          <w:insideH w:val="nil"/>
          <w:insideV w:val="nil"/>
        </w:tcBorders>
        <w:shd w:val="clear" w:color="auto" w:fill="FFFFFF" w:themeFill="background1"/>
      </w:tcPr>
    </w:tblStylePr>
    <w:tblStylePr w:type="lastRow">
      <w:rPr>
        <w:b/>
        <w:bCs/>
      </w:rPr>
      <w:tblPr/>
      <w:tcPr>
        <w:tcBorders>
          <w:top w:val="double" w:sz="2" w:space="0" w:color="A3D5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GridTable3">
    <w:name w:val="Grid Table 3"/>
    <w:basedOn w:val="TableNormal"/>
    <w:uiPriority w:val="48"/>
    <w:semiHidden/>
    <w:rsid w:val="0019042B"/>
    <w:pPr>
      <w:spacing w:line="240" w:lineRule="auto"/>
    </w:pPr>
    <w:tblPr>
      <w:tblStyleRowBandSize w:val="1"/>
      <w:tblStyleColBandSize w:val="1"/>
      <w:tblBorders>
        <w:top w:val="single" w:sz="4" w:space="0" w:color="9EA5A6" w:themeColor="text1" w:themeTint="99"/>
        <w:left w:val="single" w:sz="4" w:space="0" w:color="9EA5A6" w:themeColor="text1" w:themeTint="99"/>
        <w:bottom w:val="single" w:sz="4" w:space="0" w:color="9EA5A6" w:themeColor="text1" w:themeTint="99"/>
        <w:right w:val="single" w:sz="4" w:space="0" w:color="9EA5A6" w:themeColor="text1" w:themeTint="99"/>
        <w:insideH w:val="single" w:sz="4" w:space="0" w:color="9EA5A6" w:themeColor="text1" w:themeTint="99"/>
        <w:insideV w:val="single" w:sz="4" w:space="0" w:color="9EA5A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1" w:themeFill="text1" w:themeFillTint="33"/>
      </w:tcPr>
    </w:tblStylePr>
    <w:tblStylePr w:type="band1Horz">
      <w:tblPr/>
      <w:tcPr>
        <w:shd w:val="clear" w:color="auto" w:fill="DEE1E1" w:themeFill="text1" w:themeFillTint="33"/>
      </w:tcPr>
    </w:tblStylePr>
    <w:tblStylePr w:type="neCell">
      <w:tblPr/>
      <w:tcPr>
        <w:tcBorders>
          <w:bottom w:val="single" w:sz="4" w:space="0" w:color="9EA5A6" w:themeColor="text1" w:themeTint="99"/>
        </w:tcBorders>
      </w:tcPr>
    </w:tblStylePr>
    <w:tblStylePr w:type="nwCell">
      <w:tblPr/>
      <w:tcPr>
        <w:tcBorders>
          <w:bottom w:val="single" w:sz="4" w:space="0" w:color="9EA5A6" w:themeColor="text1" w:themeTint="99"/>
        </w:tcBorders>
      </w:tcPr>
    </w:tblStylePr>
    <w:tblStylePr w:type="seCell">
      <w:tblPr/>
      <w:tcPr>
        <w:tcBorders>
          <w:top w:val="single" w:sz="4" w:space="0" w:color="9EA5A6" w:themeColor="text1" w:themeTint="99"/>
        </w:tcBorders>
      </w:tcPr>
    </w:tblStylePr>
    <w:tblStylePr w:type="swCell">
      <w:tblPr/>
      <w:tcPr>
        <w:tcBorders>
          <w:top w:val="single" w:sz="4" w:space="0" w:color="9EA5A6" w:themeColor="text1" w:themeTint="99"/>
        </w:tcBorders>
      </w:tcPr>
    </w:tblStylePr>
  </w:style>
  <w:style w:type="table" w:styleId="GridTable3-Accent1">
    <w:name w:val="Grid Table 3 Accent 1"/>
    <w:basedOn w:val="TableNormal"/>
    <w:uiPriority w:val="48"/>
    <w:semiHidden/>
    <w:rsid w:val="0019042B"/>
    <w:pPr>
      <w:spacing w:line="240" w:lineRule="auto"/>
    </w:pPr>
    <w:tblPr>
      <w:tblStyleRowBandSize w:val="1"/>
      <w:tblStyleColBandSize w:val="1"/>
      <w:tblBorders>
        <w:top w:val="single" w:sz="4" w:space="0" w:color="4FC0FF" w:themeColor="accent1" w:themeTint="99"/>
        <w:left w:val="single" w:sz="4" w:space="0" w:color="4FC0FF" w:themeColor="accent1" w:themeTint="99"/>
        <w:bottom w:val="single" w:sz="4" w:space="0" w:color="4FC0FF" w:themeColor="accent1" w:themeTint="99"/>
        <w:right w:val="single" w:sz="4" w:space="0" w:color="4FC0FF" w:themeColor="accent1" w:themeTint="99"/>
        <w:insideH w:val="single" w:sz="4" w:space="0" w:color="4FC0FF" w:themeColor="accent1" w:themeTint="99"/>
        <w:insideV w:val="single" w:sz="4" w:space="0" w:color="4FC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AFF" w:themeFill="accent1" w:themeFillTint="33"/>
      </w:tcPr>
    </w:tblStylePr>
    <w:tblStylePr w:type="band1Horz">
      <w:tblPr/>
      <w:tcPr>
        <w:shd w:val="clear" w:color="auto" w:fill="C4EAFF" w:themeFill="accent1" w:themeFillTint="33"/>
      </w:tcPr>
    </w:tblStylePr>
    <w:tblStylePr w:type="neCell">
      <w:tblPr/>
      <w:tcPr>
        <w:tcBorders>
          <w:bottom w:val="single" w:sz="4" w:space="0" w:color="4FC0FF" w:themeColor="accent1" w:themeTint="99"/>
        </w:tcBorders>
      </w:tcPr>
    </w:tblStylePr>
    <w:tblStylePr w:type="nwCell">
      <w:tblPr/>
      <w:tcPr>
        <w:tcBorders>
          <w:bottom w:val="single" w:sz="4" w:space="0" w:color="4FC0FF" w:themeColor="accent1" w:themeTint="99"/>
        </w:tcBorders>
      </w:tcPr>
    </w:tblStylePr>
    <w:tblStylePr w:type="seCell">
      <w:tblPr/>
      <w:tcPr>
        <w:tcBorders>
          <w:top w:val="single" w:sz="4" w:space="0" w:color="4FC0FF" w:themeColor="accent1" w:themeTint="99"/>
        </w:tcBorders>
      </w:tcPr>
    </w:tblStylePr>
    <w:tblStylePr w:type="swCell">
      <w:tblPr/>
      <w:tcPr>
        <w:tcBorders>
          <w:top w:val="single" w:sz="4" w:space="0" w:color="4FC0FF" w:themeColor="accent1" w:themeTint="99"/>
        </w:tcBorders>
      </w:tcPr>
    </w:tblStylePr>
  </w:style>
  <w:style w:type="table" w:styleId="GridTable3-Accent2">
    <w:name w:val="Grid Table 3 Accent 2"/>
    <w:basedOn w:val="TableNormal"/>
    <w:uiPriority w:val="48"/>
    <w:semiHidden/>
    <w:rsid w:val="0019042B"/>
    <w:pPr>
      <w:spacing w:line="240" w:lineRule="auto"/>
    </w:pPr>
    <w:tblPr>
      <w:tblStyleRowBandSize w:val="1"/>
      <w:tblStyleColBandSize w:val="1"/>
      <w:tblBorders>
        <w:top w:val="single" w:sz="4" w:space="0" w:color="9EA5A6" w:themeColor="accent2" w:themeTint="99"/>
        <w:left w:val="single" w:sz="4" w:space="0" w:color="9EA5A6" w:themeColor="accent2" w:themeTint="99"/>
        <w:bottom w:val="single" w:sz="4" w:space="0" w:color="9EA5A6" w:themeColor="accent2" w:themeTint="99"/>
        <w:right w:val="single" w:sz="4" w:space="0" w:color="9EA5A6" w:themeColor="accent2" w:themeTint="99"/>
        <w:insideH w:val="single" w:sz="4" w:space="0" w:color="9EA5A6" w:themeColor="accent2" w:themeTint="99"/>
        <w:insideV w:val="single" w:sz="4" w:space="0" w:color="9EA5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1" w:themeFill="accent2" w:themeFillTint="33"/>
      </w:tcPr>
    </w:tblStylePr>
    <w:tblStylePr w:type="band1Horz">
      <w:tblPr/>
      <w:tcPr>
        <w:shd w:val="clear" w:color="auto" w:fill="DEE1E1" w:themeFill="accent2" w:themeFillTint="33"/>
      </w:tcPr>
    </w:tblStylePr>
    <w:tblStylePr w:type="neCell">
      <w:tblPr/>
      <w:tcPr>
        <w:tcBorders>
          <w:bottom w:val="single" w:sz="4" w:space="0" w:color="9EA5A6" w:themeColor="accent2" w:themeTint="99"/>
        </w:tcBorders>
      </w:tcPr>
    </w:tblStylePr>
    <w:tblStylePr w:type="nwCell">
      <w:tblPr/>
      <w:tcPr>
        <w:tcBorders>
          <w:bottom w:val="single" w:sz="4" w:space="0" w:color="9EA5A6" w:themeColor="accent2" w:themeTint="99"/>
        </w:tcBorders>
      </w:tcPr>
    </w:tblStylePr>
    <w:tblStylePr w:type="seCell">
      <w:tblPr/>
      <w:tcPr>
        <w:tcBorders>
          <w:top w:val="single" w:sz="4" w:space="0" w:color="9EA5A6" w:themeColor="accent2" w:themeTint="99"/>
        </w:tcBorders>
      </w:tcPr>
    </w:tblStylePr>
    <w:tblStylePr w:type="swCell">
      <w:tblPr/>
      <w:tcPr>
        <w:tcBorders>
          <w:top w:val="single" w:sz="4" w:space="0" w:color="9EA5A6" w:themeColor="accent2" w:themeTint="99"/>
        </w:tcBorders>
      </w:tcPr>
    </w:tblStylePr>
  </w:style>
  <w:style w:type="table" w:styleId="GridTable3-Accent3">
    <w:name w:val="Grid Table 3 Accent 3"/>
    <w:basedOn w:val="TableNormal"/>
    <w:uiPriority w:val="48"/>
    <w:semiHidden/>
    <w:rsid w:val="0019042B"/>
    <w:pPr>
      <w:spacing w:line="240" w:lineRule="auto"/>
    </w:pPr>
    <w:tblPr>
      <w:tblStyleRowBandSize w:val="1"/>
      <w:tblStyleColBandSize w:val="1"/>
      <w:tblBorders>
        <w:top w:val="single" w:sz="4" w:space="0" w:color="FF2C7B" w:themeColor="accent3" w:themeTint="99"/>
        <w:left w:val="single" w:sz="4" w:space="0" w:color="FF2C7B" w:themeColor="accent3" w:themeTint="99"/>
        <w:bottom w:val="single" w:sz="4" w:space="0" w:color="FF2C7B" w:themeColor="accent3" w:themeTint="99"/>
        <w:right w:val="single" w:sz="4" w:space="0" w:color="FF2C7B" w:themeColor="accent3" w:themeTint="99"/>
        <w:insideH w:val="single" w:sz="4" w:space="0" w:color="FF2C7B" w:themeColor="accent3" w:themeTint="99"/>
        <w:insideV w:val="single" w:sz="4" w:space="0" w:color="FF2C7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8D3" w:themeFill="accent3" w:themeFillTint="33"/>
      </w:tcPr>
    </w:tblStylePr>
    <w:tblStylePr w:type="band1Horz">
      <w:tblPr/>
      <w:tcPr>
        <w:shd w:val="clear" w:color="auto" w:fill="FFB8D3" w:themeFill="accent3" w:themeFillTint="33"/>
      </w:tcPr>
    </w:tblStylePr>
    <w:tblStylePr w:type="neCell">
      <w:tblPr/>
      <w:tcPr>
        <w:tcBorders>
          <w:bottom w:val="single" w:sz="4" w:space="0" w:color="FF2C7B" w:themeColor="accent3" w:themeTint="99"/>
        </w:tcBorders>
      </w:tcPr>
    </w:tblStylePr>
    <w:tblStylePr w:type="nwCell">
      <w:tblPr/>
      <w:tcPr>
        <w:tcBorders>
          <w:bottom w:val="single" w:sz="4" w:space="0" w:color="FF2C7B" w:themeColor="accent3" w:themeTint="99"/>
        </w:tcBorders>
      </w:tcPr>
    </w:tblStylePr>
    <w:tblStylePr w:type="seCell">
      <w:tblPr/>
      <w:tcPr>
        <w:tcBorders>
          <w:top w:val="single" w:sz="4" w:space="0" w:color="FF2C7B" w:themeColor="accent3" w:themeTint="99"/>
        </w:tcBorders>
      </w:tcPr>
    </w:tblStylePr>
    <w:tblStylePr w:type="swCell">
      <w:tblPr/>
      <w:tcPr>
        <w:tcBorders>
          <w:top w:val="single" w:sz="4" w:space="0" w:color="FF2C7B" w:themeColor="accent3" w:themeTint="99"/>
        </w:tcBorders>
      </w:tcPr>
    </w:tblStylePr>
  </w:style>
  <w:style w:type="table" w:styleId="GridTable3-Accent4">
    <w:name w:val="Grid Table 3 Accent 4"/>
    <w:basedOn w:val="TableNormal"/>
    <w:uiPriority w:val="48"/>
    <w:semiHidden/>
    <w:rsid w:val="0019042B"/>
    <w:pPr>
      <w:spacing w:line="240" w:lineRule="auto"/>
    </w:pPr>
    <w:tblPr>
      <w:tblStyleRowBandSize w:val="1"/>
      <w:tblStyleColBandSize w:val="1"/>
      <w:tblBorders>
        <w:top w:val="single" w:sz="4" w:space="0" w:color="8AC685" w:themeColor="accent4" w:themeTint="99"/>
        <w:left w:val="single" w:sz="4" w:space="0" w:color="8AC685" w:themeColor="accent4" w:themeTint="99"/>
        <w:bottom w:val="single" w:sz="4" w:space="0" w:color="8AC685" w:themeColor="accent4" w:themeTint="99"/>
        <w:right w:val="single" w:sz="4" w:space="0" w:color="8AC685" w:themeColor="accent4" w:themeTint="99"/>
        <w:insideH w:val="single" w:sz="4" w:space="0" w:color="8AC685" w:themeColor="accent4" w:themeTint="99"/>
        <w:insideV w:val="single" w:sz="4" w:space="0" w:color="8AC6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CD6" w:themeFill="accent4" w:themeFillTint="33"/>
      </w:tcPr>
    </w:tblStylePr>
    <w:tblStylePr w:type="band1Horz">
      <w:tblPr/>
      <w:tcPr>
        <w:shd w:val="clear" w:color="auto" w:fill="D8ECD6" w:themeFill="accent4" w:themeFillTint="33"/>
      </w:tcPr>
    </w:tblStylePr>
    <w:tblStylePr w:type="neCell">
      <w:tblPr/>
      <w:tcPr>
        <w:tcBorders>
          <w:bottom w:val="single" w:sz="4" w:space="0" w:color="8AC685" w:themeColor="accent4" w:themeTint="99"/>
        </w:tcBorders>
      </w:tcPr>
    </w:tblStylePr>
    <w:tblStylePr w:type="nwCell">
      <w:tblPr/>
      <w:tcPr>
        <w:tcBorders>
          <w:bottom w:val="single" w:sz="4" w:space="0" w:color="8AC685" w:themeColor="accent4" w:themeTint="99"/>
        </w:tcBorders>
      </w:tcPr>
    </w:tblStylePr>
    <w:tblStylePr w:type="seCell">
      <w:tblPr/>
      <w:tcPr>
        <w:tcBorders>
          <w:top w:val="single" w:sz="4" w:space="0" w:color="8AC685" w:themeColor="accent4" w:themeTint="99"/>
        </w:tcBorders>
      </w:tcPr>
    </w:tblStylePr>
    <w:tblStylePr w:type="swCell">
      <w:tblPr/>
      <w:tcPr>
        <w:tcBorders>
          <w:top w:val="single" w:sz="4" w:space="0" w:color="8AC685" w:themeColor="accent4" w:themeTint="99"/>
        </w:tcBorders>
      </w:tcPr>
    </w:tblStylePr>
  </w:style>
  <w:style w:type="table" w:styleId="GridTable3-Accent5">
    <w:name w:val="Grid Table 3 Accent 5"/>
    <w:basedOn w:val="TableNormal"/>
    <w:uiPriority w:val="48"/>
    <w:semiHidden/>
    <w:rsid w:val="0019042B"/>
    <w:pPr>
      <w:spacing w:line="240" w:lineRule="auto"/>
    </w:pPr>
    <w:tblPr>
      <w:tblStyleRowBandSize w:val="1"/>
      <w:tblStyleColBandSize w:val="1"/>
      <w:tblBorders>
        <w:top w:val="single" w:sz="4" w:space="0" w:color="7779C6" w:themeColor="accent5" w:themeTint="99"/>
        <w:left w:val="single" w:sz="4" w:space="0" w:color="7779C6" w:themeColor="accent5" w:themeTint="99"/>
        <w:bottom w:val="single" w:sz="4" w:space="0" w:color="7779C6" w:themeColor="accent5" w:themeTint="99"/>
        <w:right w:val="single" w:sz="4" w:space="0" w:color="7779C6" w:themeColor="accent5" w:themeTint="99"/>
        <w:insideH w:val="single" w:sz="4" w:space="0" w:color="7779C6" w:themeColor="accent5" w:themeTint="99"/>
        <w:insideV w:val="single" w:sz="4" w:space="0" w:color="7779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2EC" w:themeFill="accent5" w:themeFillTint="33"/>
      </w:tcPr>
    </w:tblStylePr>
    <w:tblStylePr w:type="band1Horz">
      <w:tblPr/>
      <w:tcPr>
        <w:shd w:val="clear" w:color="auto" w:fill="D1D2EC" w:themeFill="accent5" w:themeFillTint="33"/>
      </w:tcPr>
    </w:tblStylePr>
    <w:tblStylePr w:type="neCell">
      <w:tblPr/>
      <w:tcPr>
        <w:tcBorders>
          <w:bottom w:val="single" w:sz="4" w:space="0" w:color="7779C6" w:themeColor="accent5" w:themeTint="99"/>
        </w:tcBorders>
      </w:tcPr>
    </w:tblStylePr>
    <w:tblStylePr w:type="nwCell">
      <w:tblPr/>
      <w:tcPr>
        <w:tcBorders>
          <w:bottom w:val="single" w:sz="4" w:space="0" w:color="7779C6" w:themeColor="accent5" w:themeTint="99"/>
        </w:tcBorders>
      </w:tcPr>
    </w:tblStylePr>
    <w:tblStylePr w:type="seCell">
      <w:tblPr/>
      <w:tcPr>
        <w:tcBorders>
          <w:top w:val="single" w:sz="4" w:space="0" w:color="7779C6" w:themeColor="accent5" w:themeTint="99"/>
        </w:tcBorders>
      </w:tcPr>
    </w:tblStylePr>
    <w:tblStylePr w:type="swCell">
      <w:tblPr/>
      <w:tcPr>
        <w:tcBorders>
          <w:top w:val="single" w:sz="4" w:space="0" w:color="7779C6" w:themeColor="accent5" w:themeTint="99"/>
        </w:tcBorders>
      </w:tcPr>
    </w:tblStylePr>
  </w:style>
  <w:style w:type="table" w:styleId="GridTable3-Accent6">
    <w:name w:val="Grid Table 3 Accent 6"/>
    <w:basedOn w:val="TableNormal"/>
    <w:uiPriority w:val="48"/>
    <w:semiHidden/>
    <w:rsid w:val="0019042B"/>
    <w:pPr>
      <w:spacing w:line="240" w:lineRule="auto"/>
    </w:pPr>
    <w:tblPr>
      <w:tblStyleRowBandSize w:val="1"/>
      <w:tblStyleColBandSize w:val="1"/>
      <w:tblBorders>
        <w:top w:val="single" w:sz="4" w:space="0" w:color="A3D5F1" w:themeColor="accent6" w:themeTint="99"/>
        <w:left w:val="single" w:sz="4" w:space="0" w:color="A3D5F1" w:themeColor="accent6" w:themeTint="99"/>
        <w:bottom w:val="single" w:sz="4" w:space="0" w:color="A3D5F1" w:themeColor="accent6" w:themeTint="99"/>
        <w:right w:val="single" w:sz="4" w:space="0" w:color="A3D5F1" w:themeColor="accent6" w:themeTint="99"/>
        <w:insideH w:val="single" w:sz="4" w:space="0" w:color="A3D5F1" w:themeColor="accent6" w:themeTint="99"/>
        <w:insideV w:val="single" w:sz="4" w:space="0" w:color="A3D5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1FA" w:themeFill="accent6" w:themeFillTint="33"/>
      </w:tcPr>
    </w:tblStylePr>
    <w:tblStylePr w:type="band1Horz">
      <w:tblPr/>
      <w:tcPr>
        <w:shd w:val="clear" w:color="auto" w:fill="E0F1FA" w:themeFill="accent6" w:themeFillTint="33"/>
      </w:tcPr>
    </w:tblStylePr>
    <w:tblStylePr w:type="neCell">
      <w:tblPr/>
      <w:tcPr>
        <w:tcBorders>
          <w:bottom w:val="single" w:sz="4" w:space="0" w:color="A3D5F1" w:themeColor="accent6" w:themeTint="99"/>
        </w:tcBorders>
      </w:tcPr>
    </w:tblStylePr>
    <w:tblStylePr w:type="nwCell">
      <w:tblPr/>
      <w:tcPr>
        <w:tcBorders>
          <w:bottom w:val="single" w:sz="4" w:space="0" w:color="A3D5F1" w:themeColor="accent6" w:themeTint="99"/>
        </w:tcBorders>
      </w:tcPr>
    </w:tblStylePr>
    <w:tblStylePr w:type="seCell">
      <w:tblPr/>
      <w:tcPr>
        <w:tcBorders>
          <w:top w:val="single" w:sz="4" w:space="0" w:color="A3D5F1" w:themeColor="accent6" w:themeTint="99"/>
        </w:tcBorders>
      </w:tcPr>
    </w:tblStylePr>
    <w:tblStylePr w:type="swCell">
      <w:tblPr/>
      <w:tcPr>
        <w:tcBorders>
          <w:top w:val="single" w:sz="4" w:space="0" w:color="A3D5F1" w:themeColor="accent6" w:themeTint="99"/>
        </w:tcBorders>
      </w:tcPr>
    </w:tblStylePr>
  </w:style>
  <w:style w:type="table" w:styleId="GridTable4">
    <w:name w:val="Grid Table 4"/>
    <w:basedOn w:val="TableNormal"/>
    <w:uiPriority w:val="49"/>
    <w:semiHidden/>
    <w:rsid w:val="0019042B"/>
    <w:pPr>
      <w:spacing w:line="240" w:lineRule="auto"/>
    </w:pPr>
    <w:tblPr>
      <w:tblStyleRowBandSize w:val="1"/>
      <w:tblStyleColBandSize w:val="1"/>
      <w:tblBorders>
        <w:top w:val="single" w:sz="4" w:space="0" w:color="9EA5A6" w:themeColor="text1" w:themeTint="99"/>
        <w:left w:val="single" w:sz="4" w:space="0" w:color="9EA5A6" w:themeColor="text1" w:themeTint="99"/>
        <w:bottom w:val="single" w:sz="4" w:space="0" w:color="9EA5A6" w:themeColor="text1" w:themeTint="99"/>
        <w:right w:val="single" w:sz="4" w:space="0" w:color="9EA5A6" w:themeColor="text1" w:themeTint="99"/>
        <w:insideH w:val="single" w:sz="4" w:space="0" w:color="9EA5A6" w:themeColor="text1" w:themeTint="99"/>
        <w:insideV w:val="single" w:sz="4" w:space="0" w:color="9EA5A6" w:themeColor="text1" w:themeTint="99"/>
      </w:tblBorders>
    </w:tblPr>
    <w:tblStylePr w:type="firstRow">
      <w:rPr>
        <w:b/>
        <w:bCs/>
        <w:color w:val="FFFFFF" w:themeColor="background1"/>
      </w:rPr>
      <w:tblPr/>
      <w:tcPr>
        <w:tcBorders>
          <w:top w:val="single" w:sz="4" w:space="0" w:color="616869" w:themeColor="text1"/>
          <w:left w:val="single" w:sz="4" w:space="0" w:color="616869" w:themeColor="text1"/>
          <w:bottom w:val="single" w:sz="4" w:space="0" w:color="616869" w:themeColor="text1"/>
          <w:right w:val="single" w:sz="4" w:space="0" w:color="616869" w:themeColor="text1"/>
          <w:insideH w:val="nil"/>
          <w:insideV w:val="nil"/>
        </w:tcBorders>
        <w:shd w:val="clear" w:color="auto" w:fill="616869" w:themeFill="text1"/>
      </w:tcPr>
    </w:tblStylePr>
    <w:tblStylePr w:type="lastRow">
      <w:rPr>
        <w:b/>
        <w:bCs/>
      </w:rPr>
      <w:tblPr/>
      <w:tcPr>
        <w:tcBorders>
          <w:top w:val="double" w:sz="4" w:space="0" w:color="616869" w:themeColor="text1"/>
        </w:tcBorders>
      </w:tc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GridTable4-Accent1">
    <w:name w:val="Grid Table 4 Accent 1"/>
    <w:basedOn w:val="TableNormal"/>
    <w:uiPriority w:val="49"/>
    <w:semiHidden/>
    <w:rsid w:val="0019042B"/>
    <w:pPr>
      <w:spacing w:line="240" w:lineRule="auto"/>
    </w:pPr>
    <w:tblPr>
      <w:tblStyleRowBandSize w:val="1"/>
      <w:tblStyleColBandSize w:val="1"/>
      <w:tblBorders>
        <w:top w:val="single" w:sz="4" w:space="0" w:color="4FC0FF" w:themeColor="accent1" w:themeTint="99"/>
        <w:left w:val="single" w:sz="4" w:space="0" w:color="4FC0FF" w:themeColor="accent1" w:themeTint="99"/>
        <w:bottom w:val="single" w:sz="4" w:space="0" w:color="4FC0FF" w:themeColor="accent1" w:themeTint="99"/>
        <w:right w:val="single" w:sz="4" w:space="0" w:color="4FC0FF" w:themeColor="accent1" w:themeTint="99"/>
        <w:insideH w:val="single" w:sz="4" w:space="0" w:color="4FC0FF" w:themeColor="accent1" w:themeTint="99"/>
        <w:insideV w:val="single" w:sz="4" w:space="0" w:color="4FC0FF" w:themeColor="accent1" w:themeTint="99"/>
      </w:tblBorders>
    </w:tblPr>
    <w:tblStylePr w:type="firstRow">
      <w:rPr>
        <w:b/>
        <w:bCs/>
        <w:color w:val="FFFFFF" w:themeColor="background1"/>
      </w:rPr>
      <w:tblPr/>
      <w:tcPr>
        <w:tcBorders>
          <w:top w:val="single" w:sz="4" w:space="0" w:color="008CD9" w:themeColor="accent1"/>
          <w:left w:val="single" w:sz="4" w:space="0" w:color="008CD9" w:themeColor="accent1"/>
          <w:bottom w:val="single" w:sz="4" w:space="0" w:color="008CD9" w:themeColor="accent1"/>
          <w:right w:val="single" w:sz="4" w:space="0" w:color="008CD9" w:themeColor="accent1"/>
          <w:insideH w:val="nil"/>
          <w:insideV w:val="nil"/>
        </w:tcBorders>
        <w:shd w:val="clear" w:color="auto" w:fill="008CD9" w:themeFill="accent1"/>
      </w:tcPr>
    </w:tblStylePr>
    <w:tblStylePr w:type="lastRow">
      <w:rPr>
        <w:b/>
        <w:bCs/>
      </w:rPr>
      <w:tblPr/>
      <w:tcPr>
        <w:tcBorders>
          <w:top w:val="double" w:sz="4" w:space="0" w:color="008CD9" w:themeColor="accent1"/>
        </w:tcBorders>
      </w:tc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GridTable4-Accent2">
    <w:name w:val="Grid Table 4 Accent 2"/>
    <w:basedOn w:val="TableNormal"/>
    <w:uiPriority w:val="49"/>
    <w:semiHidden/>
    <w:rsid w:val="0019042B"/>
    <w:pPr>
      <w:spacing w:line="240" w:lineRule="auto"/>
    </w:pPr>
    <w:tblPr>
      <w:tblStyleRowBandSize w:val="1"/>
      <w:tblStyleColBandSize w:val="1"/>
      <w:tblBorders>
        <w:top w:val="single" w:sz="4" w:space="0" w:color="9EA5A6" w:themeColor="accent2" w:themeTint="99"/>
        <w:left w:val="single" w:sz="4" w:space="0" w:color="9EA5A6" w:themeColor="accent2" w:themeTint="99"/>
        <w:bottom w:val="single" w:sz="4" w:space="0" w:color="9EA5A6" w:themeColor="accent2" w:themeTint="99"/>
        <w:right w:val="single" w:sz="4" w:space="0" w:color="9EA5A6" w:themeColor="accent2" w:themeTint="99"/>
        <w:insideH w:val="single" w:sz="4" w:space="0" w:color="9EA5A6" w:themeColor="accent2" w:themeTint="99"/>
        <w:insideV w:val="single" w:sz="4" w:space="0" w:color="9EA5A6" w:themeColor="accent2" w:themeTint="99"/>
      </w:tblBorders>
    </w:tblPr>
    <w:tblStylePr w:type="firstRow">
      <w:rPr>
        <w:b/>
        <w:bCs/>
        <w:color w:val="FFFFFF" w:themeColor="background1"/>
      </w:rPr>
      <w:tblPr/>
      <w:tcPr>
        <w:tcBorders>
          <w:top w:val="single" w:sz="4" w:space="0" w:color="616869" w:themeColor="accent2"/>
          <w:left w:val="single" w:sz="4" w:space="0" w:color="616869" w:themeColor="accent2"/>
          <w:bottom w:val="single" w:sz="4" w:space="0" w:color="616869" w:themeColor="accent2"/>
          <w:right w:val="single" w:sz="4" w:space="0" w:color="616869" w:themeColor="accent2"/>
          <w:insideH w:val="nil"/>
          <w:insideV w:val="nil"/>
        </w:tcBorders>
        <w:shd w:val="clear" w:color="auto" w:fill="616869" w:themeFill="accent2"/>
      </w:tcPr>
    </w:tblStylePr>
    <w:tblStylePr w:type="lastRow">
      <w:rPr>
        <w:b/>
        <w:bCs/>
      </w:rPr>
      <w:tblPr/>
      <w:tcPr>
        <w:tcBorders>
          <w:top w:val="double" w:sz="4" w:space="0" w:color="616869" w:themeColor="accent2"/>
        </w:tcBorders>
      </w:tc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GridTable4-Accent3">
    <w:name w:val="Grid Table 4 Accent 3"/>
    <w:basedOn w:val="TableNormal"/>
    <w:uiPriority w:val="49"/>
    <w:semiHidden/>
    <w:rsid w:val="0019042B"/>
    <w:pPr>
      <w:spacing w:line="240" w:lineRule="auto"/>
    </w:pPr>
    <w:tblPr>
      <w:tblStyleRowBandSize w:val="1"/>
      <w:tblStyleColBandSize w:val="1"/>
      <w:tblBorders>
        <w:top w:val="single" w:sz="4" w:space="0" w:color="FF2C7B" w:themeColor="accent3" w:themeTint="99"/>
        <w:left w:val="single" w:sz="4" w:space="0" w:color="FF2C7B" w:themeColor="accent3" w:themeTint="99"/>
        <w:bottom w:val="single" w:sz="4" w:space="0" w:color="FF2C7B" w:themeColor="accent3" w:themeTint="99"/>
        <w:right w:val="single" w:sz="4" w:space="0" w:color="FF2C7B" w:themeColor="accent3" w:themeTint="99"/>
        <w:insideH w:val="single" w:sz="4" w:space="0" w:color="FF2C7B" w:themeColor="accent3" w:themeTint="99"/>
        <w:insideV w:val="single" w:sz="4" w:space="0" w:color="FF2C7B" w:themeColor="accent3" w:themeTint="99"/>
      </w:tblBorders>
    </w:tblPr>
    <w:tblStylePr w:type="firstRow">
      <w:rPr>
        <w:b/>
        <w:bCs/>
        <w:color w:val="FFFFFF" w:themeColor="background1"/>
      </w:rPr>
      <w:tblPr/>
      <w:tcPr>
        <w:tcBorders>
          <w:top w:val="single" w:sz="4" w:space="0" w:color="9F003C" w:themeColor="accent3"/>
          <w:left w:val="single" w:sz="4" w:space="0" w:color="9F003C" w:themeColor="accent3"/>
          <w:bottom w:val="single" w:sz="4" w:space="0" w:color="9F003C" w:themeColor="accent3"/>
          <w:right w:val="single" w:sz="4" w:space="0" w:color="9F003C" w:themeColor="accent3"/>
          <w:insideH w:val="nil"/>
          <w:insideV w:val="nil"/>
        </w:tcBorders>
        <w:shd w:val="clear" w:color="auto" w:fill="9F003C" w:themeFill="accent3"/>
      </w:tcPr>
    </w:tblStylePr>
    <w:tblStylePr w:type="lastRow">
      <w:rPr>
        <w:b/>
        <w:bCs/>
      </w:rPr>
      <w:tblPr/>
      <w:tcPr>
        <w:tcBorders>
          <w:top w:val="double" w:sz="4" w:space="0" w:color="9F003C" w:themeColor="accent3"/>
        </w:tcBorders>
      </w:tc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GridTable4-Accent4">
    <w:name w:val="Grid Table 4 Accent 4"/>
    <w:basedOn w:val="TableNormal"/>
    <w:uiPriority w:val="49"/>
    <w:semiHidden/>
    <w:rsid w:val="0019042B"/>
    <w:pPr>
      <w:spacing w:line="240" w:lineRule="auto"/>
    </w:pPr>
    <w:tblPr>
      <w:tblStyleRowBandSize w:val="1"/>
      <w:tblStyleColBandSize w:val="1"/>
      <w:tblBorders>
        <w:top w:val="single" w:sz="4" w:space="0" w:color="8AC685" w:themeColor="accent4" w:themeTint="99"/>
        <w:left w:val="single" w:sz="4" w:space="0" w:color="8AC685" w:themeColor="accent4" w:themeTint="99"/>
        <w:bottom w:val="single" w:sz="4" w:space="0" w:color="8AC685" w:themeColor="accent4" w:themeTint="99"/>
        <w:right w:val="single" w:sz="4" w:space="0" w:color="8AC685" w:themeColor="accent4" w:themeTint="99"/>
        <w:insideH w:val="single" w:sz="4" w:space="0" w:color="8AC685" w:themeColor="accent4" w:themeTint="99"/>
        <w:insideV w:val="single" w:sz="4" w:space="0" w:color="8AC685" w:themeColor="accent4" w:themeTint="99"/>
      </w:tblBorders>
    </w:tblPr>
    <w:tblStylePr w:type="firstRow">
      <w:rPr>
        <w:b/>
        <w:bCs/>
        <w:color w:val="FFFFFF" w:themeColor="background1"/>
      </w:rPr>
      <w:tblPr/>
      <w:tcPr>
        <w:tcBorders>
          <w:top w:val="single" w:sz="4" w:space="0" w:color="4A9244" w:themeColor="accent4"/>
          <w:left w:val="single" w:sz="4" w:space="0" w:color="4A9244" w:themeColor="accent4"/>
          <w:bottom w:val="single" w:sz="4" w:space="0" w:color="4A9244" w:themeColor="accent4"/>
          <w:right w:val="single" w:sz="4" w:space="0" w:color="4A9244" w:themeColor="accent4"/>
          <w:insideH w:val="nil"/>
          <w:insideV w:val="nil"/>
        </w:tcBorders>
        <w:shd w:val="clear" w:color="auto" w:fill="4A9244" w:themeFill="accent4"/>
      </w:tcPr>
    </w:tblStylePr>
    <w:tblStylePr w:type="lastRow">
      <w:rPr>
        <w:b/>
        <w:bCs/>
      </w:rPr>
      <w:tblPr/>
      <w:tcPr>
        <w:tcBorders>
          <w:top w:val="double" w:sz="4" w:space="0" w:color="4A9244" w:themeColor="accent4"/>
        </w:tcBorders>
      </w:tc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GridTable4-Accent5">
    <w:name w:val="Grid Table 4 Accent 5"/>
    <w:basedOn w:val="TableNormal"/>
    <w:uiPriority w:val="49"/>
    <w:semiHidden/>
    <w:rsid w:val="0019042B"/>
    <w:pPr>
      <w:spacing w:line="240" w:lineRule="auto"/>
    </w:pPr>
    <w:tblPr>
      <w:tblStyleRowBandSize w:val="1"/>
      <w:tblStyleColBandSize w:val="1"/>
      <w:tblBorders>
        <w:top w:val="single" w:sz="4" w:space="0" w:color="7779C6" w:themeColor="accent5" w:themeTint="99"/>
        <w:left w:val="single" w:sz="4" w:space="0" w:color="7779C6" w:themeColor="accent5" w:themeTint="99"/>
        <w:bottom w:val="single" w:sz="4" w:space="0" w:color="7779C6" w:themeColor="accent5" w:themeTint="99"/>
        <w:right w:val="single" w:sz="4" w:space="0" w:color="7779C6" w:themeColor="accent5" w:themeTint="99"/>
        <w:insideH w:val="single" w:sz="4" w:space="0" w:color="7779C6" w:themeColor="accent5" w:themeTint="99"/>
        <w:insideV w:val="single" w:sz="4" w:space="0" w:color="7779C6" w:themeColor="accent5" w:themeTint="99"/>
      </w:tblBorders>
    </w:tblPr>
    <w:tblStylePr w:type="firstRow">
      <w:rPr>
        <w:b/>
        <w:bCs/>
        <w:color w:val="FFFFFF" w:themeColor="background1"/>
      </w:rPr>
      <w:tblPr/>
      <w:tcPr>
        <w:tcBorders>
          <w:top w:val="single" w:sz="4" w:space="0" w:color="383A85" w:themeColor="accent5"/>
          <w:left w:val="single" w:sz="4" w:space="0" w:color="383A85" w:themeColor="accent5"/>
          <w:bottom w:val="single" w:sz="4" w:space="0" w:color="383A85" w:themeColor="accent5"/>
          <w:right w:val="single" w:sz="4" w:space="0" w:color="383A85" w:themeColor="accent5"/>
          <w:insideH w:val="nil"/>
          <w:insideV w:val="nil"/>
        </w:tcBorders>
        <w:shd w:val="clear" w:color="auto" w:fill="383A85" w:themeFill="accent5"/>
      </w:tcPr>
    </w:tblStylePr>
    <w:tblStylePr w:type="lastRow">
      <w:rPr>
        <w:b/>
        <w:bCs/>
      </w:rPr>
      <w:tblPr/>
      <w:tcPr>
        <w:tcBorders>
          <w:top w:val="double" w:sz="4" w:space="0" w:color="383A85" w:themeColor="accent5"/>
        </w:tcBorders>
      </w:tc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GridTable4-Accent6">
    <w:name w:val="Grid Table 4 Accent 6"/>
    <w:basedOn w:val="TableNormal"/>
    <w:uiPriority w:val="49"/>
    <w:semiHidden/>
    <w:rsid w:val="0019042B"/>
    <w:pPr>
      <w:spacing w:line="240" w:lineRule="auto"/>
    </w:pPr>
    <w:tblPr>
      <w:tblStyleRowBandSize w:val="1"/>
      <w:tblStyleColBandSize w:val="1"/>
      <w:tblBorders>
        <w:top w:val="single" w:sz="4" w:space="0" w:color="A3D5F1" w:themeColor="accent6" w:themeTint="99"/>
        <w:left w:val="single" w:sz="4" w:space="0" w:color="A3D5F1" w:themeColor="accent6" w:themeTint="99"/>
        <w:bottom w:val="single" w:sz="4" w:space="0" w:color="A3D5F1" w:themeColor="accent6" w:themeTint="99"/>
        <w:right w:val="single" w:sz="4" w:space="0" w:color="A3D5F1" w:themeColor="accent6" w:themeTint="99"/>
        <w:insideH w:val="single" w:sz="4" w:space="0" w:color="A3D5F1" w:themeColor="accent6" w:themeTint="99"/>
        <w:insideV w:val="single" w:sz="4" w:space="0" w:color="A3D5F1" w:themeColor="accent6" w:themeTint="99"/>
      </w:tblBorders>
    </w:tblPr>
    <w:tblStylePr w:type="firstRow">
      <w:rPr>
        <w:b/>
        <w:bCs/>
        <w:color w:val="FFFFFF" w:themeColor="background1"/>
      </w:rPr>
      <w:tblPr/>
      <w:tcPr>
        <w:tcBorders>
          <w:top w:val="single" w:sz="4" w:space="0" w:color="66BAE8" w:themeColor="accent6"/>
          <w:left w:val="single" w:sz="4" w:space="0" w:color="66BAE8" w:themeColor="accent6"/>
          <w:bottom w:val="single" w:sz="4" w:space="0" w:color="66BAE8" w:themeColor="accent6"/>
          <w:right w:val="single" w:sz="4" w:space="0" w:color="66BAE8" w:themeColor="accent6"/>
          <w:insideH w:val="nil"/>
          <w:insideV w:val="nil"/>
        </w:tcBorders>
        <w:shd w:val="clear" w:color="auto" w:fill="66BAE8" w:themeFill="accent6"/>
      </w:tcPr>
    </w:tblStylePr>
    <w:tblStylePr w:type="lastRow">
      <w:rPr>
        <w:b/>
        <w:bCs/>
      </w:rPr>
      <w:tblPr/>
      <w:tcPr>
        <w:tcBorders>
          <w:top w:val="double" w:sz="4" w:space="0" w:color="66BAE8" w:themeColor="accent6"/>
        </w:tcBorders>
      </w:tc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GridTable5Dark">
    <w:name w:val="Grid Table 5 Dark"/>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1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686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686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686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6869" w:themeFill="text1"/>
      </w:tcPr>
    </w:tblStylePr>
    <w:tblStylePr w:type="band1Vert">
      <w:tblPr/>
      <w:tcPr>
        <w:shd w:val="clear" w:color="auto" w:fill="BEC3C3" w:themeFill="text1" w:themeFillTint="66"/>
      </w:tcPr>
    </w:tblStylePr>
    <w:tblStylePr w:type="band1Horz">
      <w:tblPr/>
      <w:tcPr>
        <w:shd w:val="clear" w:color="auto" w:fill="BEC3C3" w:themeFill="text1" w:themeFillTint="66"/>
      </w:tcPr>
    </w:tblStylePr>
  </w:style>
  <w:style w:type="table" w:styleId="GridTable5Dark-Accent1">
    <w:name w:val="Grid Table 5 Dark Accent 1"/>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CD9" w:themeFill="accent1"/>
      </w:tcPr>
    </w:tblStylePr>
    <w:tblStylePr w:type="band1Vert">
      <w:tblPr/>
      <w:tcPr>
        <w:shd w:val="clear" w:color="auto" w:fill="89D5FF" w:themeFill="accent1" w:themeFillTint="66"/>
      </w:tcPr>
    </w:tblStylePr>
    <w:tblStylePr w:type="band1Horz">
      <w:tblPr/>
      <w:tcPr>
        <w:shd w:val="clear" w:color="auto" w:fill="89D5FF" w:themeFill="accent1" w:themeFillTint="66"/>
      </w:tcPr>
    </w:tblStylePr>
  </w:style>
  <w:style w:type="table" w:styleId="GridTable5Dark-Accent2">
    <w:name w:val="Grid Table 5 Dark Accent 2"/>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1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686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686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686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6869" w:themeFill="accent2"/>
      </w:tcPr>
    </w:tblStylePr>
    <w:tblStylePr w:type="band1Vert">
      <w:tblPr/>
      <w:tcPr>
        <w:shd w:val="clear" w:color="auto" w:fill="BEC3C3" w:themeFill="accent2" w:themeFillTint="66"/>
      </w:tcPr>
    </w:tblStylePr>
    <w:tblStylePr w:type="band1Horz">
      <w:tblPr/>
      <w:tcPr>
        <w:shd w:val="clear" w:color="auto" w:fill="BEC3C3" w:themeFill="accent2" w:themeFillTint="66"/>
      </w:tcPr>
    </w:tblStylePr>
  </w:style>
  <w:style w:type="table" w:styleId="GridTable5Dark-Accent3">
    <w:name w:val="Grid Table 5 Dark Accent 3"/>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8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00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00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00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003C" w:themeFill="accent3"/>
      </w:tcPr>
    </w:tblStylePr>
    <w:tblStylePr w:type="band1Vert">
      <w:tblPr/>
      <w:tcPr>
        <w:shd w:val="clear" w:color="auto" w:fill="FF72A7" w:themeFill="accent3" w:themeFillTint="66"/>
      </w:tcPr>
    </w:tblStylePr>
    <w:tblStylePr w:type="band1Horz">
      <w:tblPr/>
      <w:tcPr>
        <w:shd w:val="clear" w:color="auto" w:fill="FF72A7" w:themeFill="accent3" w:themeFillTint="66"/>
      </w:tcPr>
    </w:tblStylePr>
  </w:style>
  <w:style w:type="table" w:styleId="GridTable5Dark-Accent4">
    <w:name w:val="Grid Table 5 Dark Accent 4"/>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C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924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924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924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9244" w:themeFill="accent4"/>
      </w:tcPr>
    </w:tblStylePr>
    <w:tblStylePr w:type="band1Vert">
      <w:tblPr/>
      <w:tcPr>
        <w:shd w:val="clear" w:color="auto" w:fill="B1D9AE" w:themeFill="accent4" w:themeFillTint="66"/>
      </w:tcPr>
    </w:tblStylePr>
    <w:tblStylePr w:type="band1Horz">
      <w:tblPr/>
      <w:tcPr>
        <w:shd w:val="clear" w:color="auto" w:fill="B1D9AE" w:themeFill="accent4" w:themeFillTint="66"/>
      </w:tcPr>
    </w:tblStylePr>
  </w:style>
  <w:style w:type="table" w:styleId="GridTable5Dark-Accent5">
    <w:name w:val="Grid Table 5 Dark Accent 5"/>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2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3A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3A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3A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3A85" w:themeFill="accent5"/>
      </w:tcPr>
    </w:tblStylePr>
    <w:tblStylePr w:type="band1Vert">
      <w:tblPr/>
      <w:tcPr>
        <w:shd w:val="clear" w:color="auto" w:fill="A4A5D9" w:themeFill="accent5" w:themeFillTint="66"/>
      </w:tcPr>
    </w:tblStylePr>
    <w:tblStylePr w:type="band1Horz">
      <w:tblPr/>
      <w:tcPr>
        <w:shd w:val="clear" w:color="auto" w:fill="A4A5D9" w:themeFill="accent5" w:themeFillTint="66"/>
      </w:tcPr>
    </w:tblStylePr>
  </w:style>
  <w:style w:type="table" w:styleId="GridTable5Dark-Accent6">
    <w:name w:val="Grid Table 5 Dark Accent 6"/>
    <w:basedOn w:val="TableNorma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1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A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A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A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AE8" w:themeFill="accent6"/>
      </w:tcPr>
    </w:tblStylePr>
    <w:tblStylePr w:type="band1Vert">
      <w:tblPr/>
      <w:tcPr>
        <w:shd w:val="clear" w:color="auto" w:fill="C1E3F5" w:themeFill="accent6" w:themeFillTint="66"/>
      </w:tcPr>
    </w:tblStylePr>
    <w:tblStylePr w:type="band1Horz">
      <w:tblPr/>
      <w:tcPr>
        <w:shd w:val="clear" w:color="auto" w:fill="C1E3F5" w:themeFill="accent6" w:themeFillTint="66"/>
      </w:tcPr>
    </w:tblStylePr>
  </w:style>
  <w:style w:type="table" w:styleId="GridTable6Colourful">
    <w:name w:val="Grid Table 6 Colorful"/>
    <w:basedOn w:val="TableNormal"/>
    <w:uiPriority w:val="51"/>
    <w:semiHidden/>
    <w:rsid w:val="0019042B"/>
    <w:pPr>
      <w:spacing w:line="240" w:lineRule="auto"/>
    </w:pPr>
    <w:tblPr>
      <w:tblStyleRowBandSize w:val="1"/>
      <w:tblStyleColBandSize w:val="1"/>
      <w:tblBorders>
        <w:top w:val="single" w:sz="4" w:space="0" w:color="9EA5A6" w:themeColor="text1" w:themeTint="99"/>
        <w:left w:val="single" w:sz="4" w:space="0" w:color="9EA5A6" w:themeColor="text1" w:themeTint="99"/>
        <w:bottom w:val="single" w:sz="4" w:space="0" w:color="9EA5A6" w:themeColor="text1" w:themeTint="99"/>
        <w:right w:val="single" w:sz="4" w:space="0" w:color="9EA5A6" w:themeColor="text1" w:themeTint="99"/>
        <w:insideH w:val="single" w:sz="4" w:space="0" w:color="9EA5A6" w:themeColor="text1" w:themeTint="99"/>
        <w:insideV w:val="single" w:sz="4" w:space="0" w:color="9EA5A6" w:themeColor="text1" w:themeTint="99"/>
      </w:tblBorders>
    </w:tblPr>
    <w:tblStylePr w:type="firstRow">
      <w:rPr>
        <w:b/>
        <w:bCs/>
      </w:rPr>
      <w:tblPr/>
      <w:tcPr>
        <w:tcBorders>
          <w:bottom w:val="single" w:sz="12" w:space="0" w:color="9EA5A6" w:themeColor="text1" w:themeTint="99"/>
        </w:tcBorders>
      </w:tcPr>
    </w:tblStylePr>
    <w:tblStylePr w:type="lastRow">
      <w:rPr>
        <w:b/>
        <w:bCs/>
      </w:rPr>
      <w:tblPr/>
      <w:tcPr>
        <w:tcBorders>
          <w:top w:val="double" w:sz="4" w:space="0" w:color="9EA5A6" w:themeColor="text1" w:themeTint="99"/>
        </w:tcBorders>
      </w:tc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GridTable6ColourfulAccent1">
    <w:name w:val="Grid Table 6 Colorful Accent 1"/>
    <w:basedOn w:val="TableNormal"/>
    <w:uiPriority w:val="51"/>
    <w:semiHidden/>
    <w:rsid w:val="0019042B"/>
    <w:pPr>
      <w:spacing w:line="240" w:lineRule="auto"/>
    </w:pPr>
    <w:rPr>
      <w:color w:val="0068A2" w:themeColor="accent1" w:themeShade="BF"/>
    </w:rPr>
    <w:tblPr>
      <w:tblStyleRowBandSize w:val="1"/>
      <w:tblStyleColBandSize w:val="1"/>
      <w:tblBorders>
        <w:top w:val="single" w:sz="4" w:space="0" w:color="4FC0FF" w:themeColor="accent1" w:themeTint="99"/>
        <w:left w:val="single" w:sz="4" w:space="0" w:color="4FC0FF" w:themeColor="accent1" w:themeTint="99"/>
        <w:bottom w:val="single" w:sz="4" w:space="0" w:color="4FC0FF" w:themeColor="accent1" w:themeTint="99"/>
        <w:right w:val="single" w:sz="4" w:space="0" w:color="4FC0FF" w:themeColor="accent1" w:themeTint="99"/>
        <w:insideH w:val="single" w:sz="4" w:space="0" w:color="4FC0FF" w:themeColor="accent1" w:themeTint="99"/>
        <w:insideV w:val="single" w:sz="4" w:space="0" w:color="4FC0FF" w:themeColor="accent1" w:themeTint="99"/>
      </w:tblBorders>
    </w:tblPr>
    <w:tblStylePr w:type="firstRow">
      <w:rPr>
        <w:b/>
        <w:bCs/>
      </w:rPr>
      <w:tblPr/>
      <w:tcPr>
        <w:tcBorders>
          <w:bottom w:val="single" w:sz="12" w:space="0" w:color="4FC0FF" w:themeColor="accent1" w:themeTint="99"/>
        </w:tcBorders>
      </w:tcPr>
    </w:tblStylePr>
    <w:tblStylePr w:type="lastRow">
      <w:rPr>
        <w:b/>
        <w:bCs/>
      </w:rPr>
      <w:tblPr/>
      <w:tcPr>
        <w:tcBorders>
          <w:top w:val="double" w:sz="4" w:space="0" w:color="4FC0FF" w:themeColor="accent1" w:themeTint="99"/>
        </w:tcBorders>
      </w:tc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GridTable6ColourfulAccent2">
    <w:name w:val="Grid Table 6 Colorful Accent 2"/>
    <w:basedOn w:val="TableNormal"/>
    <w:uiPriority w:val="51"/>
    <w:semiHidden/>
    <w:rsid w:val="0019042B"/>
    <w:pPr>
      <w:spacing w:line="240" w:lineRule="auto"/>
    </w:pPr>
    <w:rPr>
      <w:color w:val="484D4E" w:themeColor="accent2" w:themeShade="BF"/>
    </w:rPr>
    <w:tblPr>
      <w:tblStyleRowBandSize w:val="1"/>
      <w:tblStyleColBandSize w:val="1"/>
      <w:tblBorders>
        <w:top w:val="single" w:sz="4" w:space="0" w:color="9EA5A6" w:themeColor="accent2" w:themeTint="99"/>
        <w:left w:val="single" w:sz="4" w:space="0" w:color="9EA5A6" w:themeColor="accent2" w:themeTint="99"/>
        <w:bottom w:val="single" w:sz="4" w:space="0" w:color="9EA5A6" w:themeColor="accent2" w:themeTint="99"/>
        <w:right w:val="single" w:sz="4" w:space="0" w:color="9EA5A6" w:themeColor="accent2" w:themeTint="99"/>
        <w:insideH w:val="single" w:sz="4" w:space="0" w:color="9EA5A6" w:themeColor="accent2" w:themeTint="99"/>
        <w:insideV w:val="single" w:sz="4" w:space="0" w:color="9EA5A6" w:themeColor="accent2" w:themeTint="99"/>
      </w:tblBorders>
    </w:tblPr>
    <w:tblStylePr w:type="firstRow">
      <w:rPr>
        <w:b/>
        <w:bCs/>
      </w:rPr>
      <w:tblPr/>
      <w:tcPr>
        <w:tcBorders>
          <w:bottom w:val="single" w:sz="12" w:space="0" w:color="9EA5A6" w:themeColor="accent2" w:themeTint="99"/>
        </w:tcBorders>
      </w:tcPr>
    </w:tblStylePr>
    <w:tblStylePr w:type="lastRow">
      <w:rPr>
        <w:b/>
        <w:bCs/>
      </w:rPr>
      <w:tblPr/>
      <w:tcPr>
        <w:tcBorders>
          <w:top w:val="double" w:sz="4" w:space="0" w:color="9EA5A6" w:themeColor="accent2" w:themeTint="99"/>
        </w:tcBorders>
      </w:tc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GridTable6ColourfulAccent3">
    <w:name w:val="Grid Table 6 Colorful Accent 3"/>
    <w:basedOn w:val="TableNormal"/>
    <w:uiPriority w:val="51"/>
    <w:semiHidden/>
    <w:rsid w:val="0019042B"/>
    <w:pPr>
      <w:spacing w:line="240" w:lineRule="auto"/>
    </w:pPr>
    <w:rPr>
      <w:color w:val="77002C" w:themeColor="accent3" w:themeShade="BF"/>
    </w:rPr>
    <w:tblPr>
      <w:tblStyleRowBandSize w:val="1"/>
      <w:tblStyleColBandSize w:val="1"/>
      <w:tblBorders>
        <w:top w:val="single" w:sz="4" w:space="0" w:color="FF2C7B" w:themeColor="accent3" w:themeTint="99"/>
        <w:left w:val="single" w:sz="4" w:space="0" w:color="FF2C7B" w:themeColor="accent3" w:themeTint="99"/>
        <w:bottom w:val="single" w:sz="4" w:space="0" w:color="FF2C7B" w:themeColor="accent3" w:themeTint="99"/>
        <w:right w:val="single" w:sz="4" w:space="0" w:color="FF2C7B" w:themeColor="accent3" w:themeTint="99"/>
        <w:insideH w:val="single" w:sz="4" w:space="0" w:color="FF2C7B" w:themeColor="accent3" w:themeTint="99"/>
        <w:insideV w:val="single" w:sz="4" w:space="0" w:color="FF2C7B" w:themeColor="accent3" w:themeTint="99"/>
      </w:tblBorders>
    </w:tblPr>
    <w:tblStylePr w:type="firstRow">
      <w:rPr>
        <w:b/>
        <w:bCs/>
      </w:rPr>
      <w:tblPr/>
      <w:tcPr>
        <w:tcBorders>
          <w:bottom w:val="single" w:sz="12" w:space="0" w:color="FF2C7B" w:themeColor="accent3" w:themeTint="99"/>
        </w:tcBorders>
      </w:tcPr>
    </w:tblStylePr>
    <w:tblStylePr w:type="lastRow">
      <w:rPr>
        <w:b/>
        <w:bCs/>
      </w:rPr>
      <w:tblPr/>
      <w:tcPr>
        <w:tcBorders>
          <w:top w:val="double" w:sz="4" w:space="0" w:color="FF2C7B" w:themeColor="accent3" w:themeTint="99"/>
        </w:tcBorders>
      </w:tc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GridTable6ColourfulAccent4">
    <w:name w:val="Grid Table 6 Colorful Accent 4"/>
    <w:basedOn w:val="TableNormal"/>
    <w:uiPriority w:val="51"/>
    <w:semiHidden/>
    <w:rsid w:val="0019042B"/>
    <w:pPr>
      <w:spacing w:line="240" w:lineRule="auto"/>
    </w:pPr>
    <w:rPr>
      <w:color w:val="376D33" w:themeColor="accent4" w:themeShade="BF"/>
    </w:rPr>
    <w:tblPr>
      <w:tblStyleRowBandSize w:val="1"/>
      <w:tblStyleColBandSize w:val="1"/>
      <w:tblBorders>
        <w:top w:val="single" w:sz="4" w:space="0" w:color="8AC685" w:themeColor="accent4" w:themeTint="99"/>
        <w:left w:val="single" w:sz="4" w:space="0" w:color="8AC685" w:themeColor="accent4" w:themeTint="99"/>
        <w:bottom w:val="single" w:sz="4" w:space="0" w:color="8AC685" w:themeColor="accent4" w:themeTint="99"/>
        <w:right w:val="single" w:sz="4" w:space="0" w:color="8AC685" w:themeColor="accent4" w:themeTint="99"/>
        <w:insideH w:val="single" w:sz="4" w:space="0" w:color="8AC685" w:themeColor="accent4" w:themeTint="99"/>
        <w:insideV w:val="single" w:sz="4" w:space="0" w:color="8AC685" w:themeColor="accent4" w:themeTint="99"/>
      </w:tblBorders>
    </w:tblPr>
    <w:tblStylePr w:type="firstRow">
      <w:rPr>
        <w:b/>
        <w:bCs/>
      </w:rPr>
      <w:tblPr/>
      <w:tcPr>
        <w:tcBorders>
          <w:bottom w:val="single" w:sz="12" w:space="0" w:color="8AC685" w:themeColor="accent4" w:themeTint="99"/>
        </w:tcBorders>
      </w:tcPr>
    </w:tblStylePr>
    <w:tblStylePr w:type="lastRow">
      <w:rPr>
        <w:b/>
        <w:bCs/>
      </w:rPr>
      <w:tblPr/>
      <w:tcPr>
        <w:tcBorders>
          <w:top w:val="double" w:sz="4" w:space="0" w:color="8AC685" w:themeColor="accent4" w:themeTint="99"/>
        </w:tcBorders>
      </w:tc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GridTable6ColourfulAccent5">
    <w:name w:val="Grid Table 6 Colorful Accent 5"/>
    <w:basedOn w:val="TableNormal"/>
    <w:uiPriority w:val="51"/>
    <w:semiHidden/>
    <w:rsid w:val="0019042B"/>
    <w:pPr>
      <w:spacing w:line="240" w:lineRule="auto"/>
    </w:pPr>
    <w:rPr>
      <w:color w:val="2A2B63" w:themeColor="accent5" w:themeShade="BF"/>
    </w:rPr>
    <w:tblPr>
      <w:tblStyleRowBandSize w:val="1"/>
      <w:tblStyleColBandSize w:val="1"/>
      <w:tblBorders>
        <w:top w:val="single" w:sz="4" w:space="0" w:color="7779C6" w:themeColor="accent5" w:themeTint="99"/>
        <w:left w:val="single" w:sz="4" w:space="0" w:color="7779C6" w:themeColor="accent5" w:themeTint="99"/>
        <w:bottom w:val="single" w:sz="4" w:space="0" w:color="7779C6" w:themeColor="accent5" w:themeTint="99"/>
        <w:right w:val="single" w:sz="4" w:space="0" w:color="7779C6" w:themeColor="accent5" w:themeTint="99"/>
        <w:insideH w:val="single" w:sz="4" w:space="0" w:color="7779C6" w:themeColor="accent5" w:themeTint="99"/>
        <w:insideV w:val="single" w:sz="4" w:space="0" w:color="7779C6" w:themeColor="accent5" w:themeTint="99"/>
      </w:tblBorders>
    </w:tblPr>
    <w:tblStylePr w:type="firstRow">
      <w:rPr>
        <w:b/>
        <w:bCs/>
      </w:rPr>
      <w:tblPr/>
      <w:tcPr>
        <w:tcBorders>
          <w:bottom w:val="single" w:sz="12" w:space="0" w:color="7779C6" w:themeColor="accent5" w:themeTint="99"/>
        </w:tcBorders>
      </w:tcPr>
    </w:tblStylePr>
    <w:tblStylePr w:type="lastRow">
      <w:rPr>
        <w:b/>
        <w:bCs/>
      </w:rPr>
      <w:tblPr/>
      <w:tcPr>
        <w:tcBorders>
          <w:top w:val="double" w:sz="4" w:space="0" w:color="7779C6" w:themeColor="accent5" w:themeTint="99"/>
        </w:tcBorders>
      </w:tc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GridTable6ColourfulAccent6">
    <w:name w:val="Grid Table 6 Colorful Accent 6"/>
    <w:basedOn w:val="TableNormal"/>
    <w:uiPriority w:val="51"/>
    <w:semiHidden/>
    <w:rsid w:val="0019042B"/>
    <w:pPr>
      <w:spacing w:line="240" w:lineRule="auto"/>
    </w:pPr>
    <w:rPr>
      <w:color w:val="2097D9" w:themeColor="accent6" w:themeShade="BF"/>
    </w:rPr>
    <w:tblPr>
      <w:tblStyleRowBandSize w:val="1"/>
      <w:tblStyleColBandSize w:val="1"/>
      <w:tblBorders>
        <w:top w:val="single" w:sz="4" w:space="0" w:color="A3D5F1" w:themeColor="accent6" w:themeTint="99"/>
        <w:left w:val="single" w:sz="4" w:space="0" w:color="A3D5F1" w:themeColor="accent6" w:themeTint="99"/>
        <w:bottom w:val="single" w:sz="4" w:space="0" w:color="A3D5F1" w:themeColor="accent6" w:themeTint="99"/>
        <w:right w:val="single" w:sz="4" w:space="0" w:color="A3D5F1" w:themeColor="accent6" w:themeTint="99"/>
        <w:insideH w:val="single" w:sz="4" w:space="0" w:color="A3D5F1" w:themeColor="accent6" w:themeTint="99"/>
        <w:insideV w:val="single" w:sz="4" w:space="0" w:color="A3D5F1" w:themeColor="accent6" w:themeTint="99"/>
      </w:tblBorders>
    </w:tblPr>
    <w:tblStylePr w:type="firstRow">
      <w:rPr>
        <w:b/>
        <w:bCs/>
      </w:rPr>
      <w:tblPr/>
      <w:tcPr>
        <w:tcBorders>
          <w:bottom w:val="single" w:sz="12" w:space="0" w:color="A3D5F1" w:themeColor="accent6" w:themeTint="99"/>
        </w:tcBorders>
      </w:tcPr>
    </w:tblStylePr>
    <w:tblStylePr w:type="lastRow">
      <w:rPr>
        <w:b/>
        <w:bCs/>
      </w:rPr>
      <w:tblPr/>
      <w:tcPr>
        <w:tcBorders>
          <w:top w:val="double" w:sz="4" w:space="0" w:color="A3D5F1" w:themeColor="accent6" w:themeTint="99"/>
        </w:tcBorders>
      </w:tc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GridTable7Colourful">
    <w:name w:val="Grid Table 7 Colorful"/>
    <w:basedOn w:val="TableNormal"/>
    <w:uiPriority w:val="52"/>
    <w:semiHidden/>
    <w:rsid w:val="0019042B"/>
    <w:pPr>
      <w:spacing w:line="240" w:lineRule="auto"/>
    </w:pPr>
    <w:tblPr>
      <w:tblStyleRowBandSize w:val="1"/>
      <w:tblStyleColBandSize w:val="1"/>
      <w:tblBorders>
        <w:top w:val="single" w:sz="4" w:space="0" w:color="9EA5A6" w:themeColor="text1" w:themeTint="99"/>
        <w:left w:val="single" w:sz="4" w:space="0" w:color="9EA5A6" w:themeColor="text1" w:themeTint="99"/>
        <w:bottom w:val="single" w:sz="4" w:space="0" w:color="9EA5A6" w:themeColor="text1" w:themeTint="99"/>
        <w:right w:val="single" w:sz="4" w:space="0" w:color="9EA5A6" w:themeColor="text1" w:themeTint="99"/>
        <w:insideH w:val="single" w:sz="4" w:space="0" w:color="9EA5A6" w:themeColor="text1" w:themeTint="99"/>
        <w:insideV w:val="single" w:sz="4" w:space="0" w:color="9EA5A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1" w:themeFill="text1" w:themeFillTint="33"/>
      </w:tcPr>
    </w:tblStylePr>
    <w:tblStylePr w:type="band1Horz">
      <w:tblPr/>
      <w:tcPr>
        <w:shd w:val="clear" w:color="auto" w:fill="DEE1E1" w:themeFill="text1" w:themeFillTint="33"/>
      </w:tcPr>
    </w:tblStylePr>
    <w:tblStylePr w:type="neCell">
      <w:tblPr/>
      <w:tcPr>
        <w:tcBorders>
          <w:bottom w:val="single" w:sz="4" w:space="0" w:color="9EA5A6" w:themeColor="text1" w:themeTint="99"/>
        </w:tcBorders>
      </w:tcPr>
    </w:tblStylePr>
    <w:tblStylePr w:type="nwCell">
      <w:tblPr/>
      <w:tcPr>
        <w:tcBorders>
          <w:bottom w:val="single" w:sz="4" w:space="0" w:color="9EA5A6" w:themeColor="text1" w:themeTint="99"/>
        </w:tcBorders>
      </w:tcPr>
    </w:tblStylePr>
    <w:tblStylePr w:type="seCell">
      <w:tblPr/>
      <w:tcPr>
        <w:tcBorders>
          <w:top w:val="single" w:sz="4" w:space="0" w:color="9EA5A6" w:themeColor="text1" w:themeTint="99"/>
        </w:tcBorders>
      </w:tcPr>
    </w:tblStylePr>
    <w:tblStylePr w:type="swCell">
      <w:tblPr/>
      <w:tcPr>
        <w:tcBorders>
          <w:top w:val="single" w:sz="4" w:space="0" w:color="9EA5A6" w:themeColor="text1" w:themeTint="99"/>
        </w:tcBorders>
      </w:tcPr>
    </w:tblStylePr>
  </w:style>
  <w:style w:type="table" w:styleId="GridTable7ColourfulAccent1">
    <w:name w:val="Grid Table 7 Colorful Accent 1"/>
    <w:basedOn w:val="TableNormal"/>
    <w:uiPriority w:val="52"/>
    <w:semiHidden/>
    <w:rsid w:val="0019042B"/>
    <w:pPr>
      <w:spacing w:line="240" w:lineRule="auto"/>
    </w:pPr>
    <w:rPr>
      <w:color w:val="0068A2" w:themeColor="accent1" w:themeShade="BF"/>
    </w:rPr>
    <w:tblPr>
      <w:tblStyleRowBandSize w:val="1"/>
      <w:tblStyleColBandSize w:val="1"/>
      <w:tblBorders>
        <w:top w:val="single" w:sz="4" w:space="0" w:color="4FC0FF" w:themeColor="accent1" w:themeTint="99"/>
        <w:left w:val="single" w:sz="4" w:space="0" w:color="4FC0FF" w:themeColor="accent1" w:themeTint="99"/>
        <w:bottom w:val="single" w:sz="4" w:space="0" w:color="4FC0FF" w:themeColor="accent1" w:themeTint="99"/>
        <w:right w:val="single" w:sz="4" w:space="0" w:color="4FC0FF" w:themeColor="accent1" w:themeTint="99"/>
        <w:insideH w:val="single" w:sz="4" w:space="0" w:color="4FC0FF" w:themeColor="accent1" w:themeTint="99"/>
        <w:insideV w:val="single" w:sz="4" w:space="0" w:color="4FC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AFF" w:themeFill="accent1" w:themeFillTint="33"/>
      </w:tcPr>
    </w:tblStylePr>
    <w:tblStylePr w:type="band1Horz">
      <w:tblPr/>
      <w:tcPr>
        <w:shd w:val="clear" w:color="auto" w:fill="C4EAFF" w:themeFill="accent1" w:themeFillTint="33"/>
      </w:tcPr>
    </w:tblStylePr>
    <w:tblStylePr w:type="neCell">
      <w:tblPr/>
      <w:tcPr>
        <w:tcBorders>
          <w:bottom w:val="single" w:sz="4" w:space="0" w:color="4FC0FF" w:themeColor="accent1" w:themeTint="99"/>
        </w:tcBorders>
      </w:tcPr>
    </w:tblStylePr>
    <w:tblStylePr w:type="nwCell">
      <w:tblPr/>
      <w:tcPr>
        <w:tcBorders>
          <w:bottom w:val="single" w:sz="4" w:space="0" w:color="4FC0FF" w:themeColor="accent1" w:themeTint="99"/>
        </w:tcBorders>
      </w:tcPr>
    </w:tblStylePr>
    <w:tblStylePr w:type="seCell">
      <w:tblPr/>
      <w:tcPr>
        <w:tcBorders>
          <w:top w:val="single" w:sz="4" w:space="0" w:color="4FC0FF" w:themeColor="accent1" w:themeTint="99"/>
        </w:tcBorders>
      </w:tcPr>
    </w:tblStylePr>
    <w:tblStylePr w:type="swCell">
      <w:tblPr/>
      <w:tcPr>
        <w:tcBorders>
          <w:top w:val="single" w:sz="4" w:space="0" w:color="4FC0FF" w:themeColor="accent1" w:themeTint="99"/>
        </w:tcBorders>
      </w:tcPr>
    </w:tblStylePr>
  </w:style>
  <w:style w:type="table" w:styleId="GridTable7ColourfulAccent2">
    <w:name w:val="Grid Table 7 Colorful Accent 2"/>
    <w:basedOn w:val="TableNormal"/>
    <w:uiPriority w:val="52"/>
    <w:semiHidden/>
    <w:rsid w:val="0019042B"/>
    <w:pPr>
      <w:spacing w:line="240" w:lineRule="auto"/>
    </w:pPr>
    <w:rPr>
      <w:color w:val="484D4E" w:themeColor="accent2" w:themeShade="BF"/>
    </w:rPr>
    <w:tblPr>
      <w:tblStyleRowBandSize w:val="1"/>
      <w:tblStyleColBandSize w:val="1"/>
      <w:tblBorders>
        <w:top w:val="single" w:sz="4" w:space="0" w:color="9EA5A6" w:themeColor="accent2" w:themeTint="99"/>
        <w:left w:val="single" w:sz="4" w:space="0" w:color="9EA5A6" w:themeColor="accent2" w:themeTint="99"/>
        <w:bottom w:val="single" w:sz="4" w:space="0" w:color="9EA5A6" w:themeColor="accent2" w:themeTint="99"/>
        <w:right w:val="single" w:sz="4" w:space="0" w:color="9EA5A6" w:themeColor="accent2" w:themeTint="99"/>
        <w:insideH w:val="single" w:sz="4" w:space="0" w:color="9EA5A6" w:themeColor="accent2" w:themeTint="99"/>
        <w:insideV w:val="single" w:sz="4" w:space="0" w:color="9EA5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1" w:themeFill="accent2" w:themeFillTint="33"/>
      </w:tcPr>
    </w:tblStylePr>
    <w:tblStylePr w:type="band1Horz">
      <w:tblPr/>
      <w:tcPr>
        <w:shd w:val="clear" w:color="auto" w:fill="DEE1E1" w:themeFill="accent2" w:themeFillTint="33"/>
      </w:tcPr>
    </w:tblStylePr>
    <w:tblStylePr w:type="neCell">
      <w:tblPr/>
      <w:tcPr>
        <w:tcBorders>
          <w:bottom w:val="single" w:sz="4" w:space="0" w:color="9EA5A6" w:themeColor="accent2" w:themeTint="99"/>
        </w:tcBorders>
      </w:tcPr>
    </w:tblStylePr>
    <w:tblStylePr w:type="nwCell">
      <w:tblPr/>
      <w:tcPr>
        <w:tcBorders>
          <w:bottom w:val="single" w:sz="4" w:space="0" w:color="9EA5A6" w:themeColor="accent2" w:themeTint="99"/>
        </w:tcBorders>
      </w:tcPr>
    </w:tblStylePr>
    <w:tblStylePr w:type="seCell">
      <w:tblPr/>
      <w:tcPr>
        <w:tcBorders>
          <w:top w:val="single" w:sz="4" w:space="0" w:color="9EA5A6" w:themeColor="accent2" w:themeTint="99"/>
        </w:tcBorders>
      </w:tcPr>
    </w:tblStylePr>
    <w:tblStylePr w:type="swCell">
      <w:tblPr/>
      <w:tcPr>
        <w:tcBorders>
          <w:top w:val="single" w:sz="4" w:space="0" w:color="9EA5A6" w:themeColor="accent2" w:themeTint="99"/>
        </w:tcBorders>
      </w:tcPr>
    </w:tblStylePr>
  </w:style>
  <w:style w:type="table" w:styleId="GridTable7ColourfulAccent3">
    <w:name w:val="Grid Table 7 Colorful Accent 3"/>
    <w:basedOn w:val="TableNormal"/>
    <w:uiPriority w:val="52"/>
    <w:semiHidden/>
    <w:rsid w:val="0019042B"/>
    <w:pPr>
      <w:spacing w:line="240" w:lineRule="auto"/>
    </w:pPr>
    <w:rPr>
      <w:color w:val="77002C" w:themeColor="accent3" w:themeShade="BF"/>
    </w:rPr>
    <w:tblPr>
      <w:tblStyleRowBandSize w:val="1"/>
      <w:tblStyleColBandSize w:val="1"/>
      <w:tblBorders>
        <w:top w:val="single" w:sz="4" w:space="0" w:color="FF2C7B" w:themeColor="accent3" w:themeTint="99"/>
        <w:left w:val="single" w:sz="4" w:space="0" w:color="FF2C7B" w:themeColor="accent3" w:themeTint="99"/>
        <w:bottom w:val="single" w:sz="4" w:space="0" w:color="FF2C7B" w:themeColor="accent3" w:themeTint="99"/>
        <w:right w:val="single" w:sz="4" w:space="0" w:color="FF2C7B" w:themeColor="accent3" w:themeTint="99"/>
        <w:insideH w:val="single" w:sz="4" w:space="0" w:color="FF2C7B" w:themeColor="accent3" w:themeTint="99"/>
        <w:insideV w:val="single" w:sz="4" w:space="0" w:color="FF2C7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8D3" w:themeFill="accent3" w:themeFillTint="33"/>
      </w:tcPr>
    </w:tblStylePr>
    <w:tblStylePr w:type="band1Horz">
      <w:tblPr/>
      <w:tcPr>
        <w:shd w:val="clear" w:color="auto" w:fill="FFB8D3" w:themeFill="accent3" w:themeFillTint="33"/>
      </w:tcPr>
    </w:tblStylePr>
    <w:tblStylePr w:type="neCell">
      <w:tblPr/>
      <w:tcPr>
        <w:tcBorders>
          <w:bottom w:val="single" w:sz="4" w:space="0" w:color="FF2C7B" w:themeColor="accent3" w:themeTint="99"/>
        </w:tcBorders>
      </w:tcPr>
    </w:tblStylePr>
    <w:tblStylePr w:type="nwCell">
      <w:tblPr/>
      <w:tcPr>
        <w:tcBorders>
          <w:bottom w:val="single" w:sz="4" w:space="0" w:color="FF2C7B" w:themeColor="accent3" w:themeTint="99"/>
        </w:tcBorders>
      </w:tcPr>
    </w:tblStylePr>
    <w:tblStylePr w:type="seCell">
      <w:tblPr/>
      <w:tcPr>
        <w:tcBorders>
          <w:top w:val="single" w:sz="4" w:space="0" w:color="FF2C7B" w:themeColor="accent3" w:themeTint="99"/>
        </w:tcBorders>
      </w:tcPr>
    </w:tblStylePr>
    <w:tblStylePr w:type="swCell">
      <w:tblPr/>
      <w:tcPr>
        <w:tcBorders>
          <w:top w:val="single" w:sz="4" w:space="0" w:color="FF2C7B" w:themeColor="accent3" w:themeTint="99"/>
        </w:tcBorders>
      </w:tcPr>
    </w:tblStylePr>
  </w:style>
  <w:style w:type="table" w:styleId="GridTable7ColourfulAccent4">
    <w:name w:val="Grid Table 7 Colorful Accent 4"/>
    <w:basedOn w:val="TableNormal"/>
    <w:uiPriority w:val="52"/>
    <w:semiHidden/>
    <w:rsid w:val="0019042B"/>
    <w:pPr>
      <w:spacing w:line="240" w:lineRule="auto"/>
    </w:pPr>
    <w:rPr>
      <w:color w:val="376D33" w:themeColor="accent4" w:themeShade="BF"/>
    </w:rPr>
    <w:tblPr>
      <w:tblStyleRowBandSize w:val="1"/>
      <w:tblStyleColBandSize w:val="1"/>
      <w:tblBorders>
        <w:top w:val="single" w:sz="4" w:space="0" w:color="8AC685" w:themeColor="accent4" w:themeTint="99"/>
        <w:left w:val="single" w:sz="4" w:space="0" w:color="8AC685" w:themeColor="accent4" w:themeTint="99"/>
        <w:bottom w:val="single" w:sz="4" w:space="0" w:color="8AC685" w:themeColor="accent4" w:themeTint="99"/>
        <w:right w:val="single" w:sz="4" w:space="0" w:color="8AC685" w:themeColor="accent4" w:themeTint="99"/>
        <w:insideH w:val="single" w:sz="4" w:space="0" w:color="8AC685" w:themeColor="accent4" w:themeTint="99"/>
        <w:insideV w:val="single" w:sz="4" w:space="0" w:color="8AC6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CD6" w:themeFill="accent4" w:themeFillTint="33"/>
      </w:tcPr>
    </w:tblStylePr>
    <w:tblStylePr w:type="band1Horz">
      <w:tblPr/>
      <w:tcPr>
        <w:shd w:val="clear" w:color="auto" w:fill="D8ECD6" w:themeFill="accent4" w:themeFillTint="33"/>
      </w:tcPr>
    </w:tblStylePr>
    <w:tblStylePr w:type="neCell">
      <w:tblPr/>
      <w:tcPr>
        <w:tcBorders>
          <w:bottom w:val="single" w:sz="4" w:space="0" w:color="8AC685" w:themeColor="accent4" w:themeTint="99"/>
        </w:tcBorders>
      </w:tcPr>
    </w:tblStylePr>
    <w:tblStylePr w:type="nwCell">
      <w:tblPr/>
      <w:tcPr>
        <w:tcBorders>
          <w:bottom w:val="single" w:sz="4" w:space="0" w:color="8AC685" w:themeColor="accent4" w:themeTint="99"/>
        </w:tcBorders>
      </w:tcPr>
    </w:tblStylePr>
    <w:tblStylePr w:type="seCell">
      <w:tblPr/>
      <w:tcPr>
        <w:tcBorders>
          <w:top w:val="single" w:sz="4" w:space="0" w:color="8AC685" w:themeColor="accent4" w:themeTint="99"/>
        </w:tcBorders>
      </w:tcPr>
    </w:tblStylePr>
    <w:tblStylePr w:type="swCell">
      <w:tblPr/>
      <w:tcPr>
        <w:tcBorders>
          <w:top w:val="single" w:sz="4" w:space="0" w:color="8AC685" w:themeColor="accent4" w:themeTint="99"/>
        </w:tcBorders>
      </w:tcPr>
    </w:tblStylePr>
  </w:style>
  <w:style w:type="table" w:styleId="GridTable7ColourfulAccent5">
    <w:name w:val="Grid Table 7 Colorful Accent 5"/>
    <w:basedOn w:val="TableNormal"/>
    <w:uiPriority w:val="52"/>
    <w:semiHidden/>
    <w:rsid w:val="0019042B"/>
    <w:pPr>
      <w:spacing w:line="240" w:lineRule="auto"/>
    </w:pPr>
    <w:rPr>
      <w:color w:val="2A2B63" w:themeColor="accent5" w:themeShade="BF"/>
    </w:rPr>
    <w:tblPr>
      <w:tblStyleRowBandSize w:val="1"/>
      <w:tblStyleColBandSize w:val="1"/>
      <w:tblBorders>
        <w:top w:val="single" w:sz="4" w:space="0" w:color="7779C6" w:themeColor="accent5" w:themeTint="99"/>
        <w:left w:val="single" w:sz="4" w:space="0" w:color="7779C6" w:themeColor="accent5" w:themeTint="99"/>
        <w:bottom w:val="single" w:sz="4" w:space="0" w:color="7779C6" w:themeColor="accent5" w:themeTint="99"/>
        <w:right w:val="single" w:sz="4" w:space="0" w:color="7779C6" w:themeColor="accent5" w:themeTint="99"/>
        <w:insideH w:val="single" w:sz="4" w:space="0" w:color="7779C6" w:themeColor="accent5" w:themeTint="99"/>
        <w:insideV w:val="single" w:sz="4" w:space="0" w:color="7779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2EC" w:themeFill="accent5" w:themeFillTint="33"/>
      </w:tcPr>
    </w:tblStylePr>
    <w:tblStylePr w:type="band1Horz">
      <w:tblPr/>
      <w:tcPr>
        <w:shd w:val="clear" w:color="auto" w:fill="D1D2EC" w:themeFill="accent5" w:themeFillTint="33"/>
      </w:tcPr>
    </w:tblStylePr>
    <w:tblStylePr w:type="neCell">
      <w:tblPr/>
      <w:tcPr>
        <w:tcBorders>
          <w:bottom w:val="single" w:sz="4" w:space="0" w:color="7779C6" w:themeColor="accent5" w:themeTint="99"/>
        </w:tcBorders>
      </w:tcPr>
    </w:tblStylePr>
    <w:tblStylePr w:type="nwCell">
      <w:tblPr/>
      <w:tcPr>
        <w:tcBorders>
          <w:bottom w:val="single" w:sz="4" w:space="0" w:color="7779C6" w:themeColor="accent5" w:themeTint="99"/>
        </w:tcBorders>
      </w:tcPr>
    </w:tblStylePr>
    <w:tblStylePr w:type="seCell">
      <w:tblPr/>
      <w:tcPr>
        <w:tcBorders>
          <w:top w:val="single" w:sz="4" w:space="0" w:color="7779C6" w:themeColor="accent5" w:themeTint="99"/>
        </w:tcBorders>
      </w:tcPr>
    </w:tblStylePr>
    <w:tblStylePr w:type="swCell">
      <w:tblPr/>
      <w:tcPr>
        <w:tcBorders>
          <w:top w:val="single" w:sz="4" w:space="0" w:color="7779C6" w:themeColor="accent5" w:themeTint="99"/>
        </w:tcBorders>
      </w:tcPr>
    </w:tblStylePr>
  </w:style>
  <w:style w:type="table" w:styleId="GridTable7ColourfulAccent6">
    <w:name w:val="Grid Table 7 Colorful Accent 6"/>
    <w:basedOn w:val="TableNormal"/>
    <w:uiPriority w:val="52"/>
    <w:semiHidden/>
    <w:rsid w:val="0019042B"/>
    <w:pPr>
      <w:spacing w:line="240" w:lineRule="auto"/>
    </w:pPr>
    <w:rPr>
      <w:color w:val="2097D9" w:themeColor="accent6" w:themeShade="BF"/>
    </w:rPr>
    <w:tblPr>
      <w:tblStyleRowBandSize w:val="1"/>
      <w:tblStyleColBandSize w:val="1"/>
      <w:tblBorders>
        <w:top w:val="single" w:sz="4" w:space="0" w:color="A3D5F1" w:themeColor="accent6" w:themeTint="99"/>
        <w:left w:val="single" w:sz="4" w:space="0" w:color="A3D5F1" w:themeColor="accent6" w:themeTint="99"/>
        <w:bottom w:val="single" w:sz="4" w:space="0" w:color="A3D5F1" w:themeColor="accent6" w:themeTint="99"/>
        <w:right w:val="single" w:sz="4" w:space="0" w:color="A3D5F1" w:themeColor="accent6" w:themeTint="99"/>
        <w:insideH w:val="single" w:sz="4" w:space="0" w:color="A3D5F1" w:themeColor="accent6" w:themeTint="99"/>
        <w:insideV w:val="single" w:sz="4" w:space="0" w:color="A3D5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1FA" w:themeFill="accent6" w:themeFillTint="33"/>
      </w:tcPr>
    </w:tblStylePr>
    <w:tblStylePr w:type="band1Horz">
      <w:tblPr/>
      <w:tcPr>
        <w:shd w:val="clear" w:color="auto" w:fill="E0F1FA" w:themeFill="accent6" w:themeFillTint="33"/>
      </w:tcPr>
    </w:tblStylePr>
    <w:tblStylePr w:type="neCell">
      <w:tblPr/>
      <w:tcPr>
        <w:tcBorders>
          <w:bottom w:val="single" w:sz="4" w:space="0" w:color="A3D5F1" w:themeColor="accent6" w:themeTint="99"/>
        </w:tcBorders>
      </w:tcPr>
    </w:tblStylePr>
    <w:tblStylePr w:type="nwCell">
      <w:tblPr/>
      <w:tcPr>
        <w:tcBorders>
          <w:bottom w:val="single" w:sz="4" w:space="0" w:color="A3D5F1" w:themeColor="accent6" w:themeTint="99"/>
        </w:tcBorders>
      </w:tcPr>
    </w:tblStylePr>
    <w:tblStylePr w:type="seCell">
      <w:tblPr/>
      <w:tcPr>
        <w:tcBorders>
          <w:top w:val="single" w:sz="4" w:space="0" w:color="A3D5F1" w:themeColor="accent6" w:themeTint="99"/>
        </w:tcBorders>
      </w:tcPr>
    </w:tblStylePr>
    <w:tblStylePr w:type="swCell">
      <w:tblPr/>
      <w:tcPr>
        <w:tcBorders>
          <w:top w:val="single" w:sz="4" w:space="0" w:color="A3D5F1" w:themeColor="accent6" w:themeTint="99"/>
        </w:tcBorders>
      </w:tcPr>
    </w:tblStylePr>
  </w:style>
  <w:style w:type="character" w:customStyle="1" w:styleId="Hashtag1">
    <w:name w:val="Hashtag1"/>
    <w:basedOn w:val="DefaultParagraphFont"/>
    <w:uiPriority w:val="99"/>
    <w:semiHidden/>
    <w:rsid w:val="0019042B"/>
    <w:rPr>
      <w:color w:val="2B579A"/>
      <w:shd w:val="clear" w:color="auto" w:fill="E1DFDD"/>
    </w:rPr>
  </w:style>
  <w:style w:type="table" w:styleId="LightGrid">
    <w:name w:val="Light Grid"/>
    <w:basedOn w:val="TableNormal"/>
    <w:uiPriority w:val="62"/>
    <w:semiHidden/>
    <w:unhideWhenUsed/>
    <w:rsid w:val="0019042B"/>
    <w:pPr>
      <w:spacing w:line="240" w:lineRule="auto"/>
    </w:pPr>
    <w:tblPr>
      <w:tblStyleRowBandSize w:val="1"/>
      <w:tblStyleColBandSize w:val="1"/>
      <w:tblBorders>
        <w:top w:val="single" w:sz="8" w:space="0" w:color="616869" w:themeColor="text1"/>
        <w:left w:val="single" w:sz="8" w:space="0" w:color="616869" w:themeColor="text1"/>
        <w:bottom w:val="single" w:sz="8" w:space="0" w:color="616869" w:themeColor="text1"/>
        <w:right w:val="single" w:sz="8" w:space="0" w:color="616869" w:themeColor="text1"/>
        <w:insideH w:val="single" w:sz="8" w:space="0" w:color="616869" w:themeColor="text1"/>
        <w:insideV w:val="single" w:sz="8" w:space="0" w:color="61686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6869" w:themeColor="text1"/>
          <w:left w:val="single" w:sz="8" w:space="0" w:color="616869" w:themeColor="text1"/>
          <w:bottom w:val="single" w:sz="18" w:space="0" w:color="616869" w:themeColor="text1"/>
          <w:right w:val="single" w:sz="8" w:space="0" w:color="616869" w:themeColor="text1"/>
          <w:insideH w:val="nil"/>
          <w:insideV w:val="single" w:sz="8" w:space="0" w:color="61686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869" w:themeColor="text1"/>
          <w:left w:val="single" w:sz="8" w:space="0" w:color="616869" w:themeColor="text1"/>
          <w:bottom w:val="single" w:sz="8" w:space="0" w:color="616869" w:themeColor="text1"/>
          <w:right w:val="single" w:sz="8" w:space="0" w:color="616869" w:themeColor="text1"/>
          <w:insideH w:val="nil"/>
          <w:insideV w:val="single" w:sz="8" w:space="0" w:color="61686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869" w:themeColor="text1"/>
          <w:left w:val="single" w:sz="8" w:space="0" w:color="616869" w:themeColor="text1"/>
          <w:bottom w:val="single" w:sz="8" w:space="0" w:color="616869" w:themeColor="text1"/>
          <w:right w:val="single" w:sz="8" w:space="0" w:color="616869" w:themeColor="text1"/>
        </w:tcBorders>
      </w:tcPr>
    </w:tblStylePr>
    <w:tblStylePr w:type="band1Vert">
      <w:tblPr/>
      <w:tcPr>
        <w:tcBorders>
          <w:top w:val="single" w:sz="8" w:space="0" w:color="616869" w:themeColor="text1"/>
          <w:left w:val="single" w:sz="8" w:space="0" w:color="616869" w:themeColor="text1"/>
          <w:bottom w:val="single" w:sz="8" w:space="0" w:color="616869" w:themeColor="text1"/>
          <w:right w:val="single" w:sz="8" w:space="0" w:color="616869" w:themeColor="text1"/>
        </w:tcBorders>
        <w:shd w:val="clear" w:color="auto" w:fill="D7D9DA" w:themeFill="text1" w:themeFillTint="3F"/>
      </w:tcPr>
    </w:tblStylePr>
    <w:tblStylePr w:type="band1Horz">
      <w:tblPr/>
      <w:tcPr>
        <w:tcBorders>
          <w:top w:val="single" w:sz="8" w:space="0" w:color="616869" w:themeColor="text1"/>
          <w:left w:val="single" w:sz="8" w:space="0" w:color="616869" w:themeColor="text1"/>
          <w:bottom w:val="single" w:sz="8" w:space="0" w:color="616869" w:themeColor="text1"/>
          <w:right w:val="single" w:sz="8" w:space="0" w:color="616869" w:themeColor="text1"/>
          <w:insideV w:val="single" w:sz="8" w:space="0" w:color="616869" w:themeColor="text1"/>
        </w:tcBorders>
        <w:shd w:val="clear" w:color="auto" w:fill="D7D9DA" w:themeFill="text1" w:themeFillTint="3F"/>
      </w:tcPr>
    </w:tblStylePr>
    <w:tblStylePr w:type="band2Horz">
      <w:tblPr/>
      <w:tcPr>
        <w:tcBorders>
          <w:top w:val="single" w:sz="8" w:space="0" w:color="616869" w:themeColor="text1"/>
          <w:left w:val="single" w:sz="8" w:space="0" w:color="616869" w:themeColor="text1"/>
          <w:bottom w:val="single" w:sz="8" w:space="0" w:color="616869" w:themeColor="text1"/>
          <w:right w:val="single" w:sz="8" w:space="0" w:color="616869" w:themeColor="text1"/>
          <w:insideV w:val="single" w:sz="8" w:space="0" w:color="616869" w:themeColor="text1"/>
        </w:tcBorders>
      </w:tcPr>
    </w:tblStylePr>
  </w:style>
  <w:style w:type="table" w:styleId="LightGrid-Accent1">
    <w:name w:val="Light Grid Accent 1"/>
    <w:basedOn w:val="TableNormal"/>
    <w:uiPriority w:val="62"/>
    <w:semiHidden/>
    <w:unhideWhenUsed/>
    <w:rsid w:val="0019042B"/>
    <w:pPr>
      <w:spacing w:line="240" w:lineRule="auto"/>
    </w:pPr>
    <w:tblPr>
      <w:tblStyleRowBandSize w:val="1"/>
      <w:tblStyleColBandSize w:val="1"/>
      <w:tblBorders>
        <w:top w:val="single" w:sz="8" w:space="0" w:color="008CD9" w:themeColor="accent1"/>
        <w:left w:val="single" w:sz="8" w:space="0" w:color="008CD9" w:themeColor="accent1"/>
        <w:bottom w:val="single" w:sz="8" w:space="0" w:color="008CD9" w:themeColor="accent1"/>
        <w:right w:val="single" w:sz="8" w:space="0" w:color="008CD9" w:themeColor="accent1"/>
        <w:insideH w:val="single" w:sz="8" w:space="0" w:color="008CD9" w:themeColor="accent1"/>
        <w:insideV w:val="single" w:sz="8" w:space="0" w:color="008CD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CD9" w:themeColor="accent1"/>
          <w:left w:val="single" w:sz="8" w:space="0" w:color="008CD9" w:themeColor="accent1"/>
          <w:bottom w:val="single" w:sz="18" w:space="0" w:color="008CD9" w:themeColor="accent1"/>
          <w:right w:val="single" w:sz="8" w:space="0" w:color="008CD9" w:themeColor="accent1"/>
          <w:insideH w:val="nil"/>
          <w:insideV w:val="single" w:sz="8" w:space="0" w:color="008CD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CD9" w:themeColor="accent1"/>
          <w:left w:val="single" w:sz="8" w:space="0" w:color="008CD9" w:themeColor="accent1"/>
          <w:bottom w:val="single" w:sz="8" w:space="0" w:color="008CD9" w:themeColor="accent1"/>
          <w:right w:val="single" w:sz="8" w:space="0" w:color="008CD9" w:themeColor="accent1"/>
          <w:insideH w:val="nil"/>
          <w:insideV w:val="single" w:sz="8" w:space="0" w:color="008CD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CD9" w:themeColor="accent1"/>
          <w:left w:val="single" w:sz="8" w:space="0" w:color="008CD9" w:themeColor="accent1"/>
          <w:bottom w:val="single" w:sz="8" w:space="0" w:color="008CD9" w:themeColor="accent1"/>
          <w:right w:val="single" w:sz="8" w:space="0" w:color="008CD9" w:themeColor="accent1"/>
        </w:tcBorders>
      </w:tcPr>
    </w:tblStylePr>
    <w:tblStylePr w:type="band1Vert">
      <w:tblPr/>
      <w:tcPr>
        <w:tcBorders>
          <w:top w:val="single" w:sz="8" w:space="0" w:color="008CD9" w:themeColor="accent1"/>
          <w:left w:val="single" w:sz="8" w:space="0" w:color="008CD9" w:themeColor="accent1"/>
          <w:bottom w:val="single" w:sz="8" w:space="0" w:color="008CD9" w:themeColor="accent1"/>
          <w:right w:val="single" w:sz="8" w:space="0" w:color="008CD9" w:themeColor="accent1"/>
        </w:tcBorders>
        <w:shd w:val="clear" w:color="auto" w:fill="B6E5FF" w:themeFill="accent1" w:themeFillTint="3F"/>
      </w:tcPr>
    </w:tblStylePr>
    <w:tblStylePr w:type="band1Horz">
      <w:tblPr/>
      <w:tcPr>
        <w:tcBorders>
          <w:top w:val="single" w:sz="8" w:space="0" w:color="008CD9" w:themeColor="accent1"/>
          <w:left w:val="single" w:sz="8" w:space="0" w:color="008CD9" w:themeColor="accent1"/>
          <w:bottom w:val="single" w:sz="8" w:space="0" w:color="008CD9" w:themeColor="accent1"/>
          <w:right w:val="single" w:sz="8" w:space="0" w:color="008CD9" w:themeColor="accent1"/>
          <w:insideV w:val="single" w:sz="8" w:space="0" w:color="008CD9" w:themeColor="accent1"/>
        </w:tcBorders>
        <w:shd w:val="clear" w:color="auto" w:fill="B6E5FF" w:themeFill="accent1" w:themeFillTint="3F"/>
      </w:tcPr>
    </w:tblStylePr>
    <w:tblStylePr w:type="band2Horz">
      <w:tblPr/>
      <w:tcPr>
        <w:tcBorders>
          <w:top w:val="single" w:sz="8" w:space="0" w:color="008CD9" w:themeColor="accent1"/>
          <w:left w:val="single" w:sz="8" w:space="0" w:color="008CD9" w:themeColor="accent1"/>
          <w:bottom w:val="single" w:sz="8" w:space="0" w:color="008CD9" w:themeColor="accent1"/>
          <w:right w:val="single" w:sz="8" w:space="0" w:color="008CD9" w:themeColor="accent1"/>
          <w:insideV w:val="single" w:sz="8" w:space="0" w:color="008CD9" w:themeColor="accent1"/>
        </w:tcBorders>
      </w:tcPr>
    </w:tblStylePr>
  </w:style>
  <w:style w:type="table" w:styleId="LightList">
    <w:name w:val="Light List"/>
    <w:basedOn w:val="TableNormal"/>
    <w:uiPriority w:val="61"/>
    <w:semiHidden/>
    <w:unhideWhenUsed/>
    <w:rsid w:val="0019042B"/>
    <w:pPr>
      <w:spacing w:line="240" w:lineRule="auto"/>
    </w:pPr>
    <w:tblPr>
      <w:tblStyleRowBandSize w:val="1"/>
      <w:tblStyleColBandSize w:val="1"/>
      <w:tblBorders>
        <w:top w:val="single" w:sz="8" w:space="0" w:color="616869" w:themeColor="text1"/>
        <w:left w:val="single" w:sz="8" w:space="0" w:color="616869" w:themeColor="text1"/>
        <w:bottom w:val="single" w:sz="8" w:space="0" w:color="616869" w:themeColor="text1"/>
        <w:right w:val="single" w:sz="8" w:space="0" w:color="616869" w:themeColor="text1"/>
      </w:tblBorders>
    </w:tblPr>
    <w:tblStylePr w:type="firstRow">
      <w:pPr>
        <w:spacing w:before="0" w:after="0" w:line="240" w:lineRule="auto"/>
      </w:pPr>
      <w:rPr>
        <w:b/>
        <w:bCs/>
        <w:color w:val="FFFFFF" w:themeColor="background1"/>
      </w:rPr>
      <w:tblPr/>
      <w:tcPr>
        <w:shd w:val="clear" w:color="auto" w:fill="616869" w:themeFill="text1"/>
      </w:tcPr>
    </w:tblStylePr>
    <w:tblStylePr w:type="lastRow">
      <w:pPr>
        <w:spacing w:before="0" w:after="0" w:line="240" w:lineRule="auto"/>
      </w:pPr>
      <w:rPr>
        <w:b/>
        <w:bCs/>
      </w:rPr>
      <w:tblPr/>
      <w:tcPr>
        <w:tcBorders>
          <w:top w:val="double" w:sz="6" w:space="0" w:color="616869" w:themeColor="text1"/>
          <w:left w:val="single" w:sz="8" w:space="0" w:color="616869" w:themeColor="text1"/>
          <w:bottom w:val="single" w:sz="8" w:space="0" w:color="616869" w:themeColor="text1"/>
          <w:right w:val="single" w:sz="8" w:space="0" w:color="616869" w:themeColor="text1"/>
        </w:tcBorders>
      </w:tcPr>
    </w:tblStylePr>
    <w:tblStylePr w:type="firstCol">
      <w:rPr>
        <w:b/>
        <w:bCs/>
      </w:rPr>
    </w:tblStylePr>
    <w:tblStylePr w:type="lastCol">
      <w:rPr>
        <w:b/>
        <w:bCs/>
      </w:rPr>
    </w:tblStylePr>
    <w:tblStylePr w:type="band1Vert">
      <w:tblPr/>
      <w:tcPr>
        <w:tcBorders>
          <w:top w:val="single" w:sz="8" w:space="0" w:color="616869" w:themeColor="text1"/>
          <w:left w:val="single" w:sz="8" w:space="0" w:color="616869" w:themeColor="text1"/>
          <w:bottom w:val="single" w:sz="8" w:space="0" w:color="616869" w:themeColor="text1"/>
          <w:right w:val="single" w:sz="8" w:space="0" w:color="616869" w:themeColor="text1"/>
        </w:tcBorders>
      </w:tcPr>
    </w:tblStylePr>
    <w:tblStylePr w:type="band1Horz">
      <w:tblPr/>
      <w:tcPr>
        <w:tcBorders>
          <w:top w:val="single" w:sz="8" w:space="0" w:color="616869" w:themeColor="text1"/>
          <w:left w:val="single" w:sz="8" w:space="0" w:color="616869" w:themeColor="text1"/>
          <w:bottom w:val="single" w:sz="8" w:space="0" w:color="616869" w:themeColor="text1"/>
          <w:right w:val="single" w:sz="8" w:space="0" w:color="616869" w:themeColor="text1"/>
        </w:tcBorders>
      </w:tcPr>
    </w:tblStylePr>
  </w:style>
  <w:style w:type="table" w:styleId="LightList-Accent1">
    <w:name w:val="Light List Accent 1"/>
    <w:basedOn w:val="TableNormal"/>
    <w:uiPriority w:val="61"/>
    <w:semiHidden/>
    <w:unhideWhenUsed/>
    <w:rsid w:val="0019042B"/>
    <w:pPr>
      <w:spacing w:line="240" w:lineRule="auto"/>
    </w:pPr>
    <w:tblPr>
      <w:tblStyleRowBandSize w:val="1"/>
      <w:tblStyleColBandSize w:val="1"/>
      <w:tblBorders>
        <w:top w:val="single" w:sz="8" w:space="0" w:color="008CD9" w:themeColor="accent1"/>
        <w:left w:val="single" w:sz="8" w:space="0" w:color="008CD9" w:themeColor="accent1"/>
        <w:bottom w:val="single" w:sz="8" w:space="0" w:color="008CD9" w:themeColor="accent1"/>
        <w:right w:val="single" w:sz="8" w:space="0" w:color="008CD9" w:themeColor="accent1"/>
      </w:tblBorders>
    </w:tblPr>
    <w:tblStylePr w:type="firstRow">
      <w:pPr>
        <w:spacing w:before="0" w:after="0" w:line="240" w:lineRule="auto"/>
      </w:pPr>
      <w:rPr>
        <w:b/>
        <w:bCs/>
        <w:color w:val="FFFFFF" w:themeColor="background1"/>
      </w:rPr>
      <w:tblPr/>
      <w:tcPr>
        <w:shd w:val="clear" w:color="auto" w:fill="008CD9" w:themeFill="accent1"/>
      </w:tcPr>
    </w:tblStylePr>
    <w:tblStylePr w:type="lastRow">
      <w:pPr>
        <w:spacing w:before="0" w:after="0" w:line="240" w:lineRule="auto"/>
      </w:pPr>
      <w:rPr>
        <w:b/>
        <w:bCs/>
      </w:rPr>
      <w:tblPr/>
      <w:tcPr>
        <w:tcBorders>
          <w:top w:val="double" w:sz="6" w:space="0" w:color="008CD9" w:themeColor="accent1"/>
          <w:left w:val="single" w:sz="8" w:space="0" w:color="008CD9" w:themeColor="accent1"/>
          <w:bottom w:val="single" w:sz="8" w:space="0" w:color="008CD9" w:themeColor="accent1"/>
          <w:right w:val="single" w:sz="8" w:space="0" w:color="008CD9" w:themeColor="accent1"/>
        </w:tcBorders>
      </w:tcPr>
    </w:tblStylePr>
    <w:tblStylePr w:type="firstCol">
      <w:rPr>
        <w:b/>
        <w:bCs/>
      </w:rPr>
    </w:tblStylePr>
    <w:tblStylePr w:type="lastCol">
      <w:rPr>
        <w:b/>
        <w:bCs/>
      </w:rPr>
    </w:tblStylePr>
    <w:tblStylePr w:type="band1Vert">
      <w:tblPr/>
      <w:tcPr>
        <w:tcBorders>
          <w:top w:val="single" w:sz="8" w:space="0" w:color="008CD9" w:themeColor="accent1"/>
          <w:left w:val="single" w:sz="8" w:space="0" w:color="008CD9" w:themeColor="accent1"/>
          <w:bottom w:val="single" w:sz="8" w:space="0" w:color="008CD9" w:themeColor="accent1"/>
          <w:right w:val="single" w:sz="8" w:space="0" w:color="008CD9" w:themeColor="accent1"/>
        </w:tcBorders>
      </w:tcPr>
    </w:tblStylePr>
    <w:tblStylePr w:type="band1Horz">
      <w:tblPr/>
      <w:tcPr>
        <w:tcBorders>
          <w:top w:val="single" w:sz="8" w:space="0" w:color="008CD9" w:themeColor="accent1"/>
          <w:left w:val="single" w:sz="8" w:space="0" w:color="008CD9" w:themeColor="accent1"/>
          <w:bottom w:val="single" w:sz="8" w:space="0" w:color="008CD9" w:themeColor="accent1"/>
          <w:right w:val="single" w:sz="8" w:space="0" w:color="008CD9" w:themeColor="accent1"/>
        </w:tcBorders>
      </w:tcPr>
    </w:tblStylePr>
  </w:style>
  <w:style w:type="table" w:styleId="LightShading">
    <w:name w:val="Light Shading"/>
    <w:basedOn w:val="TableNormal"/>
    <w:uiPriority w:val="60"/>
    <w:semiHidden/>
    <w:unhideWhenUsed/>
    <w:rsid w:val="0019042B"/>
    <w:pPr>
      <w:spacing w:line="240" w:lineRule="auto"/>
    </w:pPr>
    <w:rPr>
      <w:color w:val="484D4E" w:themeColor="text1" w:themeShade="BF"/>
    </w:rPr>
    <w:tblPr>
      <w:tblStyleRowBandSize w:val="1"/>
      <w:tblStyleColBandSize w:val="1"/>
      <w:tblBorders>
        <w:top w:val="single" w:sz="8" w:space="0" w:color="616869" w:themeColor="text1"/>
        <w:bottom w:val="single" w:sz="8" w:space="0" w:color="616869" w:themeColor="text1"/>
      </w:tblBorders>
    </w:tblPr>
    <w:tblStylePr w:type="firstRow">
      <w:pPr>
        <w:spacing w:before="0" w:after="0" w:line="240" w:lineRule="auto"/>
      </w:pPr>
      <w:rPr>
        <w:b/>
        <w:bCs/>
      </w:rPr>
      <w:tblPr/>
      <w:tcPr>
        <w:tcBorders>
          <w:top w:val="single" w:sz="8" w:space="0" w:color="616869" w:themeColor="text1"/>
          <w:left w:val="nil"/>
          <w:bottom w:val="single" w:sz="8" w:space="0" w:color="616869" w:themeColor="text1"/>
          <w:right w:val="nil"/>
          <w:insideH w:val="nil"/>
          <w:insideV w:val="nil"/>
        </w:tcBorders>
      </w:tcPr>
    </w:tblStylePr>
    <w:tblStylePr w:type="lastRow">
      <w:pPr>
        <w:spacing w:before="0" w:after="0" w:line="240" w:lineRule="auto"/>
      </w:pPr>
      <w:rPr>
        <w:b/>
        <w:bCs/>
      </w:rPr>
      <w:tblPr/>
      <w:tcPr>
        <w:tcBorders>
          <w:top w:val="single" w:sz="8" w:space="0" w:color="616869" w:themeColor="text1"/>
          <w:left w:val="nil"/>
          <w:bottom w:val="single" w:sz="8" w:space="0" w:color="61686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9DA" w:themeFill="text1" w:themeFillTint="3F"/>
      </w:tcPr>
    </w:tblStylePr>
    <w:tblStylePr w:type="band1Horz">
      <w:tblPr/>
      <w:tcPr>
        <w:tcBorders>
          <w:left w:val="nil"/>
          <w:right w:val="nil"/>
          <w:insideH w:val="nil"/>
          <w:insideV w:val="nil"/>
        </w:tcBorders>
        <w:shd w:val="clear" w:color="auto" w:fill="D7D9DA" w:themeFill="text1" w:themeFillTint="3F"/>
      </w:tcPr>
    </w:tblStylePr>
  </w:style>
  <w:style w:type="table" w:styleId="LightShading-Accent1">
    <w:name w:val="Light Shading Accent 1"/>
    <w:basedOn w:val="TableNormal"/>
    <w:uiPriority w:val="60"/>
    <w:semiHidden/>
    <w:unhideWhenUsed/>
    <w:rsid w:val="0019042B"/>
    <w:pPr>
      <w:spacing w:line="240" w:lineRule="auto"/>
    </w:pPr>
    <w:rPr>
      <w:color w:val="0068A2" w:themeColor="accent1" w:themeShade="BF"/>
    </w:rPr>
    <w:tblPr>
      <w:tblStyleRowBandSize w:val="1"/>
      <w:tblStyleColBandSize w:val="1"/>
      <w:tblBorders>
        <w:top w:val="single" w:sz="8" w:space="0" w:color="008CD9" w:themeColor="accent1"/>
        <w:bottom w:val="single" w:sz="8" w:space="0" w:color="008CD9" w:themeColor="accent1"/>
      </w:tblBorders>
    </w:tblPr>
    <w:tblStylePr w:type="firstRow">
      <w:pPr>
        <w:spacing w:before="0" w:after="0" w:line="240" w:lineRule="auto"/>
      </w:pPr>
      <w:rPr>
        <w:b/>
        <w:bCs/>
      </w:rPr>
      <w:tblPr/>
      <w:tcPr>
        <w:tcBorders>
          <w:top w:val="single" w:sz="8" w:space="0" w:color="008CD9" w:themeColor="accent1"/>
          <w:left w:val="nil"/>
          <w:bottom w:val="single" w:sz="8" w:space="0" w:color="008CD9" w:themeColor="accent1"/>
          <w:right w:val="nil"/>
          <w:insideH w:val="nil"/>
          <w:insideV w:val="nil"/>
        </w:tcBorders>
      </w:tcPr>
    </w:tblStylePr>
    <w:tblStylePr w:type="lastRow">
      <w:pPr>
        <w:spacing w:before="0" w:after="0" w:line="240" w:lineRule="auto"/>
      </w:pPr>
      <w:rPr>
        <w:b/>
        <w:bCs/>
      </w:rPr>
      <w:tblPr/>
      <w:tcPr>
        <w:tcBorders>
          <w:top w:val="single" w:sz="8" w:space="0" w:color="008CD9" w:themeColor="accent1"/>
          <w:left w:val="nil"/>
          <w:bottom w:val="single" w:sz="8" w:space="0" w:color="008C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5FF" w:themeFill="accent1" w:themeFillTint="3F"/>
      </w:tcPr>
    </w:tblStylePr>
    <w:tblStylePr w:type="band1Horz">
      <w:tblPr/>
      <w:tcPr>
        <w:tcBorders>
          <w:left w:val="nil"/>
          <w:right w:val="nil"/>
          <w:insideH w:val="nil"/>
          <w:insideV w:val="nil"/>
        </w:tcBorders>
        <w:shd w:val="clear" w:color="auto" w:fill="B6E5FF" w:themeFill="accent1" w:themeFillTint="3F"/>
      </w:tcPr>
    </w:tblStylePr>
  </w:style>
  <w:style w:type="table" w:styleId="ListTable1Light">
    <w:name w:val="List Table 1 Light"/>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9EA5A6" w:themeColor="text1" w:themeTint="99"/>
        </w:tcBorders>
      </w:tcPr>
    </w:tblStylePr>
    <w:tblStylePr w:type="lastRow">
      <w:rPr>
        <w:b/>
        <w:bCs/>
      </w:rPr>
      <w:tblPr/>
      <w:tcPr>
        <w:tcBorders>
          <w:top w:val="single" w:sz="4" w:space="0" w:color="9EA5A6" w:themeColor="text1" w:themeTint="99"/>
        </w:tcBorders>
      </w:tc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ListTable1Light-Accent1">
    <w:name w:val="List Table 1 Light Accent 1"/>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4FC0FF" w:themeColor="accent1" w:themeTint="99"/>
        </w:tcBorders>
      </w:tcPr>
    </w:tblStylePr>
    <w:tblStylePr w:type="lastRow">
      <w:rPr>
        <w:b/>
        <w:bCs/>
      </w:rPr>
      <w:tblPr/>
      <w:tcPr>
        <w:tcBorders>
          <w:top w:val="single" w:sz="4" w:space="0" w:color="4FC0FF" w:themeColor="accent1" w:themeTint="99"/>
        </w:tcBorders>
      </w:tc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ListTable1Light-Accent2">
    <w:name w:val="List Table 1 Light Accent 2"/>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9EA5A6" w:themeColor="accent2" w:themeTint="99"/>
        </w:tcBorders>
      </w:tcPr>
    </w:tblStylePr>
    <w:tblStylePr w:type="lastRow">
      <w:rPr>
        <w:b/>
        <w:bCs/>
      </w:rPr>
      <w:tblPr/>
      <w:tcPr>
        <w:tcBorders>
          <w:top w:val="single" w:sz="4" w:space="0" w:color="9EA5A6" w:themeColor="accent2" w:themeTint="99"/>
        </w:tcBorders>
      </w:tc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ListTable1Light-Accent3">
    <w:name w:val="List Table 1 Light Accent 3"/>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FF2C7B" w:themeColor="accent3" w:themeTint="99"/>
        </w:tcBorders>
      </w:tcPr>
    </w:tblStylePr>
    <w:tblStylePr w:type="lastRow">
      <w:rPr>
        <w:b/>
        <w:bCs/>
      </w:rPr>
      <w:tblPr/>
      <w:tcPr>
        <w:tcBorders>
          <w:top w:val="single" w:sz="4" w:space="0" w:color="FF2C7B" w:themeColor="accent3" w:themeTint="99"/>
        </w:tcBorders>
      </w:tc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ListTable1Light-Accent4">
    <w:name w:val="List Table 1 Light Accent 4"/>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8AC685" w:themeColor="accent4" w:themeTint="99"/>
        </w:tcBorders>
      </w:tcPr>
    </w:tblStylePr>
    <w:tblStylePr w:type="lastRow">
      <w:rPr>
        <w:b/>
        <w:bCs/>
      </w:rPr>
      <w:tblPr/>
      <w:tcPr>
        <w:tcBorders>
          <w:top w:val="single" w:sz="4" w:space="0" w:color="8AC685" w:themeColor="accent4" w:themeTint="99"/>
        </w:tcBorders>
      </w:tc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ListTable1Light-Accent5">
    <w:name w:val="List Table 1 Light Accent 5"/>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7779C6" w:themeColor="accent5" w:themeTint="99"/>
        </w:tcBorders>
      </w:tcPr>
    </w:tblStylePr>
    <w:tblStylePr w:type="lastRow">
      <w:rPr>
        <w:b/>
        <w:bCs/>
      </w:rPr>
      <w:tblPr/>
      <w:tcPr>
        <w:tcBorders>
          <w:top w:val="single" w:sz="4" w:space="0" w:color="7779C6" w:themeColor="accent5" w:themeTint="99"/>
        </w:tcBorders>
      </w:tc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ListTable1Light-Accent6">
    <w:name w:val="List Table 1 Light Accent 6"/>
    <w:basedOn w:val="TableNormal"/>
    <w:uiPriority w:val="46"/>
    <w:semiHidden/>
    <w:rsid w:val="0019042B"/>
    <w:pPr>
      <w:spacing w:line="240" w:lineRule="auto"/>
    </w:pPr>
    <w:tblPr>
      <w:tblStyleRowBandSize w:val="1"/>
      <w:tblStyleColBandSize w:val="1"/>
    </w:tblPr>
    <w:tblStylePr w:type="firstRow">
      <w:rPr>
        <w:b/>
        <w:bCs/>
      </w:rPr>
      <w:tblPr/>
      <w:tcPr>
        <w:tcBorders>
          <w:bottom w:val="single" w:sz="4" w:space="0" w:color="A3D5F1" w:themeColor="accent6" w:themeTint="99"/>
        </w:tcBorders>
      </w:tcPr>
    </w:tblStylePr>
    <w:tblStylePr w:type="lastRow">
      <w:rPr>
        <w:b/>
        <w:bCs/>
      </w:rPr>
      <w:tblPr/>
      <w:tcPr>
        <w:tcBorders>
          <w:top w:val="single" w:sz="4" w:space="0" w:color="A3D5F1" w:themeColor="accent6" w:themeTint="99"/>
        </w:tcBorders>
      </w:tc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ListTable2">
    <w:name w:val="List Table 2"/>
    <w:basedOn w:val="TableNormal"/>
    <w:uiPriority w:val="47"/>
    <w:semiHidden/>
    <w:rsid w:val="0019042B"/>
    <w:pPr>
      <w:spacing w:line="240" w:lineRule="auto"/>
    </w:pPr>
    <w:tblPr>
      <w:tblStyleRowBandSize w:val="1"/>
      <w:tblStyleColBandSize w:val="1"/>
      <w:tblBorders>
        <w:top w:val="single" w:sz="4" w:space="0" w:color="9EA5A6" w:themeColor="text1" w:themeTint="99"/>
        <w:bottom w:val="single" w:sz="4" w:space="0" w:color="9EA5A6" w:themeColor="text1" w:themeTint="99"/>
        <w:insideH w:val="single" w:sz="4" w:space="0" w:color="9EA5A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ListTable2-Accent1">
    <w:name w:val="List Table 2 Accent 1"/>
    <w:basedOn w:val="TableNormal"/>
    <w:uiPriority w:val="47"/>
    <w:semiHidden/>
    <w:rsid w:val="0019042B"/>
    <w:pPr>
      <w:spacing w:line="240" w:lineRule="auto"/>
    </w:pPr>
    <w:tblPr>
      <w:tblStyleRowBandSize w:val="1"/>
      <w:tblStyleColBandSize w:val="1"/>
      <w:tblBorders>
        <w:top w:val="single" w:sz="4" w:space="0" w:color="4FC0FF" w:themeColor="accent1" w:themeTint="99"/>
        <w:bottom w:val="single" w:sz="4" w:space="0" w:color="4FC0FF" w:themeColor="accent1" w:themeTint="99"/>
        <w:insideH w:val="single" w:sz="4" w:space="0" w:color="4FC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ListTable2-Accent2">
    <w:name w:val="List Table 2 Accent 2"/>
    <w:basedOn w:val="TableNormal"/>
    <w:uiPriority w:val="47"/>
    <w:semiHidden/>
    <w:rsid w:val="0019042B"/>
    <w:pPr>
      <w:spacing w:line="240" w:lineRule="auto"/>
    </w:pPr>
    <w:tblPr>
      <w:tblStyleRowBandSize w:val="1"/>
      <w:tblStyleColBandSize w:val="1"/>
      <w:tblBorders>
        <w:top w:val="single" w:sz="4" w:space="0" w:color="9EA5A6" w:themeColor="accent2" w:themeTint="99"/>
        <w:bottom w:val="single" w:sz="4" w:space="0" w:color="9EA5A6" w:themeColor="accent2" w:themeTint="99"/>
        <w:insideH w:val="single" w:sz="4" w:space="0" w:color="9EA5A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ListTable2-Accent3">
    <w:name w:val="List Table 2 Accent 3"/>
    <w:basedOn w:val="TableNormal"/>
    <w:uiPriority w:val="47"/>
    <w:semiHidden/>
    <w:rsid w:val="0019042B"/>
    <w:pPr>
      <w:spacing w:line="240" w:lineRule="auto"/>
    </w:pPr>
    <w:tblPr>
      <w:tblStyleRowBandSize w:val="1"/>
      <w:tblStyleColBandSize w:val="1"/>
      <w:tblBorders>
        <w:top w:val="single" w:sz="4" w:space="0" w:color="FF2C7B" w:themeColor="accent3" w:themeTint="99"/>
        <w:bottom w:val="single" w:sz="4" w:space="0" w:color="FF2C7B" w:themeColor="accent3" w:themeTint="99"/>
        <w:insideH w:val="single" w:sz="4" w:space="0" w:color="FF2C7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ListTable2-Accent4">
    <w:name w:val="List Table 2 Accent 4"/>
    <w:basedOn w:val="TableNormal"/>
    <w:uiPriority w:val="47"/>
    <w:semiHidden/>
    <w:rsid w:val="0019042B"/>
    <w:pPr>
      <w:spacing w:line="240" w:lineRule="auto"/>
    </w:pPr>
    <w:tblPr>
      <w:tblStyleRowBandSize w:val="1"/>
      <w:tblStyleColBandSize w:val="1"/>
      <w:tblBorders>
        <w:top w:val="single" w:sz="4" w:space="0" w:color="8AC685" w:themeColor="accent4" w:themeTint="99"/>
        <w:bottom w:val="single" w:sz="4" w:space="0" w:color="8AC685" w:themeColor="accent4" w:themeTint="99"/>
        <w:insideH w:val="single" w:sz="4" w:space="0" w:color="8AC6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ListTable2-Accent5">
    <w:name w:val="List Table 2 Accent 5"/>
    <w:basedOn w:val="TableNormal"/>
    <w:uiPriority w:val="47"/>
    <w:semiHidden/>
    <w:rsid w:val="0019042B"/>
    <w:pPr>
      <w:spacing w:line="240" w:lineRule="auto"/>
    </w:pPr>
    <w:tblPr>
      <w:tblStyleRowBandSize w:val="1"/>
      <w:tblStyleColBandSize w:val="1"/>
      <w:tblBorders>
        <w:top w:val="single" w:sz="4" w:space="0" w:color="7779C6" w:themeColor="accent5" w:themeTint="99"/>
        <w:bottom w:val="single" w:sz="4" w:space="0" w:color="7779C6" w:themeColor="accent5" w:themeTint="99"/>
        <w:insideH w:val="single" w:sz="4" w:space="0" w:color="7779C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ListTable2-Accent6">
    <w:name w:val="List Table 2 Accent 6"/>
    <w:basedOn w:val="TableNormal"/>
    <w:uiPriority w:val="47"/>
    <w:semiHidden/>
    <w:rsid w:val="0019042B"/>
    <w:pPr>
      <w:spacing w:line="240" w:lineRule="auto"/>
    </w:pPr>
    <w:tblPr>
      <w:tblStyleRowBandSize w:val="1"/>
      <w:tblStyleColBandSize w:val="1"/>
      <w:tblBorders>
        <w:top w:val="single" w:sz="4" w:space="0" w:color="A3D5F1" w:themeColor="accent6" w:themeTint="99"/>
        <w:bottom w:val="single" w:sz="4" w:space="0" w:color="A3D5F1" w:themeColor="accent6" w:themeTint="99"/>
        <w:insideH w:val="single" w:sz="4" w:space="0" w:color="A3D5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ListTable3">
    <w:name w:val="List Table 3"/>
    <w:basedOn w:val="TableNormal"/>
    <w:uiPriority w:val="48"/>
    <w:semiHidden/>
    <w:rsid w:val="0019042B"/>
    <w:pPr>
      <w:spacing w:line="240" w:lineRule="auto"/>
    </w:pPr>
    <w:tblPr>
      <w:tblStyleRowBandSize w:val="1"/>
      <w:tblStyleColBandSize w:val="1"/>
      <w:tblBorders>
        <w:top w:val="single" w:sz="4" w:space="0" w:color="616869" w:themeColor="text1"/>
        <w:left w:val="single" w:sz="4" w:space="0" w:color="616869" w:themeColor="text1"/>
        <w:bottom w:val="single" w:sz="4" w:space="0" w:color="616869" w:themeColor="text1"/>
        <w:right w:val="single" w:sz="4" w:space="0" w:color="616869" w:themeColor="text1"/>
      </w:tblBorders>
    </w:tblPr>
    <w:tblStylePr w:type="firstRow">
      <w:rPr>
        <w:b/>
        <w:bCs/>
        <w:color w:val="FFFFFF" w:themeColor="background1"/>
      </w:rPr>
      <w:tblPr/>
      <w:tcPr>
        <w:shd w:val="clear" w:color="auto" w:fill="616869" w:themeFill="text1"/>
      </w:tcPr>
    </w:tblStylePr>
    <w:tblStylePr w:type="lastRow">
      <w:rPr>
        <w:b/>
        <w:bCs/>
      </w:rPr>
      <w:tblPr/>
      <w:tcPr>
        <w:tcBorders>
          <w:top w:val="double" w:sz="4" w:space="0" w:color="61686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6869" w:themeColor="text1"/>
          <w:right w:val="single" w:sz="4" w:space="0" w:color="616869" w:themeColor="text1"/>
        </w:tcBorders>
      </w:tcPr>
    </w:tblStylePr>
    <w:tblStylePr w:type="band1Horz">
      <w:tblPr/>
      <w:tcPr>
        <w:tcBorders>
          <w:top w:val="single" w:sz="4" w:space="0" w:color="616869" w:themeColor="text1"/>
          <w:bottom w:val="single" w:sz="4" w:space="0" w:color="61686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6869" w:themeColor="text1"/>
          <w:left w:val="nil"/>
        </w:tcBorders>
      </w:tcPr>
    </w:tblStylePr>
    <w:tblStylePr w:type="swCell">
      <w:tblPr/>
      <w:tcPr>
        <w:tcBorders>
          <w:top w:val="double" w:sz="4" w:space="0" w:color="616869" w:themeColor="text1"/>
          <w:right w:val="nil"/>
        </w:tcBorders>
      </w:tcPr>
    </w:tblStylePr>
  </w:style>
  <w:style w:type="table" w:styleId="ListTable3-Accent1">
    <w:name w:val="List Table 3 Accent 1"/>
    <w:basedOn w:val="TableNormal"/>
    <w:uiPriority w:val="48"/>
    <w:semiHidden/>
    <w:rsid w:val="0019042B"/>
    <w:pPr>
      <w:spacing w:line="240" w:lineRule="auto"/>
    </w:pPr>
    <w:tblPr>
      <w:tblStyleRowBandSize w:val="1"/>
      <w:tblStyleColBandSize w:val="1"/>
      <w:tblBorders>
        <w:top w:val="single" w:sz="4" w:space="0" w:color="008CD9" w:themeColor="accent1"/>
        <w:left w:val="single" w:sz="4" w:space="0" w:color="008CD9" w:themeColor="accent1"/>
        <w:bottom w:val="single" w:sz="4" w:space="0" w:color="008CD9" w:themeColor="accent1"/>
        <w:right w:val="single" w:sz="4" w:space="0" w:color="008CD9" w:themeColor="accent1"/>
      </w:tblBorders>
    </w:tblPr>
    <w:tblStylePr w:type="firstRow">
      <w:rPr>
        <w:b/>
        <w:bCs/>
        <w:color w:val="FFFFFF" w:themeColor="background1"/>
      </w:rPr>
      <w:tblPr/>
      <w:tcPr>
        <w:shd w:val="clear" w:color="auto" w:fill="008CD9" w:themeFill="accent1"/>
      </w:tcPr>
    </w:tblStylePr>
    <w:tblStylePr w:type="lastRow">
      <w:rPr>
        <w:b/>
        <w:bCs/>
      </w:rPr>
      <w:tblPr/>
      <w:tcPr>
        <w:tcBorders>
          <w:top w:val="double" w:sz="4" w:space="0" w:color="008C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CD9" w:themeColor="accent1"/>
          <w:right w:val="single" w:sz="4" w:space="0" w:color="008CD9" w:themeColor="accent1"/>
        </w:tcBorders>
      </w:tcPr>
    </w:tblStylePr>
    <w:tblStylePr w:type="band1Horz">
      <w:tblPr/>
      <w:tcPr>
        <w:tcBorders>
          <w:top w:val="single" w:sz="4" w:space="0" w:color="008CD9" w:themeColor="accent1"/>
          <w:bottom w:val="single" w:sz="4" w:space="0" w:color="008C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CD9" w:themeColor="accent1"/>
          <w:left w:val="nil"/>
        </w:tcBorders>
      </w:tcPr>
    </w:tblStylePr>
    <w:tblStylePr w:type="swCell">
      <w:tblPr/>
      <w:tcPr>
        <w:tcBorders>
          <w:top w:val="double" w:sz="4" w:space="0" w:color="008CD9" w:themeColor="accent1"/>
          <w:right w:val="nil"/>
        </w:tcBorders>
      </w:tcPr>
    </w:tblStylePr>
  </w:style>
  <w:style w:type="table" w:styleId="ListTable3-Accent2">
    <w:name w:val="List Table 3 Accent 2"/>
    <w:basedOn w:val="TableNormal"/>
    <w:uiPriority w:val="48"/>
    <w:semiHidden/>
    <w:rsid w:val="0019042B"/>
    <w:pPr>
      <w:spacing w:line="240" w:lineRule="auto"/>
    </w:pPr>
    <w:tblPr>
      <w:tblStyleRowBandSize w:val="1"/>
      <w:tblStyleColBandSize w:val="1"/>
      <w:tblBorders>
        <w:top w:val="single" w:sz="4" w:space="0" w:color="616869" w:themeColor="accent2"/>
        <w:left w:val="single" w:sz="4" w:space="0" w:color="616869" w:themeColor="accent2"/>
        <w:bottom w:val="single" w:sz="4" w:space="0" w:color="616869" w:themeColor="accent2"/>
        <w:right w:val="single" w:sz="4" w:space="0" w:color="616869" w:themeColor="accent2"/>
      </w:tblBorders>
    </w:tblPr>
    <w:tblStylePr w:type="firstRow">
      <w:rPr>
        <w:b/>
        <w:bCs/>
        <w:color w:val="FFFFFF" w:themeColor="background1"/>
      </w:rPr>
      <w:tblPr/>
      <w:tcPr>
        <w:shd w:val="clear" w:color="auto" w:fill="616869" w:themeFill="accent2"/>
      </w:tcPr>
    </w:tblStylePr>
    <w:tblStylePr w:type="lastRow">
      <w:rPr>
        <w:b/>
        <w:bCs/>
      </w:rPr>
      <w:tblPr/>
      <w:tcPr>
        <w:tcBorders>
          <w:top w:val="double" w:sz="4" w:space="0" w:color="61686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6869" w:themeColor="accent2"/>
          <w:right w:val="single" w:sz="4" w:space="0" w:color="616869" w:themeColor="accent2"/>
        </w:tcBorders>
      </w:tcPr>
    </w:tblStylePr>
    <w:tblStylePr w:type="band1Horz">
      <w:tblPr/>
      <w:tcPr>
        <w:tcBorders>
          <w:top w:val="single" w:sz="4" w:space="0" w:color="616869" w:themeColor="accent2"/>
          <w:bottom w:val="single" w:sz="4" w:space="0" w:color="61686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6869" w:themeColor="accent2"/>
          <w:left w:val="nil"/>
        </w:tcBorders>
      </w:tcPr>
    </w:tblStylePr>
    <w:tblStylePr w:type="swCell">
      <w:tblPr/>
      <w:tcPr>
        <w:tcBorders>
          <w:top w:val="double" w:sz="4" w:space="0" w:color="616869" w:themeColor="accent2"/>
          <w:right w:val="nil"/>
        </w:tcBorders>
      </w:tcPr>
    </w:tblStylePr>
  </w:style>
  <w:style w:type="table" w:styleId="ListTable3-Accent3">
    <w:name w:val="List Table 3 Accent 3"/>
    <w:basedOn w:val="TableNormal"/>
    <w:uiPriority w:val="48"/>
    <w:semiHidden/>
    <w:rsid w:val="0019042B"/>
    <w:pPr>
      <w:spacing w:line="240" w:lineRule="auto"/>
    </w:pPr>
    <w:tblPr>
      <w:tblStyleRowBandSize w:val="1"/>
      <w:tblStyleColBandSize w:val="1"/>
      <w:tblBorders>
        <w:top w:val="single" w:sz="4" w:space="0" w:color="9F003C" w:themeColor="accent3"/>
        <w:left w:val="single" w:sz="4" w:space="0" w:color="9F003C" w:themeColor="accent3"/>
        <w:bottom w:val="single" w:sz="4" w:space="0" w:color="9F003C" w:themeColor="accent3"/>
        <w:right w:val="single" w:sz="4" w:space="0" w:color="9F003C" w:themeColor="accent3"/>
      </w:tblBorders>
    </w:tblPr>
    <w:tblStylePr w:type="firstRow">
      <w:rPr>
        <w:b/>
        <w:bCs/>
        <w:color w:val="FFFFFF" w:themeColor="background1"/>
      </w:rPr>
      <w:tblPr/>
      <w:tcPr>
        <w:shd w:val="clear" w:color="auto" w:fill="9F003C" w:themeFill="accent3"/>
      </w:tcPr>
    </w:tblStylePr>
    <w:tblStylePr w:type="lastRow">
      <w:rPr>
        <w:b/>
        <w:bCs/>
      </w:rPr>
      <w:tblPr/>
      <w:tcPr>
        <w:tcBorders>
          <w:top w:val="double" w:sz="4" w:space="0" w:color="9F00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003C" w:themeColor="accent3"/>
          <w:right w:val="single" w:sz="4" w:space="0" w:color="9F003C" w:themeColor="accent3"/>
        </w:tcBorders>
      </w:tcPr>
    </w:tblStylePr>
    <w:tblStylePr w:type="band1Horz">
      <w:tblPr/>
      <w:tcPr>
        <w:tcBorders>
          <w:top w:val="single" w:sz="4" w:space="0" w:color="9F003C" w:themeColor="accent3"/>
          <w:bottom w:val="single" w:sz="4" w:space="0" w:color="9F00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003C" w:themeColor="accent3"/>
          <w:left w:val="nil"/>
        </w:tcBorders>
      </w:tcPr>
    </w:tblStylePr>
    <w:tblStylePr w:type="swCell">
      <w:tblPr/>
      <w:tcPr>
        <w:tcBorders>
          <w:top w:val="double" w:sz="4" w:space="0" w:color="9F003C" w:themeColor="accent3"/>
          <w:right w:val="nil"/>
        </w:tcBorders>
      </w:tcPr>
    </w:tblStylePr>
  </w:style>
  <w:style w:type="table" w:styleId="ListTable3-Accent4">
    <w:name w:val="List Table 3 Accent 4"/>
    <w:basedOn w:val="TableNormal"/>
    <w:uiPriority w:val="48"/>
    <w:semiHidden/>
    <w:rsid w:val="0019042B"/>
    <w:pPr>
      <w:spacing w:line="240" w:lineRule="auto"/>
    </w:pPr>
    <w:tblPr>
      <w:tblStyleRowBandSize w:val="1"/>
      <w:tblStyleColBandSize w:val="1"/>
      <w:tblBorders>
        <w:top w:val="single" w:sz="4" w:space="0" w:color="4A9244" w:themeColor="accent4"/>
        <w:left w:val="single" w:sz="4" w:space="0" w:color="4A9244" w:themeColor="accent4"/>
        <w:bottom w:val="single" w:sz="4" w:space="0" w:color="4A9244" w:themeColor="accent4"/>
        <w:right w:val="single" w:sz="4" w:space="0" w:color="4A9244" w:themeColor="accent4"/>
      </w:tblBorders>
    </w:tblPr>
    <w:tblStylePr w:type="firstRow">
      <w:rPr>
        <w:b/>
        <w:bCs/>
        <w:color w:val="FFFFFF" w:themeColor="background1"/>
      </w:rPr>
      <w:tblPr/>
      <w:tcPr>
        <w:shd w:val="clear" w:color="auto" w:fill="4A9244" w:themeFill="accent4"/>
      </w:tcPr>
    </w:tblStylePr>
    <w:tblStylePr w:type="lastRow">
      <w:rPr>
        <w:b/>
        <w:bCs/>
      </w:rPr>
      <w:tblPr/>
      <w:tcPr>
        <w:tcBorders>
          <w:top w:val="double" w:sz="4" w:space="0" w:color="4A924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9244" w:themeColor="accent4"/>
          <w:right w:val="single" w:sz="4" w:space="0" w:color="4A9244" w:themeColor="accent4"/>
        </w:tcBorders>
      </w:tcPr>
    </w:tblStylePr>
    <w:tblStylePr w:type="band1Horz">
      <w:tblPr/>
      <w:tcPr>
        <w:tcBorders>
          <w:top w:val="single" w:sz="4" w:space="0" w:color="4A9244" w:themeColor="accent4"/>
          <w:bottom w:val="single" w:sz="4" w:space="0" w:color="4A924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9244" w:themeColor="accent4"/>
          <w:left w:val="nil"/>
        </w:tcBorders>
      </w:tcPr>
    </w:tblStylePr>
    <w:tblStylePr w:type="swCell">
      <w:tblPr/>
      <w:tcPr>
        <w:tcBorders>
          <w:top w:val="double" w:sz="4" w:space="0" w:color="4A9244" w:themeColor="accent4"/>
          <w:right w:val="nil"/>
        </w:tcBorders>
      </w:tcPr>
    </w:tblStylePr>
  </w:style>
  <w:style w:type="table" w:styleId="ListTable3-Accent5">
    <w:name w:val="List Table 3 Accent 5"/>
    <w:basedOn w:val="TableNormal"/>
    <w:uiPriority w:val="48"/>
    <w:semiHidden/>
    <w:rsid w:val="0019042B"/>
    <w:pPr>
      <w:spacing w:line="240" w:lineRule="auto"/>
    </w:pPr>
    <w:tblPr>
      <w:tblStyleRowBandSize w:val="1"/>
      <w:tblStyleColBandSize w:val="1"/>
      <w:tblBorders>
        <w:top w:val="single" w:sz="4" w:space="0" w:color="383A85" w:themeColor="accent5"/>
        <w:left w:val="single" w:sz="4" w:space="0" w:color="383A85" w:themeColor="accent5"/>
        <w:bottom w:val="single" w:sz="4" w:space="0" w:color="383A85" w:themeColor="accent5"/>
        <w:right w:val="single" w:sz="4" w:space="0" w:color="383A85" w:themeColor="accent5"/>
      </w:tblBorders>
    </w:tblPr>
    <w:tblStylePr w:type="firstRow">
      <w:rPr>
        <w:b/>
        <w:bCs/>
        <w:color w:val="FFFFFF" w:themeColor="background1"/>
      </w:rPr>
      <w:tblPr/>
      <w:tcPr>
        <w:shd w:val="clear" w:color="auto" w:fill="383A85" w:themeFill="accent5"/>
      </w:tcPr>
    </w:tblStylePr>
    <w:tblStylePr w:type="lastRow">
      <w:rPr>
        <w:b/>
        <w:bCs/>
      </w:rPr>
      <w:tblPr/>
      <w:tcPr>
        <w:tcBorders>
          <w:top w:val="double" w:sz="4" w:space="0" w:color="383A8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3A85" w:themeColor="accent5"/>
          <w:right w:val="single" w:sz="4" w:space="0" w:color="383A85" w:themeColor="accent5"/>
        </w:tcBorders>
      </w:tcPr>
    </w:tblStylePr>
    <w:tblStylePr w:type="band1Horz">
      <w:tblPr/>
      <w:tcPr>
        <w:tcBorders>
          <w:top w:val="single" w:sz="4" w:space="0" w:color="383A85" w:themeColor="accent5"/>
          <w:bottom w:val="single" w:sz="4" w:space="0" w:color="383A8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3A85" w:themeColor="accent5"/>
          <w:left w:val="nil"/>
        </w:tcBorders>
      </w:tcPr>
    </w:tblStylePr>
    <w:tblStylePr w:type="swCell">
      <w:tblPr/>
      <w:tcPr>
        <w:tcBorders>
          <w:top w:val="double" w:sz="4" w:space="0" w:color="383A85" w:themeColor="accent5"/>
          <w:right w:val="nil"/>
        </w:tcBorders>
      </w:tcPr>
    </w:tblStylePr>
  </w:style>
  <w:style w:type="table" w:styleId="ListTable3-Accent6">
    <w:name w:val="List Table 3 Accent 6"/>
    <w:basedOn w:val="TableNormal"/>
    <w:uiPriority w:val="48"/>
    <w:semiHidden/>
    <w:rsid w:val="0019042B"/>
    <w:pPr>
      <w:spacing w:line="240" w:lineRule="auto"/>
    </w:pPr>
    <w:tblPr>
      <w:tblStyleRowBandSize w:val="1"/>
      <w:tblStyleColBandSize w:val="1"/>
      <w:tblBorders>
        <w:top w:val="single" w:sz="4" w:space="0" w:color="66BAE8" w:themeColor="accent6"/>
        <w:left w:val="single" w:sz="4" w:space="0" w:color="66BAE8" w:themeColor="accent6"/>
        <w:bottom w:val="single" w:sz="4" w:space="0" w:color="66BAE8" w:themeColor="accent6"/>
        <w:right w:val="single" w:sz="4" w:space="0" w:color="66BAE8" w:themeColor="accent6"/>
      </w:tblBorders>
    </w:tblPr>
    <w:tblStylePr w:type="firstRow">
      <w:rPr>
        <w:b/>
        <w:bCs/>
        <w:color w:val="FFFFFF" w:themeColor="background1"/>
      </w:rPr>
      <w:tblPr/>
      <w:tcPr>
        <w:shd w:val="clear" w:color="auto" w:fill="66BAE8" w:themeFill="accent6"/>
      </w:tcPr>
    </w:tblStylePr>
    <w:tblStylePr w:type="lastRow">
      <w:rPr>
        <w:b/>
        <w:bCs/>
      </w:rPr>
      <w:tblPr/>
      <w:tcPr>
        <w:tcBorders>
          <w:top w:val="double" w:sz="4" w:space="0" w:color="66BA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AE8" w:themeColor="accent6"/>
          <w:right w:val="single" w:sz="4" w:space="0" w:color="66BAE8" w:themeColor="accent6"/>
        </w:tcBorders>
      </w:tcPr>
    </w:tblStylePr>
    <w:tblStylePr w:type="band1Horz">
      <w:tblPr/>
      <w:tcPr>
        <w:tcBorders>
          <w:top w:val="single" w:sz="4" w:space="0" w:color="66BAE8" w:themeColor="accent6"/>
          <w:bottom w:val="single" w:sz="4" w:space="0" w:color="66BA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AE8" w:themeColor="accent6"/>
          <w:left w:val="nil"/>
        </w:tcBorders>
      </w:tcPr>
    </w:tblStylePr>
    <w:tblStylePr w:type="swCell">
      <w:tblPr/>
      <w:tcPr>
        <w:tcBorders>
          <w:top w:val="double" w:sz="4" w:space="0" w:color="66BAE8" w:themeColor="accent6"/>
          <w:right w:val="nil"/>
        </w:tcBorders>
      </w:tcPr>
    </w:tblStylePr>
  </w:style>
  <w:style w:type="table" w:styleId="ListTable4">
    <w:name w:val="List Table 4"/>
    <w:basedOn w:val="TableNormal"/>
    <w:uiPriority w:val="49"/>
    <w:semiHidden/>
    <w:rsid w:val="0019042B"/>
    <w:pPr>
      <w:spacing w:line="240" w:lineRule="auto"/>
    </w:pPr>
    <w:tblPr>
      <w:tblStyleRowBandSize w:val="1"/>
      <w:tblStyleColBandSize w:val="1"/>
      <w:tblBorders>
        <w:top w:val="single" w:sz="4" w:space="0" w:color="9EA5A6" w:themeColor="text1" w:themeTint="99"/>
        <w:left w:val="single" w:sz="4" w:space="0" w:color="9EA5A6" w:themeColor="text1" w:themeTint="99"/>
        <w:bottom w:val="single" w:sz="4" w:space="0" w:color="9EA5A6" w:themeColor="text1" w:themeTint="99"/>
        <w:right w:val="single" w:sz="4" w:space="0" w:color="9EA5A6" w:themeColor="text1" w:themeTint="99"/>
        <w:insideH w:val="single" w:sz="4" w:space="0" w:color="9EA5A6" w:themeColor="text1" w:themeTint="99"/>
      </w:tblBorders>
    </w:tblPr>
    <w:tblStylePr w:type="firstRow">
      <w:rPr>
        <w:b/>
        <w:bCs/>
        <w:color w:val="FFFFFF" w:themeColor="background1"/>
      </w:rPr>
      <w:tblPr/>
      <w:tcPr>
        <w:tcBorders>
          <w:top w:val="single" w:sz="4" w:space="0" w:color="616869" w:themeColor="text1"/>
          <w:left w:val="single" w:sz="4" w:space="0" w:color="616869" w:themeColor="text1"/>
          <w:bottom w:val="single" w:sz="4" w:space="0" w:color="616869" w:themeColor="text1"/>
          <w:right w:val="single" w:sz="4" w:space="0" w:color="616869" w:themeColor="text1"/>
          <w:insideH w:val="nil"/>
        </w:tcBorders>
        <w:shd w:val="clear" w:color="auto" w:fill="616869" w:themeFill="text1"/>
      </w:tcPr>
    </w:tblStylePr>
    <w:tblStylePr w:type="lastRow">
      <w:rPr>
        <w:b/>
        <w:bCs/>
      </w:rPr>
      <w:tblPr/>
      <w:tcPr>
        <w:tcBorders>
          <w:top w:val="double" w:sz="4" w:space="0" w:color="9EA5A6" w:themeColor="text1" w:themeTint="99"/>
        </w:tcBorders>
      </w:tc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ListTable4-Accent1">
    <w:name w:val="List Table 4 Accent 1"/>
    <w:basedOn w:val="TableNormal"/>
    <w:uiPriority w:val="49"/>
    <w:semiHidden/>
    <w:rsid w:val="0019042B"/>
    <w:pPr>
      <w:spacing w:line="240" w:lineRule="auto"/>
    </w:pPr>
    <w:tblPr>
      <w:tblStyleRowBandSize w:val="1"/>
      <w:tblStyleColBandSize w:val="1"/>
      <w:tblBorders>
        <w:top w:val="single" w:sz="4" w:space="0" w:color="4FC0FF" w:themeColor="accent1" w:themeTint="99"/>
        <w:left w:val="single" w:sz="4" w:space="0" w:color="4FC0FF" w:themeColor="accent1" w:themeTint="99"/>
        <w:bottom w:val="single" w:sz="4" w:space="0" w:color="4FC0FF" w:themeColor="accent1" w:themeTint="99"/>
        <w:right w:val="single" w:sz="4" w:space="0" w:color="4FC0FF" w:themeColor="accent1" w:themeTint="99"/>
        <w:insideH w:val="single" w:sz="4" w:space="0" w:color="4FC0FF" w:themeColor="accent1" w:themeTint="99"/>
      </w:tblBorders>
    </w:tblPr>
    <w:tblStylePr w:type="firstRow">
      <w:rPr>
        <w:b/>
        <w:bCs/>
        <w:color w:val="FFFFFF" w:themeColor="background1"/>
      </w:rPr>
      <w:tblPr/>
      <w:tcPr>
        <w:tcBorders>
          <w:top w:val="single" w:sz="4" w:space="0" w:color="008CD9" w:themeColor="accent1"/>
          <w:left w:val="single" w:sz="4" w:space="0" w:color="008CD9" w:themeColor="accent1"/>
          <w:bottom w:val="single" w:sz="4" w:space="0" w:color="008CD9" w:themeColor="accent1"/>
          <w:right w:val="single" w:sz="4" w:space="0" w:color="008CD9" w:themeColor="accent1"/>
          <w:insideH w:val="nil"/>
        </w:tcBorders>
        <w:shd w:val="clear" w:color="auto" w:fill="008CD9" w:themeFill="accent1"/>
      </w:tcPr>
    </w:tblStylePr>
    <w:tblStylePr w:type="lastRow">
      <w:rPr>
        <w:b/>
        <w:bCs/>
      </w:rPr>
      <w:tblPr/>
      <w:tcPr>
        <w:tcBorders>
          <w:top w:val="double" w:sz="4" w:space="0" w:color="4FC0FF" w:themeColor="accent1" w:themeTint="99"/>
        </w:tcBorders>
      </w:tc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ListTable4-Accent2">
    <w:name w:val="List Table 4 Accent 2"/>
    <w:basedOn w:val="TableNormal"/>
    <w:uiPriority w:val="49"/>
    <w:semiHidden/>
    <w:rsid w:val="0019042B"/>
    <w:pPr>
      <w:spacing w:line="240" w:lineRule="auto"/>
    </w:pPr>
    <w:tblPr>
      <w:tblStyleRowBandSize w:val="1"/>
      <w:tblStyleColBandSize w:val="1"/>
      <w:tblBorders>
        <w:top w:val="single" w:sz="4" w:space="0" w:color="9EA5A6" w:themeColor="accent2" w:themeTint="99"/>
        <w:left w:val="single" w:sz="4" w:space="0" w:color="9EA5A6" w:themeColor="accent2" w:themeTint="99"/>
        <w:bottom w:val="single" w:sz="4" w:space="0" w:color="9EA5A6" w:themeColor="accent2" w:themeTint="99"/>
        <w:right w:val="single" w:sz="4" w:space="0" w:color="9EA5A6" w:themeColor="accent2" w:themeTint="99"/>
        <w:insideH w:val="single" w:sz="4" w:space="0" w:color="9EA5A6" w:themeColor="accent2" w:themeTint="99"/>
      </w:tblBorders>
    </w:tblPr>
    <w:tblStylePr w:type="firstRow">
      <w:rPr>
        <w:b/>
        <w:bCs/>
        <w:color w:val="FFFFFF" w:themeColor="background1"/>
      </w:rPr>
      <w:tblPr/>
      <w:tcPr>
        <w:tcBorders>
          <w:top w:val="single" w:sz="4" w:space="0" w:color="616869" w:themeColor="accent2"/>
          <w:left w:val="single" w:sz="4" w:space="0" w:color="616869" w:themeColor="accent2"/>
          <w:bottom w:val="single" w:sz="4" w:space="0" w:color="616869" w:themeColor="accent2"/>
          <w:right w:val="single" w:sz="4" w:space="0" w:color="616869" w:themeColor="accent2"/>
          <w:insideH w:val="nil"/>
        </w:tcBorders>
        <w:shd w:val="clear" w:color="auto" w:fill="616869" w:themeFill="accent2"/>
      </w:tcPr>
    </w:tblStylePr>
    <w:tblStylePr w:type="lastRow">
      <w:rPr>
        <w:b/>
        <w:bCs/>
      </w:rPr>
      <w:tblPr/>
      <w:tcPr>
        <w:tcBorders>
          <w:top w:val="double" w:sz="4" w:space="0" w:color="9EA5A6" w:themeColor="accent2" w:themeTint="99"/>
        </w:tcBorders>
      </w:tc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ListTable4-Accent3">
    <w:name w:val="List Table 4 Accent 3"/>
    <w:basedOn w:val="TableNormal"/>
    <w:uiPriority w:val="49"/>
    <w:semiHidden/>
    <w:rsid w:val="0019042B"/>
    <w:pPr>
      <w:spacing w:line="240" w:lineRule="auto"/>
    </w:pPr>
    <w:tblPr>
      <w:tblStyleRowBandSize w:val="1"/>
      <w:tblStyleColBandSize w:val="1"/>
      <w:tblBorders>
        <w:top w:val="single" w:sz="4" w:space="0" w:color="FF2C7B" w:themeColor="accent3" w:themeTint="99"/>
        <w:left w:val="single" w:sz="4" w:space="0" w:color="FF2C7B" w:themeColor="accent3" w:themeTint="99"/>
        <w:bottom w:val="single" w:sz="4" w:space="0" w:color="FF2C7B" w:themeColor="accent3" w:themeTint="99"/>
        <w:right w:val="single" w:sz="4" w:space="0" w:color="FF2C7B" w:themeColor="accent3" w:themeTint="99"/>
        <w:insideH w:val="single" w:sz="4" w:space="0" w:color="FF2C7B" w:themeColor="accent3" w:themeTint="99"/>
      </w:tblBorders>
    </w:tblPr>
    <w:tblStylePr w:type="firstRow">
      <w:rPr>
        <w:b/>
        <w:bCs/>
        <w:color w:val="FFFFFF" w:themeColor="background1"/>
      </w:rPr>
      <w:tblPr/>
      <w:tcPr>
        <w:tcBorders>
          <w:top w:val="single" w:sz="4" w:space="0" w:color="9F003C" w:themeColor="accent3"/>
          <w:left w:val="single" w:sz="4" w:space="0" w:color="9F003C" w:themeColor="accent3"/>
          <w:bottom w:val="single" w:sz="4" w:space="0" w:color="9F003C" w:themeColor="accent3"/>
          <w:right w:val="single" w:sz="4" w:space="0" w:color="9F003C" w:themeColor="accent3"/>
          <w:insideH w:val="nil"/>
        </w:tcBorders>
        <w:shd w:val="clear" w:color="auto" w:fill="9F003C" w:themeFill="accent3"/>
      </w:tcPr>
    </w:tblStylePr>
    <w:tblStylePr w:type="lastRow">
      <w:rPr>
        <w:b/>
        <w:bCs/>
      </w:rPr>
      <w:tblPr/>
      <w:tcPr>
        <w:tcBorders>
          <w:top w:val="double" w:sz="4" w:space="0" w:color="FF2C7B" w:themeColor="accent3" w:themeTint="99"/>
        </w:tcBorders>
      </w:tc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ListTable4-Accent4">
    <w:name w:val="List Table 4 Accent 4"/>
    <w:basedOn w:val="TableNormal"/>
    <w:uiPriority w:val="49"/>
    <w:semiHidden/>
    <w:rsid w:val="0019042B"/>
    <w:pPr>
      <w:spacing w:line="240" w:lineRule="auto"/>
    </w:pPr>
    <w:tblPr>
      <w:tblStyleRowBandSize w:val="1"/>
      <w:tblStyleColBandSize w:val="1"/>
      <w:tblBorders>
        <w:top w:val="single" w:sz="4" w:space="0" w:color="8AC685" w:themeColor="accent4" w:themeTint="99"/>
        <w:left w:val="single" w:sz="4" w:space="0" w:color="8AC685" w:themeColor="accent4" w:themeTint="99"/>
        <w:bottom w:val="single" w:sz="4" w:space="0" w:color="8AC685" w:themeColor="accent4" w:themeTint="99"/>
        <w:right w:val="single" w:sz="4" w:space="0" w:color="8AC685" w:themeColor="accent4" w:themeTint="99"/>
        <w:insideH w:val="single" w:sz="4" w:space="0" w:color="8AC685" w:themeColor="accent4" w:themeTint="99"/>
      </w:tblBorders>
    </w:tblPr>
    <w:tblStylePr w:type="firstRow">
      <w:rPr>
        <w:b/>
        <w:bCs/>
        <w:color w:val="FFFFFF" w:themeColor="background1"/>
      </w:rPr>
      <w:tblPr/>
      <w:tcPr>
        <w:tcBorders>
          <w:top w:val="single" w:sz="4" w:space="0" w:color="4A9244" w:themeColor="accent4"/>
          <w:left w:val="single" w:sz="4" w:space="0" w:color="4A9244" w:themeColor="accent4"/>
          <w:bottom w:val="single" w:sz="4" w:space="0" w:color="4A9244" w:themeColor="accent4"/>
          <w:right w:val="single" w:sz="4" w:space="0" w:color="4A9244" w:themeColor="accent4"/>
          <w:insideH w:val="nil"/>
        </w:tcBorders>
        <w:shd w:val="clear" w:color="auto" w:fill="4A9244" w:themeFill="accent4"/>
      </w:tcPr>
    </w:tblStylePr>
    <w:tblStylePr w:type="lastRow">
      <w:rPr>
        <w:b/>
        <w:bCs/>
      </w:rPr>
      <w:tblPr/>
      <w:tcPr>
        <w:tcBorders>
          <w:top w:val="double" w:sz="4" w:space="0" w:color="8AC685" w:themeColor="accent4" w:themeTint="99"/>
        </w:tcBorders>
      </w:tc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ListTable4-Accent5">
    <w:name w:val="List Table 4 Accent 5"/>
    <w:basedOn w:val="TableNormal"/>
    <w:uiPriority w:val="49"/>
    <w:semiHidden/>
    <w:rsid w:val="0019042B"/>
    <w:pPr>
      <w:spacing w:line="240" w:lineRule="auto"/>
    </w:pPr>
    <w:tblPr>
      <w:tblStyleRowBandSize w:val="1"/>
      <w:tblStyleColBandSize w:val="1"/>
      <w:tblBorders>
        <w:top w:val="single" w:sz="4" w:space="0" w:color="7779C6" w:themeColor="accent5" w:themeTint="99"/>
        <w:left w:val="single" w:sz="4" w:space="0" w:color="7779C6" w:themeColor="accent5" w:themeTint="99"/>
        <w:bottom w:val="single" w:sz="4" w:space="0" w:color="7779C6" w:themeColor="accent5" w:themeTint="99"/>
        <w:right w:val="single" w:sz="4" w:space="0" w:color="7779C6" w:themeColor="accent5" w:themeTint="99"/>
        <w:insideH w:val="single" w:sz="4" w:space="0" w:color="7779C6" w:themeColor="accent5" w:themeTint="99"/>
      </w:tblBorders>
    </w:tblPr>
    <w:tblStylePr w:type="firstRow">
      <w:rPr>
        <w:b/>
        <w:bCs/>
        <w:color w:val="FFFFFF" w:themeColor="background1"/>
      </w:rPr>
      <w:tblPr/>
      <w:tcPr>
        <w:tcBorders>
          <w:top w:val="single" w:sz="4" w:space="0" w:color="383A85" w:themeColor="accent5"/>
          <w:left w:val="single" w:sz="4" w:space="0" w:color="383A85" w:themeColor="accent5"/>
          <w:bottom w:val="single" w:sz="4" w:space="0" w:color="383A85" w:themeColor="accent5"/>
          <w:right w:val="single" w:sz="4" w:space="0" w:color="383A85" w:themeColor="accent5"/>
          <w:insideH w:val="nil"/>
        </w:tcBorders>
        <w:shd w:val="clear" w:color="auto" w:fill="383A85" w:themeFill="accent5"/>
      </w:tcPr>
    </w:tblStylePr>
    <w:tblStylePr w:type="lastRow">
      <w:rPr>
        <w:b/>
        <w:bCs/>
      </w:rPr>
      <w:tblPr/>
      <w:tcPr>
        <w:tcBorders>
          <w:top w:val="double" w:sz="4" w:space="0" w:color="7779C6" w:themeColor="accent5" w:themeTint="99"/>
        </w:tcBorders>
      </w:tc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ListTable4-Accent6">
    <w:name w:val="List Table 4 Accent 6"/>
    <w:basedOn w:val="TableNormal"/>
    <w:uiPriority w:val="49"/>
    <w:semiHidden/>
    <w:rsid w:val="0019042B"/>
    <w:pPr>
      <w:spacing w:line="240" w:lineRule="auto"/>
    </w:pPr>
    <w:tblPr>
      <w:tblStyleRowBandSize w:val="1"/>
      <w:tblStyleColBandSize w:val="1"/>
      <w:tblBorders>
        <w:top w:val="single" w:sz="4" w:space="0" w:color="A3D5F1" w:themeColor="accent6" w:themeTint="99"/>
        <w:left w:val="single" w:sz="4" w:space="0" w:color="A3D5F1" w:themeColor="accent6" w:themeTint="99"/>
        <w:bottom w:val="single" w:sz="4" w:space="0" w:color="A3D5F1" w:themeColor="accent6" w:themeTint="99"/>
        <w:right w:val="single" w:sz="4" w:space="0" w:color="A3D5F1" w:themeColor="accent6" w:themeTint="99"/>
        <w:insideH w:val="single" w:sz="4" w:space="0" w:color="A3D5F1" w:themeColor="accent6" w:themeTint="99"/>
      </w:tblBorders>
    </w:tblPr>
    <w:tblStylePr w:type="firstRow">
      <w:rPr>
        <w:b/>
        <w:bCs/>
        <w:color w:val="FFFFFF" w:themeColor="background1"/>
      </w:rPr>
      <w:tblPr/>
      <w:tcPr>
        <w:tcBorders>
          <w:top w:val="single" w:sz="4" w:space="0" w:color="66BAE8" w:themeColor="accent6"/>
          <w:left w:val="single" w:sz="4" w:space="0" w:color="66BAE8" w:themeColor="accent6"/>
          <w:bottom w:val="single" w:sz="4" w:space="0" w:color="66BAE8" w:themeColor="accent6"/>
          <w:right w:val="single" w:sz="4" w:space="0" w:color="66BAE8" w:themeColor="accent6"/>
          <w:insideH w:val="nil"/>
        </w:tcBorders>
        <w:shd w:val="clear" w:color="auto" w:fill="66BAE8" w:themeFill="accent6"/>
      </w:tcPr>
    </w:tblStylePr>
    <w:tblStylePr w:type="lastRow">
      <w:rPr>
        <w:b/>
        <w:bCs/>
      </w:rPr>
      <w:tblPr/>
      <w:tcPr>
        <w:tcBorders>
          <w:top w:val="double" w:sz="4" w:space="0" w:color="A3D5F1" w:themeColor="accent6" w:themeTint="99"/>
        </w:tcBorders>
      </w:tc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ListTable5Dark">
    <w:name w:val="List Table 5 Dark"/>
    <w:basedOn w:val="TableNormal"/>
    <w:uiPriority w:val="50"/>
    <w:semiHidden/>
    <w:rsid w:val="0019042B"/>
    <w:pPr>
      <w:spacing w:line="240" w:lineRule="auto"/>
    </w:pPr>
    <w:rPr>
      <w:color w:val="FFFFFF" w:themeColor="background1"/>
    </w:rPr>
    <w:tblPr>
      <w:tblStyleRowBandSize w:val="1"/>
      <w:tblStyleColBandSize w:val="1"/>
      <w:tblBorders>
        <w:top w:val="single" w:sz="24" w:space="0" w:color="616869" w:themeColor="text1"/>
        <w:left w:val="single" w:sz="24" w:space="0" w:color="616869" w:themeColor="text1"/>
        <w:bottom w:val="single" w:sz="24" w:space="0" w:color="616869" w:themeColor="text1"/>
        <w:right w:val="single" w:sz="24" w:space="0" w:color="616869" w:themeColor="text1"/>
      </w:tblBorders>
    </w:tblPr>
    <w:tcPr>
      <w:shd w:val="clear" w:color="auto" w:fill="616869"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9042B"/>
    <w:pPr>
      <w:spacing w:line="240" w:lineRule="auto"/>
    </w:pPr>
    <w:rPr>
      <w:color w:val="FFFFFF" w:themeColor="background1"/>
    </w:rPr>
    <w:tblPr>
      <w:tblStyleRowBandSize w:val="1"/>
      <w:tblStyleColBandSize w:val="1"/>
      <w:tblBorders>
        <w:top w:val="single" w:sz="24" w:space="0" w:color="008CD9" w:themeColor="accent1"/>
        <w:left w:val="single" w:sz="24" w:space="0" w:color="008CD9" w:themeColor="accent1"/>
        <w:bottom w:val="single" w:sz="24" w:space="0" w:color="008CD9" w:themeColor="accent1"/>
        <w:right w:val="single" w:sz="24" w:space="0" w:color="008CD9" w:themeColor="accent1"/>
      </w:tblBorders>
    </w:tblPr>
    <w:tcPr>
      <w:shd w:val="clear" w:color="auto" w:fill="008CD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9042B"/>
    <w:pPr>
      <w:spacing w:line="240" w:lineRule="auto"/>
    </w:pPr>
    <w:rPr>
      <w:color w:val="FFFFFF" w:themeColor="background1"/>
    </w:rPr>
    <w:tblPr>
      <w:tblStyleRowBandSize w:val="1"/>
      <w:tblStyleColBandSize w:val="1"/>
      <w:tblBorders>
        <w:top w:val="single" w:sz="24" w:space="0" w:color="616869" w:themeColor="accent2"/>
        <w:left w:val="single" w:sz="24" w:space="0" w:color="616869" w:themeColor="accent2"/>
        <w:bottom w:val="single" w:sz="24" w:space="0" w:color="616869" w:themeColor="accent2"/>
        <w:right w:val="single" w:sz="24" w:space="0" w:color="616869" w:themeColor="accent2"/>
      </w:tblBorders>
    </w:tblPr>
    <w:tcPr>
      <w:shd w:val="clear" w:color="auto" w:fill="61686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9042B"/>
    <w:pPr>
      <w:spacing w:line="240" w:lineRule="auto"/>
    </w:pPr>
    <w:rPr>
      <w:color w:val="FFFFFF" w:themeColor="background1"/>
    </w:rPr>
    <w:tblPr>
      <w:tblStyleRowBandSize w:val="1"/>
      <w:tblStyleColBandSize w:val="1"/>
      <w:tblBorders>
        <w:top w:val="single" w:sz="24" w:space="0" w:color="9F003C" w:themeColor="accent3"/>
        <w:left w:val="single" w:sz="24" w:space="0" w:color="9F003C" w:themeColor="accent3"/>
        <w:bottom w:val="single" w:sz="24" w:space="0" w:color="9F003C" w:themeColor="accent3"/>
        <w:right w:val="single" w:sz="24" w:space="0" w:color="9F003C" w:themeColor="accent3"/>
      </w:tblBorders>
    </w:tblPr>
    <w:tcPr>
      <w:shd w:val="clear" w:color="auto" w:fill="9F00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9042B"/>
    <w:pPr>
      <w:spacing w:line="240" w:lineRule="auto"/>
    </w:pPr>
    <w:rPr>
      <w:color w:val="FFFFFF" w:themeColor="background1"/>
    </w:rPr>
    <w:tblPr>
      <w:tblStyleRowBandSize w:val="1"/>
      <w:tblStyleColBandSize w:val="1"/>
      <w:tblBorders>
        <w:top w:val="single" w:sz="24" w:space="0" w:color="4A9244" w:themeColor="accent4"/>
        <w:left w:val="single" w:sz="24" w:space="0" w:color="4A9244" w:themeColor="accent4"/>
        <w:bottom w:val="single" w:sz="24" w:space="0" w:color="4A9244" w:themeColor="accent4"/>
        <w:right w:val="single" w:sz="24" w:space="0" w:color="4A9244" w:themeColor="accent4"/>
      </w:tblBorders>
    </w:tblPr>
    <w:tcPr>
      <w:shd w:val="clear" w:color="auto" w:fill="4A924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9042B"/>
    <w:pPr>
      <w:spacing w:line="240" w:lineRule="auto"/>
    </w:pPr>
    <w:rPr>
      <w:color w:val="FFFFFF" w:themeColor="background1"/>
    </w:rPr>
    <w:tblPr>
      <w:tblStyleRowBandSize w:val="1"/>
      <w:tblStyleColBandSize w:val="1"/>
      <w:tblBorders>
        <w:top w:val="single" w:sz="24" w:space="0" w:color="383A85" w:themeColor="accent5"/>
        <w:left w:val="single" w:sz="24" w:space="0" w:color="383A85" w:themeColor="accent5"/>
        <w:bottom w:val="single" w:sz="24" w:space="0" w:color="383A85" w:themeColor="accent5"/>
        <w:right w:val="single" w:sz="24" w:space="0" w:color="383A85" w:themeColor="accent5"/>
      </w:tblBorders>
    </w:tblPr>
    <w:tcPr>
      <w:shd w:val="clear" w:color="auto" w:fill="383A8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9042B"/>
    <w:pPr>
      <w:spacing w:line="240" w:lineRule="auto"/>
    </w:pPr>
    <w:rPr>
      <w:color w:val="FFFFFF" w:themeColor="background1"/>
    </w:rPr>
    <w:tblPr>
      <w:tblStyleRowBandSize w:val="1"/>
      <w:tblStyleColBandSize w:val="1"/>
      <w:tblBorders>
        <w:top w:val="single" w:sz="24" w:space="0" w:color="66BAE8" w:themeColor="accent6"/>
        <w:left w:val="single" w:sz="24" w:space="0" w:color="66BAE8" w:themeColor="accent6"/>
        <w:bottom w:val="single" w:sz="24" w:space="0" w:color="66BAE8" w:themeColor="accent6"/>
        <w:right w:val="single" w:sz="24" w:space="0" w:color="66BAE8" w:themeColor="accent6"/>
      </w:tblBorders>
    </w:tblPr>
    <w:tcPr>
      <w:shd w:val="clear" w:color="auto" w:fill="66BA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9042B"/>
    <w:pPr>
      <w:spacing w:line="240" w:lineRule="auto"/>
    </w:pPr>
    <w:tblPr>
      <w:tblStyleRowBandSize w:val="1"/>
      <w:tblStyleColBandSize w:val="1"/>
      <w:tblBorders>
        <w:top w:val="single" w:sz="4" w:space="0" w:color="616869" w:themeColor="text1"/>
        <w:bottom w:val="single" w:sz="4" w:space="0" w:color="616869" w:themeColor="text1"/>
      </w:tblBorders>
    </w:tblPr>
    <w:tblStylePr w:type="firstRow">
      <w:rPr>
        <w:b/>
        <w:bCs/>
      </w:rPr>
      <w:tblPr/>
      <w:tcPr>
        <w:tcBorders>
          <w:bottom w:val="single" w:sz="4" w:space="0" w:color="616869" w:themeColor="text1"/>
        </w:tcBorders>
      </w:tcPr>
    </w:tblStylePr>
    <w:tblStylePr w:type="lastRow">
      <w:rPr>
        <w:b/>
        <w:bCs/>
      </w:rPr>
      <w:tblPr/>
      <w:tcPr>
        <w:tcBorders>
          <w:top w:val="double" w:sz="4" w:space="0" w:color="616869" w:themeColor="text1"/>
        </w:tcBorders>
      </w:tcPr>
    </w:tblStylePr>
    <w:tblStylePr w:type="firstCol">
      <w:rPr>
        <w:b/>
        <w:bCs/>
      </w:rPr>
    </w:tblStylePr>
    <w:tblStylePr w:type="lastCol">
      <w:rPr>
        <w:b/>
        <w:bCs/>
      </w:rPr>
    </w:tblStylePr>
    <w:tblStylePr w:type="band1Vert">
      <w:tblPr/>
      <w:tcPr>
        <w:shd w:val="clear" w:color="auto" w:fill="DEE1E1" w:themeFill="text1" w:themeFillTint="33"/>
      </w:tcPr>
    </w:tblStylePr>
    <w:tblStylePr w:type="band1Horz">
      <w:tblPr/>
      <w:tcPr>
        <w:shd w:val="clear" w:color="auto" w:fill="DEE1E1" w:themeFill="text1" w:themeFillTint="33"/>
      </w:tcPr>
    </w:tblStylePr>
  </w:style>
  <w:style w:type="table" w:styleId="ListTable6ColourfulAccent1">
    <w:name w:val="List Table 6 Colorful Accent 1"/>
    <w:basedOn w:val="TableNormal"/>
    <w:uiPriority w:val="51"/>
    <w:semiHidden/>
    <w:rsid w:val="0019042B"/>
    <w:pPr>
      <w:spacing w:line="240" w:lineRule="auto"/>
    </w:pPr>
    <w:rPr>
      <w:color w:val="0068A2" w:themeColor="accent1" w:themeShade="BF"/>
    </w:rPr>
    <w:tblPr>
      <w:tblStyleRowBandSize w:val="1"/>
      <w:tblStyleColBandSize w:val="1"/>
      <w:tblBorders>
        <w:top w:val="single" w:sz="4" w:space="0" w:color="008CD9" w:themeColor="accent1"/>
        <w:bottom w:val="single" w:sz="4" w:space="0" w:color="008CD9" w:themeColor="accent1"/>
      </w:tblBorders>
    </w:tblPr>
    <w:tblStylePr w:type="firstRow">
      <w:rPr>
        <w:b/>
        <w:bCs/>
      </w:rPr>
      <w:tblPr/>
      <w:tcPr>
        <w:tcBorders>
          <w:bottom w:val="single" w:sz="4" w:space="0" w:color="008CD9" w:themeColor="accent1"/>
        </w:tcBorders>
      </w:tcPr>
    </w:tblStylePr>
    <w:tblStylePr w:type="lastRow">
      <w:rPr>
        <w:b/>
        <w:bCs/>
      </w:rPr>
      <w:tblPr/>
      <w:tcPr>
        <w:tcBorders>
          <w:top w:val="double" w:sz="4" w:space="0" w:color="008CD9" w:themeColor="accent1"/>
        </w:tcBorders>
      </w:tcPr>
    </w:tblStylePr>
    <w:tblStylePr w:type="firstCol">
      <w:rPr>
        <w:b/>
        <w:bCs/>
      </w:rPr>
    </w:tblStylePr>
    <w:tblStylePr w:type="lastCol">
      <w:rPr>
        <w:b/>
        <w:bCs/>
      </w:rPr>
    </w:tblStylePr>
    <w:tblStylePr w:type="band1Vert">
      <w:tblPr/>
      <w:tcPr>
        <w:shd w:val="clear" w:color="auto" w:fill="C4EAFF" w:themeFill="accent1" w:themeFillTint="33"/>
      </w:tcPr>
    </w:tblStylePr>
    <w:tblStylePr w:type="band1Horz">
      <w:tblPr/>
      <w:tcPr>
        <w:shd w:val="clear" w:color="auto" w:fill="C4EAFF" w:themeFill="accent1" w:themeFillTint="33"/>
      </w:tcPr>
    </w:tblStylePr>
  </w:style>
  <w:style w:type="table" w:styleId="ListTable6ColourfulAccent2">
    <w:name w:val="List Table 6 Colorful Accent 2"/>
    <w:basedOn w:val="TableNormal"/>
    <w:uiPriority w:val="51"/>
    <w:semiHidden/>
    <w:rsid w:val="0019042B"/>
    <w:pPr>
      <w:spacing w:line="240" w:lineRule="auto"/>
    </w:pPr>
    <w:rPr>
      <w:color w:val="484D4E" w:themeColor="accent2" w:themeShade="BF"/>
    </w:rPr>
    <w:tblPr>
      <w:tblStyleRowBandSize w:val="1"/>
      <w:tblStyleColBandSize w:val="1"/>
      <w:tblBorders>
        <w:top w:val="single" w:sz="4" w:space="0" w:color="616869" w:themeColor="accent2"/>
        <w:bottom w:val="single" w:sz="4" w:space="0" w:color="616869" w:themeColor="accent2"/>
      </w:tblBorders>
    </w:tblPr>
    <w:tblStylePr w:type="firstRow">
      <w:rPr>
        <w:b/>
        <w:bCs/>
      </w:rPr>
      <w:tblPr/>
      <w:tcPr>
        <w:tcBorders>
          <w:bottom w:val="single" w:sz="4" w:space="0" w:color="616869" w:themeColor="accent2"/>
        </w:tcBorders>
      </w:tcPr>
    </w:tblStylePr>
    <w:tblStylePr w:type="lastRow">
      <w:rPr>
        <w:b/>
        <w:bCs/>
      </w:rPr>
      <w:tblPr/>
      <w:tcPr>
        <w:tcBorders>
          <w:top w:val="double" w:sz="4" w:space="0" w:color="616869" w:themeColor="accent2"/>
        </w:tcBorders>
      </w:tcPr>
    </w:tblStylePr>
    <w:tblStylePr w:type="firstCol">
      <w:rPr>
        <w:b/>
        <w:bCs/>
      </w:rPr>
    </w:tblStylePr>
    <w:tblStylePr w:type="lastCol">
      <w:rPr>
        <w:b/>
        <w:bCs/>
      </w:rPr>
    </w:tblStylePr>
    <w:tblStylePr w:type="band1Vert">
      <w:tblPr/>
      <w:tcPr>
        <w:shd w:val="clear" w:color="auto" w:fill="DEE1E1" w:themeFill="accent2" w:themeFillTint="33"/>
      </w:tcPr>
    </w:tblStylePr>
    <w:tblStylePr w:type="band1Horz">
      <w:tblPr/>
      <w:tcPr>
        <w:shd w:val="clear" w:color="auto" w:fill="DEE1E1" w:themeFill="accent2" w:themeFillTint="33"/>
      </w:tcPr>
    </w:tblStylePr>
  </w:style>
  <w:style w:type="table" w:styleId="ListTable6ColourfulAccent3">
    <w:name w:val="List Table 6 Colorful Accent 3"/>
    <w:basedOn w:val="TableNormal"/>
    <w:uiPriority w:val="51"/>
    <w:semiHidden/>
    <w:rsid w:val="0019042B"/>
    <w:pPr>
      <w:spacing w:line="240" w:lineRule="auto"/>
    </w:pPr>
    <w:rPr>
      <w:color w:val="77002C" w:themeColor="accent3" w:themeShade="BF"/>
    </w:rPr>
    <w:tblPr>
      <w:tblStyleRowBandSize w:val="1"/>
      <w:tblStyleColBandSize w:val="1"/>
      <w:tblBorders>
        <w:top w:val="single" w:sz="4" w:space="0" w:color="9F003C" w:themeColor="accent3"/>
        <w:bottom w:val="single" w:sz="4" w:space="0" w:color="9F003C" w:themeColor="accent3"/>
      </w:tblBorders>
    </w:tblPr>
    <w:tblStylePr w:type="firstRow">
      <w:rPr>
        <w:b/>
        <w:bCs/>
      </w:rPr>
      <w:tblPr/>
      <w:tcPr>
        <w:tcBorders>
          <w:bottom w:val="single" w:sz="4" w:space="0" w:color="9F003C" w:themeColor="accent3"/>
        </w:tcBorders>
      </w:tcPr>
    </w:tblStylePr>
    <w:tblStylePr w:type="lastRow">
      <w:rPr>
        <w:b/>
        <w:bCs/>
      </w:rPr>
      <w:tblPr/>
      <w:tcPr>
        <w:tcBorders>
          <w:top w:val="double" w:sz="4" w:space="0" w:color="9F003C" w:themeColor="accent3"/>
        </w:tcBorders>
      </w:tcPr>
    </w:tblStylePr>
    <w:tblStylePr w:type="firstCol">
      <w:rPr>
        <w:b/>
        <w:bCs/>
      </w:rPr>
    </w:tblStylePr>
    <w:tblStylePr w:type="lastCol">
      <w:rPr>
        <w:b/>
        <w:bCs/>
      </w:rPr>
    </w:tblStylePr>
    <w:tblStylePr w:type="band1Vert">
      <w:tblPr/>
      <w:tcPr>
        <w:shd w:val="clear" w:color="auto" w:fill="FFB8D3" w:themeFill="accent3" w:themeFillTint="33"/>
      </w:tcPr>
    </w:tblStylePr>
    <w:tblStylePr w:type="band1Horz">
      <w:tblPr/>
      <w:tcPr>
        <w:shd w:val="clear" w:color="auto" w:fill="FFB8D3" w:themeFill="accent3" w:themeFillTint="33"/>
      </w:tcPr>
    </w:tblStylePr>
  </w:style>
  <w:style w:type="table" w:styleId="ListTable6ColourfulAccent4">
    <w:name w:val="List Table 6 Colorful Accent 4"/>
    <w:basedOn w:val="TableNormal"/>
    <w:uiPriority w:val="51"/>
    <w:semiHidden/>
    <w:rsid w:val="0019042B"/>
    <w:pPr>
      <w:spacing w:line="240" w:lineRule="auto"/>
    </w:pPr>
    <w:rPr>
      <w:color w:val="376D33" w:themeColor="accent4" w:themeShade="BF"/>
    </w:rPr>
    <w:tblPr>
      <w:tblStyleRowBandSize w:val="1"/>
      <w:tblStyleColBandSize w:val="1"/>
      <w:tblBorders>
        <w:top w:val="single" w:sz="4" w:space="0" w:color="4A9244" w:themeColor="accent4"/>
        <w:bottom w:val="single" w:sz="4" w:space="0" w:color="4A9244" w:themeColor="accent4"/>
      </w:tblBorders>
    </w:tblPr>
    <w:tblStylePr w:type="firstRow">
      <w:rPr>
        <w:b/>
        <w:bCs/>
      </w:rPr>
      <w:tblPr/>
      <w:tcPr>
        <w:tcBorders>
          <w:bottom w:val="single" w:sz="4" w:space="0" w:color="4A9244" w:themeColor="accent4"/>
        </w:tcBorders>
      </w:tcPr>
    </w:tblStylePr>
    <w:tblStylePr w:type="lastRow">
      <w:rPr>
        <w:b/>
        <w:bCs/>
      </w:rPr>
      <w:tblPr/>
      <w:tcPr>
        <w:tcBorders>
          <w:top w:val="double" w:sz="4" w:space="0" w:color="4A9244" w:themeColor="accent4"/>
        </w:tcBorders>
      </w:tcPr>
    </w:tblStylePr>
    <w:tblStylePr w:type="firstCol">
      <w:rPr>
        <w:b/>
        <w:bCs/>
      </w:rPr>
    </w:tblStylePr>
    <w:tblStylePr w:type="lastCol">
      <w:rPr>
        <w:b/>
        <w:bCs/>
      </w:rPr>
    </w:tblStylePr>
    <w:tblStylePr w:type="band1Vert">
      <w:tblPr/>
      <w:tcPr>
        <w:shd w:val="clear" w:color="auto" w:fill="D8ECD6" w:themeFill="accent4" w:themeFillTint="33"/>
      </w:tcPr>
    </w:tblStylePr>
    <w:tblStylePr w:type="band1Horz">
      <w:tblPr/>
      <w:tcPr>
        <w:shd w:val="clear" w:color="auto" w:fill="D8ECD6" w:themeFill="accent4" w:themeFillTint="33"/>
      </w:tcPr>
    </w:tblStylePr>
  </w:style>
  <w:style w:type="table" w:styleId="ListTable6ColourfulAccent5">
    <w:name w:val="List Table 6 Colorful Accent 5"/>
    <w:basedOn w:val="TableNormal"/>
    <w:uiPriority w:val="51"/>
    <w:semiHidden/>
    <w:rsid w:val="0019042B"/>
    <w:pPr>
      <w:spacing w:line="240" w:lineRule="auto"/>
    </w:pPr>
    <w:rPr>
      <w:color w:val="2A2B63" w:themeColor="accent5" w:themeShade="BF"/>
    </w:rPr>
    <w:tblPr>
      <w:tblStyleRowBandSize w:val="1"/>
      <w:tblStyleColBandSize w:val="1"/>
      <w:tblBorders>
        <w:top w:val="single" w:sz="4" w:space="0" w:color="383A85" w:themeColor="accent5"/>
        <w:bottom w:val="single" w:sz="4" w:space="0" w:color="383A85" w:themeColor="accent5"/>
      </w:tblBorders>
    </w:tblPr>
    <w:tblStylePr w:type="firstRow">
      <w:rPr>
        <w:b/>
        <w:bCs/>
      </w:rPr>
      <w:tblPr/>
      <w:tcPr>
        <w:tcBorders>
          <w:bottom w:val="single" w:sz="4" w:space="0" w:color="383A85" w:themeColor="accent5"/>
        </w:tcBorders>
      </w:tcPr>
    </w:tblStylePr>
    <w:tblStylePr w:type="lastRow">
      <w:rPr>
        <w:b/>
        <w:bCs/>
      </w:rPr>
      <w:tblPr/>
      <w:tcPr>
        <w:tcBorders>
          <w:top w:val="double" w:sz="4" w:space="0" w:color="383A85" w:themeColor="accent5"/>
        </w:tcBorders>
      </w:tcPr>
    </w:tblStylePr>
    <w:tblStylePr w:type="firstCol">
      <w:rPr>
        <w:b/>
        <w:bCs/>
      </w:rPr>
    </w:tblStylePr>
    <w:tblStylePr w:type="lastCol">
      <w:rPr>
        <w:b/>
        <w:bCs/>
      </w:rPr>
    </w:tblStylePr>
    <w:tblStylePr w:type="band1Vert">
      <w:tblPr/>
      <w:tcPr>
        <w:shd w:val="clear" w:color="auto" w:fill="D1D2EC" w:themeFill="accent5" w:themeFillTint="33"/>
      </w:tcPr>
    </w:tblStylePr>
    <w:tblStylePr w:type="band1Horz">
      <w:tblPr/>
      <w:tcPr>
        <w:shd w:val="clear" w:color="auto" w:fill="D1D2EC" w:themeFill="accent5" w:themeFillTint="33"/>
      </w:tcPr>
    </w:tblStylePr>
  </w:style>
  <w:style w:type="table" w:styleId="ListTable6ColourfulAccent6">
    <w:name w:val="List Table 6 Colorful Accent 6"/>
    <w:basedOn w:val="TableNormal"/>
    <w:uiPriority w:val="51"/>
    <w:semiHidden/>
    <w:rsid w:val="0019042B"/>
    <w:pPr>
      <w:spacing w:line="240" w:lineRule="auto"/>
    </w:pPr>
    <w:rPr>
      <w:color w:val="2097D9" w:themeColor="accent6" w:themeShade="BF"/>
    </w:rPr>
    <w:tblPr>
      <w:tblStyleRowBandSize w:val="1"/>
      <w:tblStyleColBandSize w:val="1"/>
      <w:tblBorders>
        <w:top w:val="single" w:sz="4" w:space="0" w:color="66BAE8" w:themeColor="accent6"/>
        <w:bottom w:val="single" w:sz="4" w:space="0" w:color="66BAE8" w:themeColor="accent6"/>
      </w:tblBorders>
    </w:tblPr>
    <w:tblStylePr w:type="firstRow">
      <w:rPr>
        <w:b/>
        <w:bCs/>
      </w:rPr>
      <w:tblPr/>
      <w:tcPr>
        <w:tcBorders>
          <w:bottom w:val="single" w:sz="4" w:space="0" w:color="66BAE8" w:themeColor="accent6"/>
        </w:tcBorders>
      </w:tcPr>
    </w:tblStylePr>
    <w:tblStylePr w:type="lastRow">
      <w:rPr>
        <w:b/>
        <w:bCs/>
      </w:rPr>
      <w:tblPr/>
      <w:tcPr>
        <w:tcBorders>
          <w:top w:val="double" w:sz="4" w:space="0" w:color="66BAE8" w:themeColor="accent6"/>
        </w:tcBorders>
      </w:tcPr>
    </w:tblStylePr>
    <w:tblStylePr w:type="firstCol">
      <w:rPr>
        <w:b/>
        <w:bCs/>
      </w:rPr>
    </w:tblStylePr>
    <w:tblStylePr w:type="lastCol">
      <w:rPr>
        <w:b/>
        <w:bCs/>
      </w:rPr>
    </w:tblStylePr>
    <w:tblStylePr w:type="band1Vert">
      <w:tblPr/>
      <w:tcPr>
        <w:shd w:val="clear" w:color="auto" w:fill="E0F1FA" w:themeFill="accent6" w:themeFillTint="33"/>
      </w:tcPr>
    </w:tblStylePr>
    <w:tblStylePr w:type="band1Horz">
      <w:tblPr/>
      <w:tcPr>
        <w:shd w:val="clear" w:color="auto" w:fill="E0F1FA" w:themeFill="accent6" w:themeFillTint="33"/>
      </w:tcPr>
    </w:tblStylePr>
  </w:style>
  <w:style w:type="table" w:styleId="ListTable7Colourful">
    <w:name w:val="List Table 7 Colorful"/>
    <w:basedOn w:val="TableNormal"/>
    <w:uiPriority w:val="52"/>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686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686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686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6869" w:themeColor="text1"/>
        </w:tcBorders>
        <w:shd w:val="clear" w:color="auto" w:fill="FFFFFF" w:themeFill="background1"/>
      </w:tcPr>
    </w:tblStylePr>
    <w:tblStylePr w:type="band1Vert">
      <w:tblPr/>
      <w:tcPr>
        <w:shd w:val="clear" w:color="auto" w:fill="DEE1E1" w:themeFill="text1" w:themeFillTint="33"/>
      </w:tcPr>
    </w:tblStylePr>
    <w:tblStylePr w:type="band1Horz">
      <w:tblPr/>
      <w:tcPr>
        <w:shd w:val="clear" w:color="auto" w:fill="DEE1E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9042B"/>
    <w:pPr>
      <w:spacing w:line="240" w:lineRule="auto"/>
    </w:pPr>
    <w:rPr>
      <w:color w:val="0068A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CD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CD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CD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CD9" w:themeColor="accent1"/>
        </w:tcBorders>
        <w:shd w:val="clear" w:color="auto" w:fill="FFFFFF" w:themeFill="background1"/>
      </w:tcPr>
    </w:tblStylePr>
    <w:tblStylePr w:type="band1Vert">
      <w:tblPr/>
      <w:tcPr>
        <w:shd w:val="clear" w:color="auto" w:fill="C4EAFF" w:themeFill="accent1" w:themeFillTint="33"/>
      </w:tcPr>
    </w:tblStylePr>
    <w:tblStylePr w:type="band1Horz">
      <w:tblPr/>
      <w:tcPr>
        <w:shd w:val="clear" w:color="auto" w:fill="C4E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9042B"/>
    <w:pPr>
      <w:spacing w:line="240" w:lineRule="auto"/>
    </w:pPr>
    <w:rPr>
      <w:color w:val="484D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686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686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686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6869" w:themeColor="accent2"/>
        </w:tcBorders>
        <w:shd w:val="clear" w:color="auto" w:fill="FFFFFF" w:themeFill="background1"/>
      </w:tcPr>
    </w:tblStylePr>
    <w:tblStylePr w:type="band1Vert">
      <w:tblPr/>
      <w:tcPr>
        <w:shd w:val="clear" w:color="auto" w:fill="DEE1E1" w:themeFill="accent2" w:themeFillTint="33"/>
      </w:tcPr>
    </w:tblStylePr>
    <w:tblStylePr w:type="band1Horz">
      <w:tblPr/>
      <w:tcPr>
        <w:shd w:val="clear" w:color="auto" w:fill="DEE1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9042B"/>
    <w:pPr>
      <w:spacing w:line="240" w:lineRule="auto"/>
    </w:pPr>
    <w:rPr>
      <w:color w:val="7700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00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00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00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003C" w:themeColor="accent3"/>
        </w:tcBorders>
        <w:shd w:val="clear" w:color="auto" w:fill="FFFFFF" w:themeFill="background1"/>
      </w:tcPr>
    </w:tblStylePr>
    <w:tblStylePr w:type="band1Vert">
      <w:tblPr/>
      <w:tcPr>
        <w:shd w:val="clear" w:color="auto" w:fill="FFB8D3" w:themeFill="accent3" w:themeFillTint="33"/>
      </w:tcPr>
    </w:tblStylePr>
    <w:tblStylePr w:type="band1Horz">
      <w:tblPr/>
      <w:tcPr>
        <w:shd w:val="clear" w:color="auto" w:fill="FFB8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9042B"/>
    <w:pPr>
      <w:spacing w:line="240" w:lineRule="auto"/>
    </w:pPr>
    <w:rPr>
      <w:color w:val="376D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924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924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924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9244" w:themeColor="accent4"/>
        </w:tcBorders>
        <w:shd w:val="clear" w:color="auto" w:fill="FFFFFF" w:themeFill="background1"/>
      </w:tcPr>
    </w:tblStylePr>
    <w:tblStylePr w:type="band1Vert">
      <w:tblPr/>
      <w:tcPr>
        <w:shd w:val="clear" w:color="auto" w:fill="D8ECD6" w:themeFill="accent4" w:themeFillTint="33"/>
      </w:tcPr>
    </w:tblStylePr>
    <w:tblStylePr w:type="band1Horz">
      <w:tblPr/>
      <w:tcPr>
        <w:shd w:val="clear" w:color="auto" w:fill="D8EC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9042B"/>
    <w:pPr>
      <w:spacing w:line="240" w:lineRule="auto"/>
    </w:pPr>
    <w:rPr>
      <w:color w:val="2A2B6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3A8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3A8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3A8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3A85" w:themeColor="accent5"/>
        </w:tcBorders>
        <w:shd w:val="clear" w:color="auto" w:fill="FFFFFF" w:themeFill="background1"/>
      </w:tcPr>
    </w:tblStylePr>
    <w:tblStylePr w:type="band1Vert">
      <w:tblPr/>
      <w:tcPr>
        <w:shd w:val="clear" w:color="auto" w:fill="D1D2EC" w:themeFill="accent5" w:themeFillTint="33"/>
      </w:tcPr>
    </w:tblStylePr>
    <w:tblStylePr w:type="band1Horz">
      <w:tblPr/>
      <w:tcPr>
        <w:shd w:val="clear" w:color="auto" w:fill="D1D2E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9042B"/>
    <w:pPr>
      <w:spacing w:line="240" w:lineRule="auto"/>
    </w:pPr>
    <w:rPr>
      <w:color w:val="2097D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BA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BA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BA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BAE8" w:themeColor="accent6"/>
        </w:tcBorders>
        <w:shd w:val="clear" w:color="auto" w:fill="FFFFFF" w:themeFill="background1"/>
      </w:tcPr>
    </w:tblStylePr>
    <w:tblStylePr w:type="band1Vert">
      <w:tblPr/>
      <w:tcPr>
        <w:shd w:val="clear" w:color="auto" w:fill="E0F1FA" w:themeFill="accent6" w:themeFillTint="33"/>
      </w:tcPr>
    </w:tblStylePr>
    <w:tblStylePr w:type="band1Horz">
      <w:tblPr/>
      <w:tcPr>
        <w:shd w:val="clear" w:color="auto" w:fill="E0F1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9042B"/>
    <w:pPr>
      <w:spacing w:line="240" w:lineRule="auto"/>
    </w:pPr>
    <w:tblPr>
      <w:tblStyleRowBandSize w:val="1"/>
      <w:tblStyleColBandSize w:val="1"/>
      <w:tblBorders>
        <w:top w:val="single" w:sz="8" w:space="0" w:color="868E90" w:themeColor="text1" w:themeTint="BF"/>
        <w:left w:val="single" w:sz="8" w:space="0" w:color="868E90" w:themeColor="text1" w:themeTint="BF"/>
        <w:bottom w:val="single" w:sz="8" w:space="0" w:color="868E90" w:themeColor="text1" w:themeTint="BF"/>
        <w:right w:val="single" w:sz="8" w:space="0" w:color="868E90" w:themeColor="text1" w:themeTint="BF"/>
        <w:insideH w:val="single" w:sz="8" w:space="0" w:color="868E90" w:themeColor="text1" w:themeTint="BF"/>
        <w:insideV w:val="single" w:sz="8" w:space="0" w:color="868E90" w:themeColor="text1" w:themeTint="BF"/>
      </w:tblBorders>
    </w:tblPr>
    <w:tcPr>
      <w:shd w:val="clear" w:color="auto" w:fill="D7D9DA" w:themeFill="text1" w:themeFillTint="3F"/>
    </w:tcPr>
    <w:tblStylePr w:type="firstRow">
      <w:rPr>
        <w:b/>
        <w:bCs/>
      </w:rPr>
    </w:tblStylePr>
    <w:tblStylePr w:type="lastRow">
      <w:rPr>
        <w:b/>
        <w:bCs/>
      </w:rPr>
      <w:tblPr/>
      <w:tcPr>
        <w:tcBorders>
          <w:top w:val="single" w:sz="18" w:space="0" w:color="868E90" w:themeColor="text1" w:themeTint="BF"/>
        </w:tcBorders>
      </w:tcPr>
    </w:tblStylePr>
    <w:tblStylePr w:type="firstCol">
      <w:rPr>
        <w:b/>
        <w:bCs/>
      </w:rPr>
    </w:tblStylePr>
    <w:tblStylePr w:type="lastCol">
      <w:rPr>
        <w:b/>
        <w:bCs/>
      </w:rPr>
    </w:tblStylePr>
    <w:tblStylePr w:type="band1Vert">
      <w:tblPr/>
      <w:tcPr>
        <w:shd w:val="clear" w:color="auto" w:fill="AFB4B5" w:themeFill="text1" w:themeFillTint="7F"/>
      </w:tcPr>
    </w:tblStylePr>
    <w:tblStylePr w:type="band1Horz">
      <w:tblPr/>
      <w:tcPr>
        <w:shd w:val="clear" w:color="auto" w:fill="AFB4B5" w:themeFill="text1" w:themeFillTint="7F"/>
      </w:tcPr>
    </w:tblStylePr>
  </w:style>
  <w:style w:type="table" w:styleId="MediumGrid2">
    <w:name w:val="Medium Grid 2"/>
    <w:basedOn w:val="TableNormal"/>
    <w:uiPriority w:val="68"/>
    <w:semiHidden/>
    <w:unhideWhenUsed/>
    <w:rsid w:val="0019042B"/>
    <w:pPr>
      <w:spacing w:line="240" w:lineRule="auto"/>
    </w:pPr>
    <w:rPr>
      <w:rFonts w:asciiTheme="majorHAnsi" w:eastAsiaTheme="majorEastAsia" w:hAnsiTheme="majorHAnsi" w:cstheme="majorBidi"/>
    </w:rPr>
    <w:tblPr>
      <w:tblStyleRowBandSize w:val="1"/>
      <w:tblStyleColBandSize w:val="1"/>
      <w:tblBorders>
        <w:top w:val="single" w:sz="8" w:space="0" w:color="616869" w:themeColor="text1"/>
        <w:left w:val="single" w:sz="8" w:space="0" w:color="616869" w:themeColor="text1"/>
        <w:bottom w:val="single" w:sz="8" w:space="0" w:color="616869" w:themeColor="text1"/>
        <w:right w:val="single" w:sz="8" w:space="0" w:color="616869" w:themeColor="text1"/>
        <w:insideH w:val="single" w:sz="8" w:space="0" w:color="616869" w:themeColor="text1"/>
        <w:insideV w:val="single" w:sz="8" w:space="0" w:color="616869" w:themeColor="text1"/>
      </w:tblBorders>
    </w:tblPr>
    <w:tcPr>
      <w:shd w:val="clear" w:color="auto" w:fill="D7D9DA" w:themeFill="text1" w:themeFillTint="3F"/>
    </w:tcPr>
    <w:tblStylePr w:type="firstRow">
      <w:rPr>
        <w:b/>
        <w:bCs/>
        <w:color w:val="616869" w:themeColor="text1"/>
      </w:rPr>
      <w:tblPr/>
      <w:tcPr>
        <w:shd w:val="clear" w:color="auto" w:fill="EFF0F0" w:themeFill="text1" w:themeFillTint="19"/>
      </w:tcPr>
    </w:tblStylePr>
    <w:tblStylePr w:type="lastRow">
      <w:rPr>
        <w:b/>
        <w:bCs/>
        <w:color w:val="616869" w:themeColor="text1"/>
      </w:rPr>
      <w:tblPr/>
      <w:tcPr>
        <w:tcBorders>
          <w:top w:val="single" w:sz="12" w:space="0" w:color="616869" w:themeColor="text1"/>
          <w:left w:val="nil"/>
          <w:bottom w:val="nil"/>
          <w:right w:val="nil"/>
          <w:insideH w:val="nil"/>
          <w:insideV w:val="nil"/>
        </w:tcBorders>
        <w:shd w:val="clear" w:color="auto" w:fill="FFFFFF" w:themeFill="background1"/>
      </w:tcPr>
    </w:tblStylePr>
    <w:tblStylePr w:type="firstCol">
      <w:rPr>
        <w:b/>
        <w:bCs/>
        <w:color w:val="616869"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16869" w:themeColor="text1"/>
      </w:rPr>
      <w:tblPr/>
      <w:tcPr>
        <w:tcBorders>
          <w:top w:val="nil"/>
          <w:left w:val="nil"/>
          <w:bottom w:val="nil"/>
          <w:right w:val="nil"/>
          <w:insideH w:val="nil"/>
          <w:insideV w:val="nil"/>
        </w:tcBorders>
        <w:shd w:val="clear" w:color="auto" w:fill="DEE1E1" w:themeFill="text1" w:themeFillTint="33"/>
      </w:tcPr>
    </w:tblStylePr>
    <w:tblStylePr w:type="band1Vert">
      <w:tblPr/>
      <w:tcPr>
        <w:shd w:val="clear" w:color="auto" w:fill="AFB4B5" w:themeFill="text1" w:themeFillTint="7F"/>
      </w:tcPr>
    </w:tblStylePr>
    <w:tblStylePr w:type="band1Horz">
      <w:tblPr/>
      <w:tcPr>
        <w:tcBorders>
          <w:insideH w:val="single" w:sz="6" w:space="0" w:color="616869" w:themeColor="text1"/>
          <w:insideV w:val="single" w:sz="6" w:space="0" w:color="616869" w:themeColor="text1"/>
        </w:tcBorders>
        <w:shd w:val="clear" w:color="auto" w:fill="AFB4B5"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9D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869"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869"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869"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869"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4B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4B5" w:themeFill="text1" w:themeFillTint="7F"/>
      </w:tcPr>
    </w:tblStylePr>
  </w:style>
  <w:style w:type="table" w:styleId="MediumList1">
    <w:name w:val="Medium List 1"/>
    <w:basedOn w:val="TableNormal"/>
    <w:uiPriority w:val="65"/>
    <w:semiHidden/>
    <w:unhideWhenUsed/>
    <w:rsid w:val="0019042B"/>
    <w:pPr>
      <w:spacing w:line="240" w:lineRule="auto"/>
    </w:pPr>
    <w:tblPr>
      <w:tblStyleRowBandSize w:val="1"/>
      <w:tblStyleColBandSize w:val="1"/>
      <w:tblBorders>
        <w:top w:val="single" w:sz="8" w:space="0" w:color="616869" w:themeColor="text1"/>
        <w:bottom w:val="single" w:sz="8" w:space="0" w:color="616869" w:themeColor="text1"/>
      </w:tblBorders>
    </w:tblPr>
    <w:tblStylePr w:type="firstRow">
      <w:rPr>
        <w:rFonts w:asciiTheme="majorHAnsi" w:eastAsiaTheme="majorEastAsia" w:hAnsiTheme="majorHAnsi" w:cstheme="majorBidi"/>
      </w:rPr>
      <w:tblPr/>
      <w:tcPr>
        <w:tcBorders>
          <w:top w:val="nil"/>
          <w:bottom w:val="single" w:sz="8" w:space="0" w:color="616869" w:themeColor="text1"/>
        </w:tcBorders>
      </w:tcPr>
    </w:tblStylePr>
    <w:tblStylePr w:type="lastRow">
      <w:rPr>
        <w:b/>
        <w:bCs/>
        <w:color w:val="000000" w:themeColor="text2"/>
      </w:rPr>
      <w:tblPr/>
      <w:tcPr>
        <w:tcBorders>
          <w:top w:val="single" w:sz="8" w:space="0" w:color="616869" w:themeColor="text1"/>
          <w:bottom w:val="single" w:sz="8" w:space="0" w:color="616869" w:themeColor="text1"/>
        </w:tcBorders>
      </w:tcPr>
    </w:tblStylePr>
    <w:tblStylePr w:type="firstCol">
      <w:rPr>
        <w:b/>
        <w:bCs/>
      </w:rPr>
    </w:tblStylePr>
    <w:tblStylePr w:type="lastCol">
      <w:rPr>
        <w:b/>
        <w:bCs/>
      </w:rPr>
      <w:tblPr/>
      <w:tcPr>
        <w:tcBorders>
          <w:top w:val="single" w:sz="8" w:space="0" w:color="616869" w:themeColor="text1"/>
          <w:bottom w:val="single" w:sz="8" w:space="0" w:color="616869" w:themeColor="text1"/>
        </w:tcBorders>
      </w:tcPr>
    </w:tblStylePr>
    <w:tblStylePr w:type="band1Vert">
      <w:tblPr/>
      <w:tcPr>
        <w:shd w:val="clear" w:color="auto" w:fill="D7D9DA" w:themeFill="text1" w:themeFillTint="3F"/>
      </w:tcPr>
    </w:tblStylePr>
    <w:tblStylePr w:type="band1Horz">
      <w:tblPr/>
      <w:tcPr>
        <w:shd w:val="clear" w:color="auto" w:fill="D7D9DA" w:themeFill="text1" w:themeFillTint="3F"/>
      </w:tcPr>
    </w:tblStylePr>
  </w:style>
  <w:style w:type="table" w:styleId="MediumList1-Accent1">
    <w:name w:val="Medium List 1 Accent 1"/>
    <w:basedOn w:val="TableNormal"/>
    <w:uiPriority w:val="65"/>
    <w:semiHidden/>
    <w:unhideWhenUsed/>
    <w:rsid w:val="0019042B"/>
    <w:pPr>
      <w:spacing w:line="240" w:lineRule="auto"/>
    </w:pPr>
    <w:tblPr>
      <w:tblStyleRowBandSize w:val="1"/>
      <w:tblStyleColBandSize w:val="1"/>
      <w:tblBorders>
        <w:top w:val="single" w:sz="8" w:space="0" w:color="008CD9" w:themeColor="accent1"/>
        <w:bottom w:val="single" w:sz="8" w:space="0" w:color="008CD9" w:themeColor="accent1"/>
      </w:tblBorders>
    </w:tblPr>
    <w:tblStylePr w:type="firstRow">
      <w:rPr>
        <w:rFonts w:asciiTheme="majorHAnsi" w:eastAsiaTheme="majorEastAsia" w:hAnsiTheme="majorHAnsi" w:cstheme="majorBidi"/>
      </w:rPr>
      <w:tblPr/>
      <w:tcPr>
        <w:tcBorders>
          <w:top w:val="nil"/>
          <w:bottom w:val="single" w:sz="8" w:space="0" w:color="008CD9" w:themeColor="accent1"/>
        </w:tcBorders>
      </w:tcPr>
    </w:tblStylePr>
    <w:tblStylePr w:type="lastRow">
      <w:rPr>
        <w:b/>
        <w:bCs/>
        <w:color w:val="000000" w:themeColor="text2"/>
      </w:rPr>
      <w:tblPr/>
      <w:tcPr>
        <w:tcBorders>
          <w:top w:val="single" w:sz="8" w:space="0" w:color="008CD9" w:themeColor="accent1"/>
          <w:bottom w:val="single" w:sz="8" w:space="0" w:color="008CD9" w:themeColor="accent1"/>
        </w:tcBorders>
      </w:tcPr>
    </w:tblStylePr>
    <w:tblStylePr w:type="firstCol">
      <w:rPr>
        <w:b/>
        <w:bCs/>
      </w:rPr>
    </w:tblStylePr>
    <w:tblStylePr w:type="lastCol">
      <w:rPr>
        <w:b/>
        <w:bCs/>
      </w:rPr>
      <w:tblPr/>
      <w:tcPr>
        <w:tcBorders>
          <w:top w:val="single" w:sz="8" w:space="0" w:color="008CD9" w:themeColor="accent1"/>
          <w:bottom w:val="single" w:sz="8" w:space="0" w:color="008CD9" w:themeColor="accent1"/>
        </w:tcBorders>
      </w:tcPr>
    </w:tblStylePr>
    <w:tblStylePr w:type="band1Vert">
      <w:tblPr/>
      <w:tcPr>
        <w:shd w:val="clear" w:color="auto" w:fill="B6E5FF" w:themeFill="accent1" w:themeFillTint="3F"/>
      </w:tcPr>
    </w:tblStylePr>
    <w:tblStylePr w:type="band1Horz">
      <w:tblPr/>
      <w:tcPr>
        <w:shd w:val="clear" w:color="auto" w:fill="B6E5FF" w:themeFill="accent1" w:themeFillTint="3F"/>
      </w:tcPr>
    </w:tblStylePr>
  </w:style>
  <w:style w:type="table" w:styleId="MediumList2">
    <w:name w:val="Medium List 2"/>
    <w:basedOn w:val="TableNormal"/>
    <w:uiPriority w:val="66"/>
    <w:semiHidden/>
    <w:unhideWhenUsed/>
    <w:rsid w:val="0019042B"/>
    <w:pPr>
      <w:spacing w:line="240" w:lineRule="auto"/>
    </w:pPr>
    <w:rPr>
      <w:rFonts w:asciiTheme="majorHAnsi" w:eastAsiaTheme="majorEastAsia" w:hAnsiTheme="majorHAnsi" w:cstheme="majorBidi"/>
    </w:rPr>
    <w:tblPr>
      <w:tblStyleRowBandSize w:val="1"/>
      <w:tblStyleColBandSize w:val="1"/>
      <w:tblBorders>
        <w:top w:val="single" w:sz="8" w:space="0" w:color="616869" w:themeColor="text1"/>
        <w:left w:val="single" w:sz="8" w:space="0" w:color="616869" w:themeColor="text1"/>
        <w:bottom w:val="single" w:sz="8" w:space="0" w:color="616869" w:themeColor="text1"/>
        <w:right w:val="single" w:sz="8" w:space="0" w:color="616869" w:themeColor="text1"/>
      </w:tblBorders>
    </w:tblPr>
    <w:tblStylePr w:type="firstRow">
      <w:rPr>
        <w:sz w:val="24"/>
        <w:szCs w:val="24"/>
      </w:rPr>
      <w:tblPr/>
      <w:tcPr>
        <w:tcBorders>
          <w:top w:val="nil"/>
          <w:left w:val="nil"/>
          <w:bottom w:val="single" w:sz="24" w:space="0" w:color="616869" w:themeColor="text1"/>
          <w:right w:val="nil"/>
          <w:insideH w:val="nil"/>
          <w:insideV w:val="nil"/>
        </w:tcBorders>
        <w:shd w:val="clear" w:color="auto" w:fill="FFFFFF" w:themeFill="background1"/>
      </w:tcPr>
    </w:tblStylePr>
    <w:tblStylePr w:type="lastRow">
      <w:tblPr/>
      <w:tcPr>
        <w:tcBorders>
          <w:top w:val="single" w:sz="8" w:space="0" w:color="616869"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869" w:themeColor="text1"/>
          <w:insideH w:val="nil"/>
          <w:insideV w:val="nil"/>
        </w:tcBorders>
        <w:shd w:val="clear" w:color="auto" w:fill="FFFFFF" w:themeFill="background1"/>
      </w:tcPr>
    </w:tblStylePr>
    <w:tblStylePr w:type="lastCol">
      <w:tblPr/>
      <w:tcPr>
        <w:tcBorders>
          <w:top w:val="nil"/>
          <w:left w:val="single" w:sz="8" w:space="0" w:color="616869"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9DA" w:themeFill="text1" w:themeFillTint="3F"/>
      </w:tcPr>
    </w:tblStylePr>
    <w:tblStylePr w:type="band1Horz">
      <w:tblPr/>
      <w:tcPr>
        <w:tcBorders>
          <w:top w:val="nil"/>
          <w:bottom w:val="nil"/>
          <w:insideH w:val="nil"/>
          <w:insideV w:val="nil"/>
        </w:tcBorders>
        <w:shd w:val="clear" w:color="auto" w:fill="D7D9D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042B"/>
    <w:pPr>
      <w:spacing w:line="240" w:lineRule="auto"/>
    </w:pPr>
    <w:tblPr>
      <w:tblStyleRowBandSize w:val="1"/>
      <w:tblStyleColBandSize w:val="1"/>
      <w:tblBorders>
        <w:top w:val="single" w:sz="8" w:space="0" w:color="868E90" w:themeColor="text1" w:themeTint="BF"/>
        <w:left w:val="single" w:sz="8" w:space="0" w:color="868E90" w:themeColor="text1" w:themeTint="BF"/>
        <w:bottom w:val="single" w:sz="8" w:space="0" w:color="868E90" w:themeColor="text1" w:themeTint="BF"/>
        <w:right w:val="single" w:sz="8" w:space="0" w:color="868E90" w:themeColor="text1" w:themeTint="BF"/>
        <w:insideH w:val="single" w:sz="8" w:space="0" w:color="868E90" w:themeColor="text1" w:themeTint="BF"/>
      </w:tblBorders>
    </w:tblPr>
    <w:tblStylePr w:type="firstRow">
      <w:pPr>
        <w:spacing w:before="0" w:after="0" w:line="240" w:lineRule="auto"/>
      </w:pPr>
      <w:rPr>
        <w:b/>
        <w:bCs/>
        <w:color w:val="FFFFFF" w:themeColor="background1"/>
      </w:rPr>
      <w:tblPr/>
      <w:tcPr>
        <w:tcBorders>
          <w:top w:val="single" w:sz="8" w:space="0" w:color="868E90" w:themeColor="text1" w:themeTint="BF"/>
          <w:left w:val="single" w:sz="8" w:space="0" w:color="868E90" w:themeColor="text1" w:themeTint="BF"/>
          <w:bottom w:val="single" w:sz="8" w:space="0" w:color="868E90" w:themeColor="text1" w:themeTint="BF"/>
          <w:right w:val="single" w:sz="8" w:space="0" w:color="868E90" w:themeColor="text1" w:themeTint="BF"/>
          <w:insideH w:val="nil"/>
          <w:insideV w:val="nil"/>
        </w:tcBorders>
        <w:shd w:val="clear" w:color="auto" w:fill="616869" w:themeFill="text1"/>
      </w:tcPr>
    </w:tblStylePr>
    <w:tblStylePr w:type="lastRow">
      <w:pPr>
        <w:spacing w:before="0" w:after="0" w:line="240" w:lineRule="auto"/>
      </w:pPr>
      <w:rPr>
        <w:b/>
        <w:bCs/>
      </w:rPr>
      <w:tblPr/>
      <w:tcPr>
        <w:tcBorders>
          <w:top w:val="double" w:sz="6" w:space="0" w:color="868E90" w:themeColor="text1" w:themeTint="BF"/>
          <w:left w:val="single" w:sz="8" w:space="0" w:color="868E90" w:themeColor="text1" w:themeTint="BF"/>
          <w:bottom w:val="single" w:sz="8" w:space="0" w:color="868E90" w:themeColor="text1" w:themeTint="BF"/>
          <w:right w:val="single" w:sz="8" w:space="0" w:color="868E90" w:themeColor="text1" w:themeTint="BF"/>
          <w:insideH w:val="nil"/>
          <w:insideV w:val="nil"/>
        </w:tcBorders>
      </w:tcPr>
    </w:tblStylePr>
    <w:tblStylePr w:type="firstCol">
      <w:rPr>
        <w:b/>
        <w:bCs/>
      </w:rPr>
    </w:tblStylePr>
    <w:tblStylePr w:type="lastCol">
      <w:rPr>
        <w:b/>
        <w:bCs/>
      </w:rPr>
    </w:tblStylePr>
    <w:tblStylePr w:type="band1Vert">
      <w:tblPr/>
      <w:tcPr>
        <w:shd w:val="clear" w:color="auto" w:fill="D7D9DA" w:themeFill="text1" w:themeFillTint="3F"/>
      </w:tcPr>
    </w:tblStylePr>
    <w:tblStylePr w:type="band1Horz">
      <w:tblPr/>
      <w:tcPr>
        <w:tcBorders>
          <w:insideH w:val="nil"/>
          <w:insideV w:val="nil"/>
        </w:tcBorders>
        <w:shd w:val="clear" w:color="auto" w:fill="D7D9D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042B"/>
    <w:pPr>
      <w:spacing w:line="240" w:lineRule="auto"/>
    </w:pPr>
    <w:tblPr>
      <w:tblStyleRowBandSize w:val="1"/>
      <w:tblStyleColBandSize w:val="1"/>
      <w:tblBorders>
        <w:top w:val="single" w:sz="8" w:space="0" w:color="23B0FF" w:themeColor="accent1" w:themeTint="BF"/>
        <w:left w:val="single" w:sz="8" w:space="0" w:color="23B0FF" w:themeColor="accent1" w:themeTint="BF"/>
        <w:bottom w:val="single" w:sz="8" w:space="0" w:color="23B0FF" w:themeColor="accent1" w:themeTint="BF"/>
        <w:right w:val="single" w:sz="8" w:space="0" w:color="23B0FF" w:themeColor="accent1" w:themeTint="BF"/>
        <w:insideH w:val="single" w:sz="8" w:space="0" w:color="23B0FF" w:themeColor="accent1" w:themeTint="BF"/>
      </w:tblBorders>
    </w:tblPr>
    <w:tblStylePr w:type="firstRow">
      <w:pPr>
        <w:spacing w:before="0" w:after="0" w:line="240" w:lineRule="auto"/>
      </w:pPr>
      <w:rPr>
        <w:b/>
        <w:bCs/>
        <w:color w:val="FFFFFF" w:themeColor="background1"/>
      </w:rPr>
      <w:tblPr/>
      <w:tcPr>
        <w:tcBorders>
          <w:top w:val="single" w:sz="8" w:space="0" w:color="23B0FF" w:themeColor="accent1" w:themeTint="BF"/>
          <w:left w:val="single" w:sz="8" w:space="0" w:color="23B0FF" w:themeColor="accent1" w:themeTint="BF"/>
          <w:bottom w:val="single" w:sz="8" w:space="0" w:color="23B0FF" w:themeColor="accent1" w:themeTint="BF"/>
          <w:right w:val="single" w:sz="8" w:space="0" w:color="23B0FF" w:themeColor="accent1" w:themeTint="BF"/>
          <w:insideH w:val="nil"/>
          <w:insideV w:val="nil"/>
        </w:tcBorders>
        <w:shd w:val="clear" w:color="auto" w:fill="008CD9" w:themeFill="accent1"/>
      </w:tcPr>
    </w:tblStylePr>
    <w:tblStylePr w:type="lastRow">
      <w:pPr>
        <w:spacing w:before="0" w:after="0" w:line="240" w:lineRule="auto"/>
      </w:pPr>
      <w:rPr>
        <w:b/>
        <w:bCs/>
      </w:rPr>
      <w:tblPr/>
      <w:tcPr>
        <w:tcBorders>
          <w:top w:val="double" w:sz="6" w:space="0" w:color="23B0FF" w:themeColor="accent1" w:themeTint="BF"/>
          <w:left w:val="single" w:sz="8" w:space="0" w:color="23B0FF" w:themeColor="accent1" w:themeTint="BF"/>
          <w:bottom w:val="single" w:sz="8" w:space="0" w:color="23B0FF" w:themeColor="accent1" w:themeTint="BF"/>
          <w:right w:val="single" w:sz="8" w:space="0" w:color="23B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E5FF" w:themeFill="accent1" w:themeFillTint="3F"/>
      </w:tcPr>
    </w:tblStylePr>
    <w:tblStylePr w:type="band1Horz">
      <w:tblPr/>
      <w:tcPr>
        <w:tcBorders>
          <w:insideH w:val="nil"/>
          <w:insideV w:val="nil"/>
        </w:tcBorders>
        <w:shd w:val="clear" w:color="auto" w:fill="B6E5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86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869" w:themeFill="text1"/>
      </w:tcPr>
    </w:tblStylePr>
    <w:tblStylePr w:type="lastCol">
      <w:rPr>
        <w:b/>
        <w:bCs/>
        <w:color w:val="FFFFFF" w:themeColor="background1"/>
      </w:rPr>
      <w:tblPr/>
      <w:tcPr>
        <w:tcBorders>
          <w:left w:val="nil"/>
          <w:right w:val="nil"/>
          <w:insideH w:val="nil"/>
          <w:insideV w:val="nil"/>
        </w:tcBorders>
        <w:shd w:val="clear" w:color="auto" w:fill="616869"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CD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CD9" w:themeFill="accent1"/>
      </w:tcPr>
    </w:tblStylePr>
    <w:tblStylePr w:type="lastCol">
      <w:rPr>
        <w:b/>
        <w:bCs/>
        <w:color w:val="FFFFFF" w:themeColor="background1"/>
      </w:rPr>
      <w:tblPr/>
      <w:tcPr>
        <w:tcBorders>
          <w:left w:val="nil"/>
          <w:right w:val="nil"/>
          <w:insideH w:val="nil"/>
          <w:insideV w:val="nil"/>
        </w:tcBorders>
        <w:shd w:val="clear" w:color="auto" w:fill="008CD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DefaultParagraphFont"/>
    <w:uiPriority w:val="99"/>
    <w:semiHidden/>
    <w:rsid w:val="0019042B"/>
    <w:rPr>
      <w:color w:val="2B579A"/>
      <w:shd w:val="clear" w:color="auto" w:fill="E1DFDD"/>
    </w:rPr>
  </w:style>
  <w:style w:type="table" w:styleId="PlainTable1">
    <w:name w:val="Plain Table 1"/>
    <w:basedOn w:val="TableNorma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9042B"/>
    <w:pPr>
      <w:spacing w:line="240" w:lineRule="auto"/>
    </w:pPr>
    <w:tblPr>
      <w:tblStyleRowBandSize w:val="1"/>
      <w:tblStyleColBandSize w:val="1"/>
      <w:tblBorders>
        <w:top w:val="single" w:sz="4" w:space="0" w:color="AEB4B4" w:themeColor="text1" w:themeTint="80"/>
        <w:bottom w:val="single" w:sz="4" w:space="0" w:color="AEB4B4" w:themeColor="text1" w:themeTint="80"/>
      </w:tblBorders>
    </w:tblPr>
    <w:tblStylePr w:type="firstRow">
      <w:rPr>
        <w:b/>
        <w:bCs/>
      </w:rPr>
      <w:tblPr/>
      <w:tcPr>
        <w:tcBorders>
          <w:bottom w:val="single" w:sz="4" w:space="0" w:color="AEB4B4" w:themeColor="text1" w:themeTint="80"/>
        </w:tcBorders>
      </w:tcPr>
    </w:tblStylePr>
    <w:tblStylePr w:type="lastRow">
      <w:rPr>
        <w:b/>
        <w:bCs/>
      </w:rPr>
      <w:tblPr/>
      <w:tcPr>
        <w:tcBorders>
          <w:top w:val="single" w:sz="4" w:space="0" w:color="AEB4B4" w:themeColor="text1" w:themeTint="80"/>
        </w:tcBorders>
      </w:tcPr>
    </w:tblStylePr>
    <w:tblStylePr w:type="firstCol">
      <w:rPr>
        <w:b/>
        <w:bCs/>
      </w:rPr>
    </w:tblStylePr>
    <w:tblStylePr w:type="lastCol">
      <w:rPr>
        <w:b/>
        <w:bCs/>
      </w:rPr>
    </w:tblStylePr>
    <w:tblStylePr w:type="band1Vert">
      <w:tblPr/>
      <w:tcPr>
        <w:tcBorders>
          <w:left w:val="single" w:sz="4" w:space="0" w:color="AEB4B4" w:themeColor="text1" w:themeTint="80"/>
          <w:right w:val="single" w:sz="4" w:space="0" w:color="AEB4B4" w:themeColor="text1" w:themeTint="80"/>
        </w:tcBorders>
      </w:tcPr>
    </w:tblStylePr>
    <w:tblStylePr w:type="band2Vert">
      <w:tblPr/>
      <w:tcPr>
        <w:tcBorders>
          <w:left w:val="single" w:sz="4" w:space="0" w:color="AEB4B4" w:themeColor="text1" w:themeTint="80"/>
          <w:right w:val="single" w:sz="4" w:space="0" w:color="AEB4B4" w:themeColor="text1" w:themeTint="80"/>
        </w:tcBorders>
      </w:tcPr>
    </w:tblStylePr>
    <w:tblStylePr w:type="band1Horz">
      <w:tblPr/>
      <w:tcPr>
        <w:tcBorders>
          <w:top w:val="single" w:sz="4" w:space="0" w:color="AEB4B4" w:themeColor="text1" w:themeTint="80"/>
          <w:bottom w:val="single" w:sz="4" w:space="0" w:color="AEB4B4" w:themeColor="text1" w:themeTint="80"/>
        </w:tcBorders>
      </w:tcPr>
    </w:tblStylePr>
  </w:style>
  <w:style w:type="table" w:styleId="PlainTable3">
    <w:name w:val="Plain Table 3"/>
    <w:basedOn w:val="TableNormal"/>
    <w:uiPriority w:val="43"/>
    <w:semiHidden/>
    <w:rsid w:val="0019042B"/>
    <w:pPr>
      <w:spacing w:line="240" w:lineRule="auto"/>
    </w:pPr>
    <w:tblPr>
      <w:tblStyleRowBandSize w:val="1"/>
      <w:tblStyleColBandSize w:val="1"/>
    </w:tblPr>
    <w:tblStylePr w:type="firstRow">
      <w:rPr>
        <w:b/>
        <w:bCs/>
        <w:caps/>
      </w:rPr>
      <w:tblPr/>
      <w:tcPr>
        <w:tcBorders>
          <w:bottom w:val="single" w:sz="4" w:space="0" w:color="AEB4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EB4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B4B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B4B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B4B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B4B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limmehyperlink1">
    <w:name w:val="Slimme hyperlink1"/>
    <w:basedOn w:val="DefaultParagraphFont"/>
    <w:uiPriority w:val="99"/>
    <w:semiHidden/>
    <w:rsid w:val="0019042B"/>
    <w:rPr>
      <w:u w:val="dotted"/>
    </w:rPr>
  </w:style>
  <w:style w:type="character" w:customStyle="1" w:styleId="SmartLink1">
    <w:name w:val="SmartLink1"/>
    <w:basedOn w:val="DefaultParagraphFont"/>
    <w:uiPriority w:val="99"/>
    <w:semiHidden/>
    <w:rsid w:val="0019042B"/>
    <w:rPr>
      <w:color w:val="008CD9" w:themeColor="hyperlink"/>
      <w:u w:val="single"/>
      <w:shd w:val="clear" w:color="auto" w:fill="E1DFDD"/>
    </w:rPr>
  </w:style>
  <w:style w:type="table" w:styleId="TableGridLight">
    <w:name w:val="Grid Table Light"/>
    <w:basedOn w:val="TableNorma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nopgelostemelding1">
    <w:name w:val="Onopgeloste melding1"/>
    <w:basedOn w:val="DefaultParagraphFont"/>
    <w:uiPriority w:val="99"/>
    <w:semiHidden/>
    <w:rsid w:val="0019042B"/>
    <w:rPr>
      <w:color w:val="605E5C"/>
      <w:shd w:val="clear" w:color="auto" w:fill="E1DFDD"/>
    </w:rPr>
  </w:style>
  <w:style w:type="paragraph" w:customStyle="1" w:styleId="OpsommingnummerbasistekstDeBouwcampus">
    <w:name w:val="Opsomming nummer basistekst De Bouwcampus"/>
    <w:basedOn w:val="ZsysbasisDeBouwcampus"/>
    <w:next w:val="BasistekstDeBouwcampus"/>
    <w:uiPriority w:val="20"/>
    <w:qFormat/>
    <w:rsid w:val="0076778B"/>
    <w:pPr>
      <w:numPr>
        <w:numId w:val="39"/>
      </w:numPr>
    </w:pPr>
  </w:style>
  <w:style w:type="paragraph" w:customStyle="1" w:styleId="OpsommingkleineletterbasistekstDeBouwcampus">
    <w:name w:val="Opsomming kleine letter basistekst De Bouwcampus"/>
    <w:basedOn w:val="ZsysbasisDeBouwcampus"/>
    <w:next w:val="BasistekstDeBouwcampus"/>
    <w:uiPriority w:val="16"/>
    <w:qFormat/>
    <w:rsid w:val="0076778B"/>
    <w:pPr>
      <w:numPr>
        <w:numId w:val="37"/>
      </w:numPr>
    </w:pPr>
  </w:style>
  <w:style w:type="numbering" w:customStyle="1" w:styleId="OpsommingkleineletterDeBouwcampus">
    <w:name w:val="Opsomming kleine letter De Bouwcampus"/>
    <w:uiPriority w:val="99"/>
    <w:semiHidden/>
    <w:rsid w:val="0076778B"/>
    <w:pPr>
      <w:numPr>
        <w:numId w:val="31"/>
      </w:numPr>
    </w:pPr>
  </w:style>
  <w:style w:type="numbering" w:customStyle="1" w:styleId="OpsommingnummerDeBouwcampus">
    <w:name w:val="Opsomming nummer De Bouwcampus"/>
    <w:uiPriority w:val="99"/>
    <w:semiHidden/>
    <w:rsid w:val="0076778B"/>
    <w:pPr>
      <w:numPr>
        <w:numId w:val="32"/>
      </w:numPr>
    </w:pPr>
  </w:style>
  <w:style w:type="paragraph" w:customStyle="1" w:styleId="DocumentgegevensdatumDeBouwcampus">
    <w:name w:val="Documentgegevens datum De Bouwcampus"/>
    <w:basedOn w:val="ZsysbasisDeBouwcampus"/>
    <w:semiHidden/>
    <w:rsid w:val="006F372B"/>
    <w:pPr>
      <w:numPr>
        <w:ilvl w:val="2"/>
      </w:numPr>
    </w:pPr>
    <w:rPr>
      <w:color w:val="008CD9"/>
    </w:rPr>
  </w:style>
  <w:style w:type="paragraph" w:customStyle="1" w:styleId="KaderkopDeBouwcampus">
    <w:name w:val="Kaderkop De Bouwcampus"/>
    <w:basedOn w:val="ZsysbasisDeBouwcampus"/>
    <w:next w:val="KadertekstDeBouwcampus"/>
    <w:uiPriority w:val="11"/>
    <w:qFormat/>
    <w:rsid w:val="006F372B"/>
    <w:pPr>
      <w:keepNext/>
      <w:spacing w:after="260" w:line="260" w:lineRule="exact"/>
    </w:pPr>
    <w:rPr>
      <w:b/>
      <w:color w:val="FFFFFF"/>
      <w:sz w:val="22"/>
    </w:rPr>
  </w:style>
  <w:style w:type="paragraph" w:customStyle="1" w:styleId="KadertekstDeBouwcampus">
    <w:name w:val="Kadertekst De Bouwcampus"/>
    <w:basedOn w:val="ZsysbasisDeBouwcampus"/>
    <w:uiPriority w:val="12"/>
    <w:qFormat/>
    <w:rsid w:val="006F372B"/>
    <w:rPr>
      <w:color w:val="FFFFFF"/>
    </w:rPr>
  </w:style>
  <w:style w:type="table" w:customStyle="1" w:styleId="TabelstijlmetopmaakDeBouwcampus">
    <w:name w:val="Tabelstijl met opmaak De Bouwcampus"/>
    <w:basedOn w:val="TableNormal"/>
    <w:uiPriority w:val="99"/>
    <w:rsid w:val="00712568"/>
    <w:rPr>
      <w:color w:val="000000"/>
    </w:rPr>
    <w:tblPr>
      <w:tblStyleRowBandSize w:val="1"/>
      <w:tblCellMar>
        <w:top w:w="130" w:type="dxa"/>
        <w:left w:w="198" w:type="dxa"/>
        <w:bottom w:w="130" w:type="dxa"/>
        <w:right w:w="85" w:type="dxa"/>
      </w:tblCellMar>
    </w:tblPr>
    <w:tblStylePr w:type="firstRow">
      <w:rPr>
        <w:color w:val="FFFFFF" w:themeColor="background1"/>
      </w:rPr>
      <w:tblPr/>
      <w:tcPr>
        <w:shd w:val="clear" w:color="auto" w:fill="008CD9" w:themeFill="accent1"/>
      </w:tcPr>
    </w:tblStylePr>
    <w:tblStylePr w:type="band2Horz">
      <w:rPr>
        <w:color w:val="auto"/>
      </w:rPr>
      <w:tblPr/>
      <w:tcPr>
        <w:shd w:val="clear" w:color="auto" w:fill="DFE1E1"/>
      </w:tcPr>
    </w:tblStylePr>
  </w:style>
  <w:style w:type="paragraph" w:customStyle="1" w:styleId="ZsysframevoettekstDeBouwcampus">
    <w:name w:val="Zsysframevoettekst De Bouwcampus"/>
    <w:next w:val="Normal"/>
    <w:uiPriority w:val="65"/>
    <w:semiHidden/>
    <w:rsid w:val="001D7774"/>
    <w:pPr>
      <w:framePr w:w="3001" w:h="2851" w:wrap="around" w:vAnchor="page" w:hAnchor="page" w:x="8896" w:y="13981" w:anchorLock="1"/>
    </w:pPr>
    <w:rPr>
      <w:sz w:val="2"/>
    </w:rPr>
  </w:style>
  <w:style w:type="character" w:styleId="Hashtag">
    <w:name w:val="Hashtag"/>
    <w:basedOn w:val="DefaultParagraphFont"/>
    <w:uiPriority w:val="99"/>
    <w:semiHidden/>
    <w:unhideWhenUsed/>
    <w:rsid w:val="00C62BB7"/>
    <w:rPr>
      <w:color w:val="2B579A"/>
      <w:shd w:val="clear" w:color="auto" w:fill="E1DFDD"/>
    </w:rPr>
  </w:style>
  <w:style w:type="character" w:styleId="UnresolvedMention">
    <w:name w:val="Unresolved Mention"/>
    <w:basedOn w:val="DefaultParagraphFont"/>
    <w:uiPriority w:val="99"/>
    <w:semiHidden/>
    <w:unhideWhenUsed/>
    <w:rsid w:val="00C62BB7"/>
    <w:rPr>
      <w:color w:val="605E5C"/>
      <w:shd w:val="clear" w:color="auto" w:fill="E1DFDD"/>
    </w:rPr>
  </w:style>
  <w:style w:type="character" w:styleId="SmartHyperlink">
    <w:name w:val="Smart Hyperlink"/>
    <w:basedOn w:val="DefaultParagraphFont"/>
    <w:uiPriority w:val="99"/>
    <w:semiHidden/>
    <w:unhideWhenUsed/>
    <w:rsid w:val="00C62BB7"/>
    <w:rPr>
      <w:u w:val="dotted"/>
    </w:rPr>
  </w:style>
  <w:style w:type="character" w:styleId="SmartLink">
    <w:name w:val="Smart Link"/>
    <w:basedOn w:val="DefaultParagraphFont"/>
    <w:uiPriority w:val="99"/>
    <w:semiHidden/>
    <w:unhideWhenUsed/>
    <w:rsid w:val="00C62BB7"/>
    <w:rPr>
      <w:color w:val="0000FF"/>
      <w:u w:val="single"/>
      <w:shd w:val="clear" w:color="auto" w:fill="F3F2F1"/>
    </w:rPr>
  </w:style>
  <w:style w:type="character" w:styleId="Mention">
    <w:name w:val="Mention"/>
    <w:basedOn w:val="DefaultParagraphFont"/>
    <w:uiPriority w:val="99"/>
    <w:semiHidden/>
    <w:unhideWhenUsed/>
    <w:rsid w:val="00C62B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436">
      <w:bodyDiv w:val="1"/>
      <w:marLeft w:val="0"/>
      <w:marRight w:val="0"/>
      <w:marTop w:val="0"/>
      <w:marBottom w:val="0"/>
      <w:divBdr>
        <w:top w:val="none" w:sz="0" w:space="0" w:color="auto"/>
        <w:left w:val="none" w:sz="0" w:space="0" w:color="auto"/>
        <w:bottom w:val="none" w:sz="0" w:space="0" w:color="auto"/>
        <w:right w:val="none" w:sz="0" w:space="0" w:color="auto"/>
      </w:divBdr>
    </w:div>
    <w:div w:id="121311966">
      <w:bodyDiv w:val="1"/>
      <w:marLeft w:val="0"/>
      <w:marRight w:val="0"/>
      <w:marTop w:val="0"/>
      <w:marBottom w:val="0"/>
      <w:divBdr>
        <w:top w:val="none" w:sz="0" w:space="0" w:color="auto"/>
        <w:left w:val="none" w:sz="0" w:space="0" w:color="auto"/>
        <w:bottom w:val="none" w:sz="0" w:space="0" w:color="auto"/>
        <w:right w:val="none" w:sz="0" w:space="0" w:color="auto"/>
      </w:divBdr>
    </w:div>
    <w:div w:id="408692677">
      <w:bodyDiv w:val="1"/>
      <w:marLeft w:val="0"/>
      <w:marRight w:val="0"/>
      <w:marTop w:val="0"/>
      <w:marBottom w:val="0"/>
      <w:divBdr>
        <w:top w:val="none" w:sz="0" w:space="0" w:color="auto"/>
        <w:left w:val="none" w:sz="0" w:space="0" w:color="auto"/>
        <w:bottom w:val="none" w:sz="0" w:space="0" w:color="auto"/>
        <w:right w:val="none" w:sz="0" w:space="0" w:color="auto"/>
      </w:divBdr>
    </w:div>
    <w:div w:id="557010580">
      <w:bodyDiv w:val="1"/>
      <w:marLeft w:val="0"/>
      <w:marRight w:val="0"/>
      <w:marTop w:val="0"/>
      <w:marBottom w:val="0"/>
      <w:divBdr>
        <w:top w:val="none" w:sz="0" w:space="0" w:color="auto"/>
        <w:left w:val="none" w:sz="0" w:space="0" w:color="auto"/>
        <w:bottom w:val="none" w:sz="0" w:space="0" w:color="auto"/>
        <w:right w:val="none" w:sz="0" w:space="0" w:color="auto"/>
      </w:divBdr>
    </w:div>
    <w:div w:id="707335468">
      <w:bodyDiv w:val="1"/>
      <w:marLeft w:val="0"/>
      <w:marRight w:val="0"/>
      <w:marTop w:val="0"/>
      <w:marBottom w:val="0"/>
      <w:divBdr>
        <w:top w:val="none" w:sz="0" w:space="0" w:color="auto"/>
        <w:left w:val="none" w:sz="0" w:space="0" w:color="auto"/>
        <w:bottom w:val="none" w:sz="0" w:space="0" w:color="auto"/>
        <w:right w:val="none" w:sz="0" w:space="0" w:color="auto"/>
      </w:divBdr>
    </w:div>
    <w:div w:id="913276486">
      <w:bodyDiv w:val="1"/>
      <w:marLeft w:val="0"/>
      <w:marRight w:val="0"/>
      <w:marTop w:val="0"/>
      <w:marBottom w:val="0"/>
      <w:divBdr>
        <w:top w:val="none" w:sz="0" w:space="0" w:color="auto"/>
        <w:left w:val="none" w:sz="0" w:space="0" w:color="auto"/>
        <w:bottom w:val="none" w:sz="0" w:space="0" w:color="auto"/>
        <w:right w:val="none" w:sz="0" w:space="0" w:color="auto"/>
      </w:divBdr>
      <w:divsChild>
        <w:div w:id="1612741954">
          <w:marLeft w:val="0"/>
          <w:marRight w:val="0"/>
          <w:marTop w:val="0"/>
          <w:marBottom w:val="0"/>
          <w:divBdr>
            <w:top w:val="none" w:sz="0" w:space="0" w:color="auto"/>
            <w:left w:val="none" w:sz="0" w:space="0" w:color="auto"/>
            <w:bottom w:val="none" w:sz="0" w:space="0" w:color="auto"/>
            <w:right w:val="none" w:sz="0" w:space="0" w:color="auto"/>
          </w:divBdr>
        </w:div>
        <w:div w:id="2121603665">
          <w:marLeft w:val="0"/>
          <w:marRight w:val="0"/>
          <w:marTop w:val="0"/>
          <w:marBottom w:val="0"/>
          <w:divBdr>
            <w:top w:val="none" w:sz="0" w:space="0" w:color="auto"/>
            <w:left w:val="none" w:sz="0" w:space="0" w:color="auto"/>
            <w:bottom w:val="none" w:sz="0" w:space="0" w:color="auto"/>
            <w:right w:val="none" w:sz="0" w:space="0" w:color="auto"/>
          </w:divBdr>
        </w:div>
        <w:div w:id="414013009">
          <w:marLeft w:val="0"/>
          <w:marRight w:val="0"/>
          <w:marTop w:val="0"/>
          <w:marBottom w:val="0"/>
          <w:divBdr>
            <w:top w:val="none" w:sz="0" w:space="0" w:color="auto"/>
            <w:left w:val="none" w:sz="0" w:space="0" w:color="auto"/>
            <w:bottom w:val="none" w:sz="0" w:space="0" w:color="auto"/>
            <w:right w:val="none" w:sz="0" w:space="0" w:color="auto"/>
          </w:divBdr>
        </w:div>
        <w:div w:id="1205295">
          <w:marLeft w:val="0"/>
          <w:marRight w:val="0"/>
          <w:marTop w:val="0"/>
          <w:marBottom w:val="0"/>
          <w:divBdr>
            <w:top w:val="none" w:sz="0" w:space="0" w:color="auto"/>
            <w:left w:val="none" w:sz="0" w:space="0" w:color="auto"/>
            <w:bottom w:val="none" w:sz="0" w:space="0" w:color="auto"/>
            <w:right w:val="none" w:sz="0" w:space="0" w:color="auto"/>
          </w:divBdr>
        </w:div>
        <w:div w:id="178616923">
          <w:marLeft w:val="0"/>
          <w:marRight w:val="0"/>
          <w:marTop w:val="0"/>
          <w:marBottom w:val="0"/>
          <w:divBdr>
            <w:top w:val="none" w:sz="0" w:space="0" w:color="auto"/>
            <w:left w:val="none" w:sz="0" w:space="0" w:color="auto"/>
            <w:bottom w:val="none" w:sz="0" w:space="0" w:color="auto"/>
            <w:right w:val="none" w:sz="0" w:space="0" w:color="auto"/>
          </w:divBdr>
        </w:div>
        <w:div w:id="772626741">
          <w:marLeft w:val="0"/>
          <w:marRight w:val="0"/>
          <w:marTop w:val="0"/>
          <w:marBottom w:val="0"/>
          <w:divBdr>
            <w:top w:val="none" w:sz="0" w:space="0" w:color="auto"/>
            <w:left w:val="none" w:sz="0" w:space="0" w:color="auto"/>
            <w:bottom w:val="none" w:sz="0" w:space="0" w:color="auto"/>
            <w:right w:val="none" w:sz="0" w:space="0" w:color="auto"/>
          </w:divBdr>
        </w:div>
        <w:div w:id="1886482337">
          <w:marLeft w:val="0"/>
          <w:marRight w:val="0"/>
          <w:marTop w:val="0"/>
          <w:marBottom w:val="0"/>
          <w:divBdr>
            <w:top w:val="none" w:sz="0" w:space="0" w:color="auto"/>
            <w:left w:val="none" w:sz="0" w:space="0" w:color="auto"/>
            <w:bottom w:val="none" w:sz="0" w:space="0" w:color="auto"/>
            <w:right w:val="none" w:sz="0" w:space="0" w:color="auto"/>
          </w:divBdr>
        </w:div>
        <w:div w:id="628557908">
          <w:marLeft w:val="0"/>
          <w:marRight w:val="0"/>
          <w:marTop w:val="0"/>
          <w:marBottom w:val="0"/>
          <w:divBdr>
            <w:top w:val="none" w:sz="0" w:space="0" w:color="auto"/>
            <w:left w:val="none" w:sz="0" w:space="0" w:color="auto"/>
            <w:bottom w:val="none" w:sz="0" w:space="0" w:color="auto"/>
            <w:right w:val="none" w:sz="0" w:space="0" w:color="auto"/>
          </w:divBdr>
        </w:div>
        <w:div w:id="2087222063">
          <w:marLeft w:val="0"/>
          <w:marRight w:val="0"/>
          <w:marTop w:val="0"/>
          <w:marBottom w:val="0"/>
          <w:divBdr>
            <w:top w:val="none" w:sz="0" w:space="0" w:color="auto"/>
            <w:left w:val="none" w:sz="0" w:space="0" w:color="auto"/>
            <w:bottom w:val="none" w:sz="0" w:space="0" w:color="auto"/>
            <w:right w:val="none" w:sz="0" w:space="0" w:color="auto"/>
          </w:divBdr>
        </w:div>
        <w:div w:id="1902789687">
          <w:marLeft w:val="0"/>
          <w:marRight w:val="0"/>
          <w:marTop w:val="0"/>
          <w:marBottom w:val="0"/>
          <w:divBdr>
            <w:top w:val="none" w:sz="0" w:space="0" w:color="auto"/>
            <w:left w:val="none" w:sz="0" w:space="0" w:color="auto"/>
            <w:bottom w:val="none" w:sz="0" w:space="0" w:color="auto"/>
            <w:right w:val="none" w:sz="0" w:space="0" w:color="auto"/>
          </w:divBdr>
        </w:div>
        <w:div w:id="450978674">
          <w:marLeft w:val="0"/>
          <w:marRight w:val="0"/>
          <w:marTop w:val="0"/>
          <w:marBottom w:val="0"/>
          <w:divBdr>
            <w:top w:val="none" w:sz="0" w:space="0" w:color="auto"/>
            <w:left w:val="none" w:sz="0" w:space="0" w:color="auto"/>
            <w:bottom w:val="none" w:sz="0" w:space="0" w:color="auto"/>
            <w:right w:val="none" w:sz="0" w:space="0" w:color="auto"/>
          </w:divBdr>
        </w:div>
        <w:div w:id="1035497186">
          <w:marLeft w:val="0"/>
          <w:marRight w:val="0"/>
          <w:marTop w:val="0"/>
          <w:marBottom w:val="0"/>
          <w:divBdr>
            <w:top w:val="none" w:sz="0" w:space="0" w:color="auto"/>
            <w:left w:val="none" w:sz="0" w:space="0" w:color="auto"/>
            <w:bottom w:val="none" w:sz="0" w:space="0" w:color="auto"/>
            <w:right w:val="none" w:sz="0" w:space="0" w:color="auto"/>
          </w:divBdr>
        </w:div>
        <w:div w:id="2050296459">
          <w:marLeft w:val="0"/>
          <w:marRight w:val="0"/>
          <w:marTop w:val="0"/>
          <w:marBottom w:val="0"/>
          <w:divBdr>
            <w:top w:val="none" w:sz="0" w:space="0" w:color="auto"/>
            <w:left w:val="none" w:sz="0" w:space="0" w:color="auto"/>
            <w:bottom w:val="none" w:sz="0" w:space="0" w:color="auto"/>
            <w:right w:val="none" w:sz="0" w:space="0" w:color="auto"/>
          </w:divBdr>
        </w:div>
        <w:div w:id="8723422">
          <w:marLeft w:val="0"/>
          <w:marRight w:val="0"/>
          <w:marTop w:val="0"/>
          <w:marBottom w:val="0"/>
          <w:divBdr>
            <w:top w:val="none" w:sz="0" w:space="0" w:color="auto"/>
            <w:left w:val="none" w:sz="0" w:space="0" w:color="auto"/>
            <w:bottom w:val="none" w:sz="0" w:space="0" w:color="auto"/>
            <w:right w:val="none" w:sz="0" w:space="0" w:color="auto"/>
          </w:divBdr>
        </w:div>
        <w:div w:id="715350411">
          <w:marLeft w:val="0"/>
          <w:marRight w:val="0"/>
          <w:marTop w:val="0"/>
          <w:marBottom w:val="0"/>
          <w:divBdr>
            <w:top w:val="none" w:sz="0" w:space="0" w:color="auto"/>
            <w:left w:val="none" w:sz="0" w:space="0" w:color="auto"/>
            <w:bottom w:val="none" w:sz="0" w:space="0" w:color="auto"/>
            <w:right w:val="none" w:sz="0" w:space="0" w:color="auto"/>
          </w:divBdr>
        </w:div>
        <w:div w:id="680203585">
          <w:marLeft w:val="0"/>
          <w:marRight w:val="0"/>
          <w:marTop w:val="0"/>
          <w:marBottom w:val="0"/>
          <w:divBdr>
            <w:top w:val="none" w:sz="0" w:space="0" w:color="auto"/>
            <w:left w:val="none" w:sz="0" w:space="0" w:color="auto"/>
            <w:bottom w:val="none" w:sz="0" w:space="0" w:color="auto"/>
            <w:right w:val="none" w:sz="0" w:space="0" w:color="auto"/>
          </w:divBdr>
        </w:div>
        <w:div w:id="1709181654">
          <w:marLeft w:val="0"/>
          <w:marRight w:val="0"/>
          <w:marTop w:val="0"/>
          <w:marBottom w:val="0"/>
          <w:divBdr>
            <w:top w:val="none" w:sz="0" w:space="0" w:color="auto"/>
            <w:left w:val="none" w:sz="0" w:space="0" w:color="auto"/>
            <w:bottom w:val="none" w:sz="0" w:space="0" w:color="auto"/>
            <w:right w:val="none" w:sz="0" w:space="0" w:color="auto"/>
          </w:divBdr>
        </w:div>
        <w:div w:id="975791103">
          <w:marLeft w:val="0"/>
          <w:marRight w:val="0"/>
          <w:marTop w:val="0"/>
          <w:marBottom w:val="0"/>
          <w:divBdr>
            <w:top w:val="none" w:sz="0" w:space="0" w:color="auto"/>
            <w:left w:val="none" w:sz="0" w:space="0" w:color="auto"/>
            <w:bottom w:val="none" w:sz="0" w:space="0" w:color="auto"/>
            <w:right w:val="none" w:sz="0" w:space="0" w:color="auto"/>
          </w:divBdr>
        </w:div>
        <w:div w:id="1385518268">
          <w:marLeft w:val="0"/>
          <w:marRight w:val="0"/>
          <w:marTop w:val="0"/>
          <w:marBottom w:val="0"/>
          <w:divBdr>
            <w:top w:val="none" w:sz="0" w:space="0" w:color="auto"/>
            <w:left w:val="none" w:sz="0" w:space="0" w:color="auto"/>
            <w:bottom w:val="none" w:sz="0" w:space="0" w:color="auto"/>
            <w:right w:val="none" w:sz="0" w:space="0" w:color="auto"/>
          </w:divBdr>
        </w:div>
        <w:div w:id="1217157245">
          <w:marLeft w:val="0"/>
          <w:marRight w:val="0"/>
          <w:marTop w:val="0"/>
          <w:marBottom w:val="0"/>
          <w:divBdr>
            <w:top w:val="none" w:sz="0" w:space="0" w:color="auto"/>
            <w:left w:val="none" w:sz="0" w:space="0" w:color="auto"/>
            <w:bottom w:val="none" w:sz="0" w:space="0" w:color="auto"/>
            <w:right w:val="none" w:sz="0" w:space="0" w:color="auto"/>
          </w:divBdr>
        </w:div>
        <w:div w:id="1448699755">
          <w:marLeft w:val="0"/>
          <w:marRight w:val="0"/>
          <w:marTop w:val="0"/>
          <w:marBottom w:val="0"/>
          <w:divBdr>
            <w:top w:val="none" w:sz="0" w:space="0" w:color="auto"/>
            <w:left w:val="none" w:sz="0" w:space="0" w:color="auto"/>
            <w:bottom w:val="none" w:sz="0" w:space="0" w:color="auto"/>
            <w:right w:val="none" w:sz="0" w:space="0" w:color="auto"/>
          </w:divBdr>
        </w:div>
        <w:div w:id="448084096">
          <w:marLeft w:val="0"/>
          <w:marRight w:val="0"/>
          <w:marTop w:val="0"/>
          <w:marBottom w:val="0"/>
          <w:divBdr>
            <w:top w:val="none" w:sz="0" w:space="0" w:color="auto"/>
            <w:left w:val="none" w:sz="0" w:space="0" w:color="auto"/>
            <w:bottom w:val="none" w:sz="0" w:space="0" w:color="auto"/>
            <w:right w:val="none" w:sz="0" w:space="0" w:color="auto"/>
          </w:divBdr>
        </w:div>
        <w:div w:id="246841101">
          <w:marLeft w:val="0"/>
          <w:marRight w:val="0"/>
          <w:marTop w:val="0"/>
          <w:marBottom w:val="0"/>
          <w:divBdr>
            <w:top w:val="none" w:sz="0" w:space="0" w:color="auto"/>
            <w:left w:val="none" w:sz="0" w:space="0" w:color="auto"/>
            <w:bottom w:val="none" w:sz="0" w:space="0" w:color="auto"/>
            <w:right w:val="none" w:sz="0" w:space="0" w:color="auto"/>
          </w:divBdr>
        </w:div>
        <w:div w:id="968558321">
          <w:marLeft w:val="0"/>
          <w:marRight w:val="0"/>
          <w:marTop w:val="0"/>
          <w:marBottom w:val="0"/>
          <w:divBdr>
            <w:top w:val="none" w:sz="0" w:space="0" w:color="auto"/>
            <w:left w:val="none" w:sz="0" w:space="0" w:color="auto"/>
            <w:bottom w:val="none" w:sz="0" w:space="0" w:color="auto"/>
            <w:right w:val="none" w:sz="0" w:space="0" w:color="auto"/>
          </w:divBdr>
        </w:div>
        <w:div w:id="1691224353">
          <w:marLeft w:val="0"/>
          <w:marRight w:val="0"/>
          <w:marTop w:val="0"/>
          <w:marBottom w:val="0"/>
          <w:divBdr>
            <w:top w:val="none" w:sz="0" w:space="0" w:color="auto"/>
            <w:left w:val="none" w:sz="0" w:space="0" w:color="auto"/>
            <w:bottom w:val="none" w:sz="0" w:space="0" w:color="auto"/>
            <w:right w:val="none" w:sz="0" w:space="0" w:color="auto"/>
          </w:divBdr>
        </w:div>
      </w:divsChild>
    </w:div>
    <w:div w:id="1349218336">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40299710">
      <w:bodyDiv w:val="1"/>
      <w:marLeft w:val="0"/>
      <w:marRight w:val="0"/>
      <w:marTop w:val="0"/>
      <w:marBottom w:val="0"/>
      <w:divBdr>
        <w:top w:val="none" w:sz="0" w:space="0" w:color="auto"/>
        <w:left w:val="none" w:sz="0" w:space="0" w:color="auto"/>
        <w:bottom w:val="none" w:sz="0" w:space="0" w:color="auto"/>
        <w:right w:val="none" w:sz="0" w:space="0" w:color="auto"/>
      </w:divBdr>
      <w:divsChild>
        <w:div w:id="147863789">
          <w:marLeft w:val="0"/>
          <w:marRight w:val="0"/>
          <w:marTop w:val="0"/>
          <w:marBottom w:val="0"/>
          <w:divBdr>
            <w:top w:val="none" w:sz="0" w:space="0" w:color="auto"/>
            <w:left w:val="none" w:sz="0" w:space="0" w:color="auto"/>
            <w:bottom w:val="none" w:sz="0" w:space="0" w:color="auto"/>
            <w:right w:val="none" w:sz="0" w:space="0" w:color="auto"/>
          </w:divBdr>
        </w:div>
        <w:div w:id="1884708823">
          <w:marLeft w:val="0"/>
          <w:marRight w:val="0"/>
          <w:marTop w:val="0"/>
          <w:marBottom w:val="0"/>
          <w:divBdr>
            <w:top w:val="none" w:sz="0" w:space="0" w:color="auto"/>
            <w:left w:val="none" w:sz="0" w:space="0" w:color="auto"/>
            <w:bottom w:val="none" w:sz="0" w:space="0" w:color="auto"/>
            <w:right w:val="none" w:sz="0" w:space="0" w:color="auto"/>
          </w:divBdr>
        </w:div>
        <w:div w:id="1538397102">
          <w:marLeft w:val="0"/>
          <w:marRight w:val="0"/>
          <w:marTop w:val="0"/>
          <w:marBottom w:val="0"/>
          <w:divBdr>
            <w:top w:val="none" w:sz="0" w:space="0" w:color="auto"/>
            <w:left w:val="none" w:sz="0" w:space="0" w:color="auto"/>
            <w:bottom w:val="none" w:sz="0" w:space="0" w:color="auto"/>
            <w:right w:val="none" w:sz="0" w:space="0" w:color="auto"/>
          </w:divBdr>
        </w:div>
        <w:div w:id="137037473">
          <w:marLeft w:val="0"/>
          <w:marRight w:val="0"/>
          <w:marTop w:val="0"/>
          <w:marBottom w:val="0"/>
          <w:divBdr>
            <w:top w:val="none" w:sz="0" w:space="0" w:color="auto"/>
            <w:left w:val="none" w:sz="0" w:space="0" w:color="auto"/>
            <w:bottom w:val="none" w:sz="0" w:space="0" w:color="auto"/>
            <w:right w:val="none" w:sz="0" w:space="0" w:color="auto"/>
          </w:divBdr>
        </w:div>
        <w:div w:id="1346709373">
          <w:marLeft w:val="0"/>
          <w:marRight w:val="0"/>
          <w:marTop w:val="0"/>
          <w:marBottom w:val="0"/>
          <w:divBdr>
            <w:top w:val="none" w:sz="0" w:space="0" w:color="auto"/>
            <w:left w:val="none" w:sz="0" w:space="0" w:color="auto"/>
            <w:bottom w:val="none" w:sz="0" w:space="0" w:color="auto"/>
            <w:right w:val="none" w:sz="0" w:space="0" w:color="auto"/>
          </w:divBdr>
        </w:div>
        <w:div w:id="117988948">
          <w:marLeft w:val="0"/>
          <w:marRight w:val="0"/>
          <w:marTop w:val="0"/>
          <w:marBottom w:val="0"/>
          <w:divBdr>
            <w:top w:val="none" w:sz="0" w:space="0" w:color="auto"/>
            <w:left w:val="none" w:sz="0" w:space="0" w:color="auto"/>
            <w:bottom w:val="none" w:sz="0" w:space="0" w:color="auto"/>
            <w:right w:val="none" w:sz="0" w:space="0" w:color="auto"/>
          </w:divBdr>
        </w:div>
        <w:div w:id="1856383283">
          <w:marLeft w:val="0"/>
          <w:marRight w:val="0"/>
          <w:marTop w:val="0"/>
          <w:marBottom w:val="0"/>
          <w:divBdr>
            <w:top w:val="none" w:sz="0" w:space="0" w:color="auto"/>
            <w:left w:val="none" w:sz="0" w:space="0" w:color="auto"/>
            <w:bottom w:val="none" w:sz="0" w:space="0" w:color="auto"/>
            <w:right w:val="none" w:sz="0" w:space="0" w:color="auto"/>
          </w:divBdr>
        </w:div>
        <w:div w:id="255943520">
          <w:marLeft w:val="0"/>
          <w:marRight w:val="0"/>
          <w:marTop w:val="0"/>
          <w:marBottom w:val="0"/>
          <w:divBdr>
            <w:top w:val="none" w:sz="0" w:space="0" w:color="auto"/>
            <w:left w:val="none" w:sz="0" w:space="0" w:color="auto"/>
            <w:bottom w:val="none" w:sz="0" w:space="0" w:color="auto"/>
            <w:right w:val="none" w:sz="0" w:space="0" w:color="auto"/>
          </w:divBdr>
        </w:div>
        <w:div w:id="299766332">
          <w:marLeft w:val="0"/>
          <w:marRight w:val="0"/>
          <w:marTop w:val="0"/>
          <w:marBottom w:val="0"/>
          <w:divBdr>
            <w:top w:val="none" w:sz="0" w:space="0" w:color="auto"/>
            <w:left w:val="none" w:sz="0" w:space="0" w:color="auto"/>
            <w:bottom w:val="none" w:sz="0" w:space="0" w:color="auto"/>
            <w:right w:val="none" w:sz="0" w:space="0" w:color="auto"/>
          </w:divBdr>
        </w:div>
        <w:div w:id="79182136">
          <w:marLeft w:val="0"/>
          <w:marRight w:val="0"/>
          <w:marTop w:val="0"/>
          <w:marBottom w:val="0"/>
          <w:divBdr>
            <w:top w:val="none" w:sz="0" w:space="0" w:color="auto"/>
            <w:left w:val="none" w:sz="0" w:space="0" w:color="auto"/>
            <w:bottom w:val="none" w:sz="0" w:space="0" w:color="auto"/>
            <w:right w:val="none" w:sz="0" w:space="0" w:color="auto"/>
          </w:divBdr>
        </w:div>
        <w:div w:id="663700286">
          <w:marLeft w:val="0"/>
          <w:marRight w:val="0"/>
          <w:marTop w:val="0"/>
          <w:marBottom w:val="0"/>
          <w:divBdr>
            <w:top w:val="none" w:sz="0" w:space="0" w:color="auto"/>
            <w:left w:val="none" w:sz="0" w:space="0" w:color="auto"/>
            <w:bottom w:val="none" w:sz="0" w:space="0" w:color="auto"/>
            <w:right w:val="none" w:sz="0" w:space="0" w:color="auto"/>
          </w:divBdr>
        </w:div>
        <w:div w:id="886067481">
          <w:marLeft w:val="0"/>
          <w:marRight w:val="0"/>
          <w:marTop w:val="0"/>
          <w:marBottom w:val="0"/>
          <w:divBdr>
            <w:top w:val="none" w:sz="0" w:space="0" w:color="auto"/>
            <w:left w:val="none" w:sz="0" w:space="0" w:color="auto"/>
            <w:bottom w:val="none" w:sz="0" w:space="0" w:color="auto"/>
            <w:right w:val="none" w:sz="0" w:space="0" w:color="auto"/>
          </w:divBdr>
        </w:div>
        <w:div w:id="1472746601">
          <w:marLeft w:val="0"/>
          <w:marRight w:val="0"/>
          <w:marTop w:val="0"/>
          <w:marBottom w:val="0"/>
          <w:divBdr>
            <w:top w:val="none" w:sz="0" w:space="0" w:color="auto"/>
            <w:left w:val="none" w:sz="0" w:space="0" w:color="auto"/>
            <w:bottom w:val="none" w:sz="0" w:space="0" w:color="auto"/>
            <w:right w:val="none" w:sz="0" w:space="0" w:color="auto"/>
          </w:divBdr>
        </w:div>
        <w:div w:id="1835366353">
          <w:marLeft w:val="0"/>
          <w:marRight w:val="0"/>
          <w:marTop w:val="0"/>
          <w:marBottom w:val="0"/>
          <w:divBdr>
            <w:top w:val="none" w:sz="0" w:space="0" w:color="auto"/>
            <w:left w:val="none" w:sz="0" w:space="0" w:color="auto"/>
            <w:bottom w:val="none" w:sz="0" w:space="0" w:color="auto"/>
            <w:right w:val="none" w:sz="0" w:space="0" w:color="auto"/>
          </w:divBdr>
        </w:div>
        <w:div w:id="807481744">
          <w:marLeft w:val="0"/>
          <w:marRight w:val="0"/>
          <w:marTop w:val="0"/>
          <w:marBottom w:val="0"/>
          <w:divBdr>
            <w:top w:val="none" w:sz="0" w:space="0" w:color="auto"/>
            <w:left w:val="none" w:sz="0" w:space="0" w:color="auto"/>
            <w:bottom w:val="none" w:sz="0" w:space="0" w:color="auto"/>
            <w:right w:val="none" w:sz="0" w:space="0" w:color="auto"/>
          </w:divBdr>
        </w:div>
        <w:div w:id="1974795">
          <w:marLeft w:val="0"/>
          <w:marRight w:val="0"/>
          <w:marTop w:val="0"/>
          <w:marBottom w:val="0"/>
          <w:divBdr>
            <w:top w:val="none" w:sz="0" w:space="0" w:color="auto"/>
            <w:left w:val="none" w:sz="0" w:space="0" w:color="auto"/>
            <w:bottom w:val="none" w:sz="0" w:space="0" w:color="auto"/>
            <w:right w:val="none" w:sz="0" w:space="0" w:color="auto"/>
          </w:divBdr>
        </w:div>
        <w:div w:id="255745440">
          <w:marLeft w:val="0"/>
          <w:marRight w:val="0"/>
          <w:marTop w:val="0"/>
          <w:marBottom w:val="0"/>
          <w:divBdr>
            <w:top w:val="none" w:sz="0" w:space="0" w:color="auto"/>
            <w:left w:val="none" w:sz="0" w:space="0" w:color="auto"/>
            <w:bottom w:val="none" w:sz="0" w:space="0" w:color="auto"/>
            <w:right w:val="none" w:sz="0" w:space="0" w:color="auto"/>
          </w:divBdr>
        </w:div>
        <w:div w:id="1756707212">
          <w:marLeft w:val="0"/>
          <w:marRight w:val="0"/>
          <w:marTop w:val="0"/>
          <w:marBottom w:val="0"/>
          <w:divBdr>
            <w:top w:val="none" w:sz="0" w:space="0" w:color="auto"/>
            <w:left w:val="none" w:sz="0" w:space="0" w:color="auto"/>
            <w:bottom w:val="none" w:sz="0" w:space="0" w:color="auto"/>
            <w:right w:val="none" w:sz="0" w:space="0" w:color="auto"/>
          </w:divBdr>
        </w:div>
        <w:div w:id="929585059">
          <w:marLeft w:val="0"/>
          <w:marRight w:val="0"/>
          <w:marTop w:val="0"/>
          <w:marBottom w:val="0"/>
          <w:divBdr>
            <w:top w:val="none" w:sz="0" w:space="0" w:color="auto"/>
            <w:left w:val="none" w:sz="0" w:space="0" w:color="auto"/>
            <w:bottom w:val="none" w:sz="0" w:space="0" w:color="auto"/>
            <w:right w:val="none" w:sz="0" w:space="0" w:color="auto"/>
          </w:divBdr>
        </w:div>
        <w:div w:id="534778885">
          <w:marLeft w:val="0"/>
          <w:marRight w:val="0"/>
          <w:marTop w:val="0"/>
          <w:marBottom w:val="0"/>
          <w:divBdr>
            <w:top w:val="none" w:sz="0" w:space="0" w:color="auto"/>
            <w:left w:val="none" w:sz="0" w:space="0" w:color="auto"/>
            <w:bottom w:val="none" w:sz="0" w:space="0" w:color="auto"/>
            <w:right w:val="none" w:sz="0" w:space="0" w:color="auto"/>
          </w:divBdr>
        </w:div>
        <w:div w:id="38743208">
          <w:marLeft w:val="0"/>
          <w:marRight w:val="0"/>
          <w:marTop w:val="0"/>
          <w:marBottom w:val="0"/>
          <w:divBdr>
            <w:top w:val="none" w:sz="0" w:space="0" w:color="auto"/>
            <w:left w:val="none" w:sz="0" w:space="0" w:color="auto"/>
            <w:bottom w:val="none" w:sz="0" w:space="0" w:color="auto"/>
            <w:right w:val="none" w:sz="0" w:space="0" w:color="auto"/>
          </w:divBdr>
        </w:div>
        <w:div w:id="1270159868">
          <w:marLeft w:val="0"/>
          <w:marRight w:val="0"/>
          <w:marTop w:val="0"/>
          <w:marBottom w:val="0"/>
          <w:divBdr>
            <w:top w:val="none" w:sz="0" w:space="0" w:color="auto"/>
            <w:left w:val="none" w:sz="0" w:space="0" w:color="auto"/>
            <w:bottom w:val="none" w:sz="0" w:space="0" w:color="auto"/>
            <w:right w:val="none" w:sz="0" w:space="0" w:color="auto"/>
          </w:divBdr>
        </w:div>
        <w:div w:id="1770159153">
          <w:marLeft w:val="0"/>
          <w:marRight w:val="0"/>
          <w:marTop w:val="0"/>
          <w:marBottom w:val="0"/>
          <w:divBdr>
            <w:top w:val="none" w:sz="0" w:space="0" w:color="auto"/>
            <w:left w:val="none" w:sz="0" w:space="0" w:color="auto"/>
            <w:bottom w:val="none" w:sz="0" w:space="0" w:color="auto"/>
            <w:right w:val="none" w:sz="0" w:space="0" w:color="auto"/>
          </w:divBdr>
        </w:div>
        <w:div w:id="262762614">
          <w:marLeft w:val="0"/>
          <w:marRight w:val="0"/>
          <w:marTop w:val="0"/>
          <w:marBottom w:val="0"/>
          <w:divBdr>
            <w:top w:val="none" w:sz="0" w:space="0" w:color="auto"/>
            <w:left w:val="none" w:sz="0" w:space="0" w:color="auto"/>
            <w:bottom w:val="none" w:sz="0" w:space="0" w:color="auto"/>
            <w:right w:val="none" w:sz="0" w:space="0" w:color="auto"/>
          </w:divBdr>
        </w:div>
        <w:div w:id="45835316">
          <w:marLeft w:val="0"/>
          <w:marRight w:val="0"/>
          <w:marTop w:val="0"/>
          <w:marBottom w:val="0"/>
          <w:divBdr>
            <w:top w:val="none" w:sz="0" w:space="0" w:color="auto"/>
            <w:left w:val="none" w:sz="0" w:space="0" w:color="auto"/>
            <w:bottom w:val="none" w:sz="0" w:space="0" w:color="auto"/>
            <w:right w:val="none" w:sz="0" w:space="0" w:color="auto"/>
          </w:divBdr>
        </w:div>
      </w:divsChild>
    </w:div>
    <w:div w:id="1522284003">
      <w:bodyDiv w:val="1"/>
      <w:marLeft w:val="0"/>
      <w:marRight w:val="0"/>
      <w:marTop w:val="0"/>
      <w:marBottom w:val="0"/>
      <w:divBdr>
        <w:top w:val="none" w:sz="0" w:space="0" w:color="auto"/>
        <w:left w:val="none" w:sz="0" w:space="0" w:color="auto"/>
        <w:bottom w:val="none" w:sz="0" w:space="0" w:color="auto"/>
        <w:right w:val="none" w:sz="0" w:space="0" w:color="auto"/>
      </w:divBdr>
    </w:div>
    <w:div w:id="1574511661">
      <w:bodyDiv w:val="1"/>
      <w:marLeft w:val="0"/>
      <w:marRight w:val="0"/>
      <w:marTop w:val="0"/>
      <w:marBottom w:val="0"/>
      <w:divBdr>
        <w:top w:val="none" w:sz="0" w:space="0" w:color="auto"/>
        <w:left w:val="none" w:sz="0" w:space="0" w:color="auto"/>
        <w:bottom w:val="none" w:sz="0" w:space="0" w:color="auto"/>
        <w:right w:val="none" w:sz="0" w:space="0" w:color="auto"/>
      </w:divBdr>
    </w:div>
    <w:div w:id="1735277849">
      <w:bodyDiv w:val="1"/>
      <w:marLeft w:val="0"/>
      <w:marRight w:val="0"/>
      <w:marTop w:val="0"/>
      <w:marBottom w:val="0"/>
      <w:divBdr>
        <w:top w:val="none" w:sz="0" w:space="0" w:color="auto"/>
        <w:left w:val="none" w:sz="0" w:space="0" w:color="auto"/>
        <w:bottom w:val="none" w:sz="0" w:space="0" w:color="auto"/>
        <w:right w:val="none" w:sz="0" w:space="0" w:color="auto"/>
      </w:divBdr>
    </w:div>
    <w:div w:id="20782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ouwcampus\Algemene%20communicatie\Huisstijl\Blanco%20templates%20-%20NIET%20IN%20WERKEN%20-%20kopie\Memo%20De%20Bouwcamp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A90F53E9C34AC88AF732DB4EA042A3"/>
        <w:category>
          <w:name w:val="General"/>
          <w:gallery w:val="placeholder"/>
        </w:category>
        <w:types>
          <w:type w:val="bbPlcHdr"/>
        </w:types>
        <w:behaviors>
          <w:behavior w:val="content"/>
        </w:behaviors>
        <w:guid w:val="{A6589288-96F3-4E83-9BBB-D92B87537713}"/>
      </w:docPartPr>
      <w:docPartBody>
        <w:p w:rsidR="007F0A64" w:rsidRDefault="00000000">
          <w:pPr>
            <w:pStyle w:val="DBA90F53E9C34AC88AF732DB4EA042A3"/>
          </w:pPr>
          <w:r w:rsidRPr="00115B25">
            <w:rPr>
              <w:rStyle w:val="PlaceholderText"/>
            </w:rPr>
            <w:fldChar w:fldCharType="begin"/>
          </w:r>
          <w:r w:rsidRPr="00115B25">
            <w:rPr>
              <w:rStyle w:val="PlaceholderText"/>
            </w:rPr>
            <w:fldChar w:fldCharType="end"/>
          </w:r>
          <w:r w:rsidRPr="00115B25">
            <w:rPr>
              <w:rStyle w:val="PlaceholderText"/>
            </w:rPr>
            <w:t>Kies of typ een datum (F11 is volgende veld)</w:t>
          </w:r>
        </w:p>
      </w:docPartBody>
    </w:docPart>
    <w:docPart>
      <w:docPartPr>
        <w:name w:val="9B3BCE7FFEAD446DAFC198178CAA32C9"/>
        <w:category>
          <w:name w:val="General"/>
          <w:gallery w:val="placeholder"/>
        </w:category>
        <w:types>
          <w:type w:val="bbPlcHdr"/>
        </w:types>
        <w:behaviors>
          <w:behavior w:val="content"/>
        </w:behaviors>
        <w:guid w:val="{AB53A00F-D57A-434E-9CEB-CDEA52287942}"/>
      </w:docPartPr>
      <w:docPartBody>
        <w:p w:rsidR="007F0A64" w:rsidRDefault="00000000">
          <w:pPr>
            <w:pStyle w:val="9B3BCE7FFEAD446DAFC198178CAA32C9"/>
          </w:pPr>
          <w:r w:rsidRPr="00115B25">
            <w:rPr>
              <w:rStyle w:val="PlaceholderText"/>
            </w:rPr>
            <w:fldChar w:fldCharType="begin"/>
          </w:r>
          <w:r w:rsidRPr="00115B25">
            <w:rPr>
              <w:rStyle w:val="PlaceholderText"/>
            </w:rPr>
            <w:fldChar w:fldCharType="end"/>
          </w:r>
          <w:r w:rsidRPr="00115B25">
            <w:rPr>
              <w:rStyle w:val="PlaceholderText"/>
            </w:rPr>
            <w:t>TITEL VAN HET DOCUMENT</w:t>
          </w:r>
        </w:p>
      </w:docPartBody>
    </w:docPart>
    <w:docPart>
      <w:docPartPr>
        <w:name w:val="76AB700C83C24BA18C47D707A99C2DC4"/>
        <w:category>
          <w:name w:val="General"/>
          <w:gallery w:val="placeholder"/>
        </w:category>
        <w:types>
          <w:type w:val="bbPlcHdr"/>
        </w:types>
        <w:behaviors>
          <w:behavior w:val="content"/>
        </w:behaviors>
        <w:guid w:val="{B4D91FA6-B057-4F49-A9AA-6BE057A6974C}"/>
      </w:docPartPr>
      <w:docPartBody>
        <w:p w:rsidR="007F0A64" w:rsidRDefault="00000000">
          <w:pPr>
            <w:pStyle w:val="76AB700C83C24BA18C47D707A99C2DC4"/>
          </w:pPr>
          <w:r w:rsidRPr="00115B25">
            <w:rPr>
              <w:rStyle w:val="PlaceholderText"/>
            </w:rPr>
            <w:fldChar w:fldCharType="begin"/>
          </w:r>
          <w:r w:rsidRPr="00115B25">
            <w:rPr>
              <w:rStyle w:val="PlaceholderText"/>
            </w:rPr>
            <w:fldChar w:fldCharType="end"/>
          </w:r>
          <w:r w:rsidRPr="00115B25">
            <w:rPr>
              <w:rStyle w:val="PlaceholderText"/>
            </w:rPr>
            <w:t>Versie</w:t>
          </w:r>
        </w:p>
      </w:docPartBody>
    </w:docPart>
    <w:docPart>
      <w:docPartPr>
        <w:name w:val="CB844A7F6B0E40439AB5E8C015DE61FB"/>
        <w:category>
          <w:name w:val="General"/>
          <w:gallery w:val="placeholder"/>
        </w:category>
        <w:types>
          <w:type w:val="bbPlcHdr"/>
        </w:types>
        <w:behaviors>
          <w:behavior w:val="content"/>
        </w:behaviors>
        <w:guid w:val="{59536E6B-BF96-4E5B-81F7-DF9A153EE62C}"/>
      </w:docPartPr>
      <w:docPartBody>
        <w:p w:rsidR="007F0A64" w:rsidRDefault="00000000">
          <w:pPr>
            <w:pStyle w:val="CB844A7F6B0E40439AB5E8C015DE61FB"/>
          </w:pPr>
          <w:r w:rsidRPr="00AC329D">
            <w:rPr>
              <w:rStyle w:val="PlaceholderText"/>
            </w:rPr>
            <w:fldChar w:fldCharType="begin"/>
          </w:r>
          <w:r w:rsidRPr="00AC329D">
            <w:rPr>
              <w:rStyle w:val="PlaceholderText"/>
            </w:rPr>
            <w:fldChar w:fldCharType="end"/>
          </w:r>
          <w:r w:rsidRPr="00AC329D">
            <w:rPr>
              <w:rStyle w:val="PlaceholderText"/>
            </w:rPr>
            <w:t>KOP 1 ZONDER NUMMER</w:t>
          </w:r>
        </w:p>
      </w:docPartBody>
    </w:docPart>
    <w:docPart>
      <w:docPartPr>
        <w:name w:val="813B43ABE169465EB9886E40411AD390"/>
        <w:category>
          <w:name w:val="General"/>
          <w:gallery w:val="placeholder"/>
        </w:category>
        <w:types>
          <w:type w:val="bbPlcHdr"/>
        </w:types>
        <w:behaviors>
          <w:behavior w:val="content"/>
        </w:behaviors>
        <w:guid w:val="{C5AC0422-11E1-449F-91AC-D213E703980F}"/>
      </w:docPartPr>
      <w:docPartBody>
        <w:p w:rsidR="007F0A64" w:rsidRDefault="00000000">
          <w:pPr>
            <w:pStyle w:val="813B43ABE169465EB9886E40411AD390"/>
          </w:pPr>
          <w:r w:rsidRPr="00AC329D">
            <w:rPr>
              <w:rStyle w:val="PlaceholderText"/>
            </w:rPr>
            <w:fldChar w:fldCharType="begin"/>
          </w:r>
          <w:r w:rsidRPr="00AC329D">
            <w:rPr>
              <w:rStyle w:val="PlaceholderText"/>
            </w:rPr>
            <w:fldChar w:fldCharType="end"/>
          </w:r>
          <w:r w:rsidRPr="00AC329D">
            <w:rPr>
              <w:rStyle w:val="PlaceholderText"/>
            </w:rPr>
            <w:t>Tekst</w:t>
          </w:r>
        </w:p>
      </w:docPartBody>
    </w:docPart>
    <w:docPart>
      <w:docPartPr>
        <w:name w:val="D0FC710040164F90A059D3852B4B1C3C"/>
        <w:category>
          <w:name w:val="General"/>
          <w:gallery w:val="placeholder"/>
        </w:category>
        <w:types>
          <w:type w:val="bbPlcHdr"/>
        </w:types>
        <w:behaviors>
          <w:behavior w:val="content"/>
        </w:behaviors>
        <w:guid w:val="{9CE42FCD-CE24-4BCE-91DE-14DAF9478A0A}"/>
      </w:docPartPr>
      <w:docPartBody>
        <w:p w:rsidR="007F0A64" w:rsidRDefault="00000000">
          <w:pPr>
            <w:pStyle w:val="D0FC710040164F90A059D3852B4B1C3C"/>
          </w:pPr>
          <w:r w:rsidRPr="00AC329D">
            <w:rPr>
              <w:rStyle w:val="PlaceholderText"/>
            </w:rPr>
            <w:fldChar w:fldCharType="begin"/>
          </w:r>
          <w:r w:rsidRPr="00AC329D">
            <w:rPr>
              <w:rStyle w:val="PlaceholderText"/>
            </w:rPr>
            <w:fldChar w:fldCharType="end"/>
          </w:r>
          <w:r w:rsidRPr="00AC329D">
            <w:rPr>
              <w:rStyle w:val="PlaceholderText"/>
            </w:rPr>
            <w:t>Kop 2 zonder 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1D"/>
    <w:rsid w:val="006547C6"/>
    <w:rsid w:val="006C0C7F"/>
    <w:rsid w:val="00787181"/>
    <w:rsid w:val="007F0A64"/>
    <w:rsid w:val="00923D1D"/>
    <w:rsid w:val="009A7A65"/>
    <w:rsid w:val="00E35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000000"/>
      <w:bdr w:val="none" w:sz="0" w:space="0" w:color="auto"/>
      <w:shd w:val="clear" w:color="auto" w:fill="FFFF00"/>
    </w:rPr>
  </w:style>
  <w:style w:type="paragraph" w:customStyle="1" w:styleId="DBA90F53E9C34AC88AF732DB4EA042A3">
    <w:name w:val="DBA90F53E9C34AC88AF732DB4EA042A3"/>
  </w:style>
  <w:style w:type="paragraph" w:customStyle="1" w:styleId="9B3BCE7FFEAD446DAFC198178CAA32C9">
    <w:name w:val="9B3BCE7FFEAD446DAFC198178CAA32C9"/>
  </w:style>
  <w:style w:type="paragraph" w:customStyle="1" w:styleId="76AB700C83C24BA18C47D707A99C2DC4">
    <w:name w:val="76AB700C83C24BA18C47D707A99C2DC4"/>
  </w:style>
  <w:style w:type="paragraph" w:customStyle="1" w:styleId="CB844A7F6B0E40439AB5E8C015DE61FB">
    <w:name w:val="CB844A7F6B0E40439AB5E8C015DE61FB"/>
  </w:style>
  <w:style w:type="paragraph" w:customStyle="1" w:styleId="813B43ABE169465EB9886E40411AD390">
    <w:name w:val="813B43ABE169465EB9886E40411AD390"/>
  </w:style>
  <w:style w:type="paragraph" w:customStyle="1" w:styleId="D0FC710040164F90A059D3852B4B1C3C">
    <w:name w:val="D0FC710040164F90A059D3852B4B1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De Bouwcampus">
      <a:dk1>
        <a:srgbClr val="616869"/>
      </a:dk1>
      <a:lt1>
        <a:sysClr val="window" lastClr="FFFFFF"/>
      </a:lt1>
      <a:dk2>
        <a:srgbClr val="000000"/>
      </a:dk2>
      <a:lt2>
        <a:srgbClr val="A0A4A5"/>
      </a:lt2>
      <a:accent1>
        <a:srgbClr val="008CD9"/>
      </a:accent1>
      <a:accent2>
        <a:srgbClr val="616869"/>
      </a:accent2>
      <a:accent3>
        <a:srgbClr val="9F003C"/>
      </a:accent3>
      <a:accent4>
        <a:srgbClr val="4A9244"/>
      </a:accent4>
      <a:accent5>
        <a:srgbClr val="383A85"/>
      </a:accent5>
      <a:accent6>
        <a:srgbClr val="66BAE8"/>
      </a:accent6>
      <a:hlink>
        <a:srgbClr val="008CD9"/>
      </a:hlink>
      <a:folHlink>
        <a:srgbClr val="9F003C"/>
      </a:folHlink>
    </a:clrScheme>
    <a:fontScheme name="Lettertypen De Bouwcampus">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e2fbb-00b0-421c-a270-bd7347e56eae">
      <Terms xmlns="http://schemas.microsoft.com/office/infopath/2007/PartnerControls"/>
    </lcf76f155ced4ddcb4097134ff3c332f>
    <TaxCatchAll xmlns="86e973eb-c236-415d-b5c0-1999304fe9b7" xsi:nil="true"/>
    <SharedWithUsers xmlns="86e973eb-c236-415d-b5c0-1999304fe9b7">
      <UserInfo>
        <DisplayName/>
        <AccountId xsi:nil="true"/>
        <AccountType/>
      </UserInfo>
    </SharedWithUsers>
    <MediaLengthInSeconds xmlns="f70e2fbb-00b0-421c-a270-bd7347e56eae" xsi:nil="true"/>
  </documentManagement>
</p:properties>
</file>

<file path=customXml/item3.xml><?xml version="1.0" encoding="utf-8"?>
<ju xmlns="http://www.joulesunlimited.com/ccmappings">
  <Titel>Young Professionals bouwen aan impact: een bruisende sessie bij Bouwend Nederland</Titel>
  <Datum>2025-05-05T00:00:00</Datum>
</ju>
</file>

<file path=customXml/item4.xml><?xml version="1.0" encoding="utf-8"?>
<ct:contentTypeSchema xmlns:ct="http://schemas.microsoft.com/office/2006/metadata/contentType" xmlns:ma="http://schemas.microsoft.com/office/2006/metadata/properties/metaAttributes" ct:_="" ma:_="" ma:contentTypeName="Document" ma:contentTypeID="0x010100472196473D78BA439FC2B9B15CCF7140" ma:contentTypeVersion="16" ma:contentTypeDescription="Een nieuw document maken." ma:contentTypeScope="" ma:versionID="fe1b4614b2801c5717bd1a9ade35044a">
  <xsd:schema xmlns:xsd="http://www.w3.org/2001/XMLSchema" xmlns:xs="http://www.w3.org/2001/XMLSchema" xmlns:p="http://schemas.microsoft.com/office/2006/metadata/properties" xmlns:ns2="f70e2fbb-00b0-421c-a270-bd7347e56eae" xmlns:ns3="86e973eb-c236-415d-b5c0-1999304fe9b7" targetNamespace="http://schemas.microsoft.com/office/2006/metadata/properties" ma:root="true" ma:fieldsID="e71c1a83035dfb62835972e6ea2eb513" ns2:_="" ns3:_="">
    <xsd:import namespace="f70e2fbb-00b0-421c-a270-bd7347e56eae"/>
    <xsd:import namespace="86e973eb-c236-415d-b5c0-1999304fe9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2fbb-00b0-421c-a270-bd7347e56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4b29d67-5bbb-43d2-937d-f98d21835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e973eb-c236-415d-b5c0-1999304fe9b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710c072-f308-47e4-87b1-6c5e05130837}" ma:internalName="TaxCatchAll" ma:showField="CatchAllData" ma:web="86e973eb-c236-415d-b5c0-1999304fe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D1540-5395-4407-990D-9D9BF468B80C}">
  <ds:schemaRefs>
    <ds:schemaRef ds:uri="http://schemas.openxmlformats.org/officeDocument/2006/bibliography"/>
  </ds:schemaRefs>
</ds:datastoreItem>
</file>

<file path=customXml/itemProps2.xml><?xml version="1.0" encoding="utf-8"?>
<ds:datastoreItem xmlns:ds="http://schemas.openxmlformats.org/officeDocument/2006/customXml" ds:itemID="{DAFC27EB-5E83-437C-AF02-34011A194AEA}">
  <ds:schemaRefs>
    <ds:schemaRef ds:uri="http://schemas.microsoft.com/office/2006/metadata/properties"/>
    <ds:schemaRef ds:uri="http://schemas.microsoft.com/office/infopath/2007/PartnerControls"/>
    <ds:schemaRef ds:uri="f70e2fbb-00b0-421c-a270-bd7347e56eae"/>
    <ds:schemaRef ds:uri="86e973eb-c236-415d-b5c0-1999304fe9b7"/>
  </ds:schemaRefs>
</ds:datastoreItem>
</file>

<file path=customXml/itemProps3.xml><?xml version="1.0" encoding="utf-8"?>
<ds:datastoreItem xmlns:ds="http://schemas.openxmlformats.org/officeDocument/2006/customXml" ds:itemID="{77EC4E65-490C-4EF8-911A-DB8D072A9F54}">
  <ds:schemaRefs>
    <ds:schemaRef ds:uri="http://www.joulesunlimited.com/ccmappings"/>
  </ds:schemaRefs>
</ds:datastoreItem>
</file>

<file path=customXml/itemProps4.xml><?xml version="1.0" encoding="utf-8"?>
<ds:datastoreItem xmlns:ds="http://schemas.openxmlformats.org/officeDocument/2006/customXml" ds:itemID="{C73E717A-786C-44B4-A482-C4B3502BF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2fbb-00b0-421c-a270-bd7347e56eae"/>
    <ds:schemaRef ds:uri="86e973eb-c236-415d-b5c0-1999304fe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86C76D-7D42-4E4A-A568-AB9EB26EA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De Bouwcampus.dotx</Template>
  <TotalTime>0</TotalTime>
  <Pages>2</Pages>
  <Words>540</Words>
  <Characters>2971</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De Bouwcampus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sjabloonversie 1.0 - 4 september 2020_x000d_
sjablonen: www.JoulesUnlimited.com</dc:description>
  <cp:lastModifiedBy>Mandy Schutz</cp:lastModifiedBy>
  <cp:revision>2</cp:revision>
  <dcterms:created xsi:type="dcterms:W3CDTF">2025-07-31T13:47:00Z</dcterms:created>
  <dcterms:modified xsi:type="dcterms:W3CDTF">2025-07-31T13:47:00Z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0x010100472196473D78BA439FC2B9B15CCF7140</vt:lpwstr>
  </property>
  <property fmtid="{D5CDD505-2E9C-101B-9397-08002B2CF9AE}" pid="3" name="Order">
    <vt:r8>2047300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